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2" w:type="dxa"/>
        <w:tblLayout w:type="fixed"/>
        <w:tblLook w:val="01E0" w:firstRow="1" w:lastRow="1" w:firstColumn="1" w:lastColumn="1" w:noHBand="0" w:noVBand="0"/>
      </w:tblPr>
      <w:tblGrid>
        <w:gridCol w:w="3369"/>
        <w:gridCol w:w="5893"/>
      </w:tblGrid>
      <w:tr w:rsidR="00C955CD" w:rsidRPr="00C955CD" w14:paraId="3A00394C" w14:textId="77777777" w:rsidTr="00902F5B">
        <w:trPr>
          <w:trHeight w:val="688"/>
        </w:trPr>
        <w:tc>
          <w:tcPr>
            <w:tcW w:w="3369" w:type="dxa"/>
          </w:tcPr>
          <w:p w14:paraId="58D31DA8" w14:textId="77777777" w:rsidR="00641ABE" w:rsidRPr="00C955CD" w:rsidRDefault="00641ABE" w:rsidP="00DD10A8">
            <w:pPr>
              <w:spacing w:after="0" w:line="240" w:lineRule="auto"/>
              <w:ind w:right="23"/>
              <w:jc w:val="center"/>
              <w:rPr>
                <w:rFonts w:ascii="Times New Roman" w:hAnsi="Times New Roman"/>
                <w:b/>
                <w:szCs w:val="26"/>
              </w:rPr>
            </w:pPr>
            <w:r w:rsidRPr="00C955CD">
              <w:rPr>
                <w:rFonts w:ascii="Times New Roman" w:hAnsi="Times New Roman"/>
                <w:b/>
                <w:szCs w:val="26"/>
              </w:rPr>
              <w:t>HỘI ĐỒNG NHÂN DÂN</w:t>
            </w:r>
          </w:p>
          <w:p w14:paraId="3625A3F4" w14:textId="38BE1D96" w:rsidR="00641ABE" w:rsidRPr="00C955CD" w:rsidRDefault="00393ED6" w:rsidP="00DD10A8">
            <w:pPr>
              <w:spacing w:after="0" w:line="240" w:lineRule="auto"/>
              <w:ind w:right="23"/>
              <w:jc w:val="center"/>
              <w:rPr>
                <w:rFonts w:ascii="Times New Roman" w:hAnsi="Times New Roman"/>
                <w:b/>
                <w:sz w:val="27"/>
                <w:szCs w:val="27"/>
              </w:rPr>
            </w:pPr>
            <w:r w:rsidRPr="00C955CD">
              <w:rPr>
                <w:rFonts w:ascii="Times New Roman" w:hAnsi="Times New Roman"/>
                <w:noProof/>
                <w:szCs w:val="26"/>
                <w:lang w:val="en-AU" w:eastAsia="en-AU"/>
              </w:rPr>
              <mc:AlternateContent>
                <mc:Choice Requires="wps">
                  <w:drawing>
                    <wp:anchor distT="0" distB="0" distL="114300" distR="114300" simplePos="0" relativeHeight="251657216" behindDoc="0" locked="0" layoutInCell="1" allowOverlap="1" wp14:anchorId="6E95329E" wp14:editId="7A919810">
                      <wp:simplePos x="0" y="0"/>
                      <wp:positionH relativeFrom="column">
                        <wp:posOffset>624205</wp:posOffset>
                      </wp:positionH>
                      <wp:positionV relativeFrom="paragraph">
                        <wp:posOffset>247015</wp:posOffset>
                      </wp:positionV>
                      <wp:extent cx="72707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E468"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9.45pt" to="106.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"/>
                  </w:pict>
                </mc:Fallback>
              </mc:AlternateContent>
            </w:r>
            <w:r w:rsidR="000F0EA9" w:rsidRPr="00C955CD">
              <w:rPr>
                <w:rFonts w:ascii="Times New Roman" w:hAnsi="Times New Roman"/>
                <w:b/>
                <w:szCs w:val="26"/>
              </w:rPr>
              <w:t>TỈNH AN GIANG</w:t>
            </w:r>
          </w:p>
        </w:tc>
        <w:tc>
          <w:tcPr>
            <w:tcW w:w="5893" w:type="dxa"/>
          </w:tcPr>
          <w:p w14:paraId="5D0F8D06" w14:textId="76350B72" w:rsidR="00641ABE" w:rsidRPr="00C955CD" w:rsidRDefault="00641ABE" w:rsidP="00684C6A">
            <w:pPr>
              <w:spacing w:after="0" w:line="240" w:lineRule="auto"/>
              <w:ind w:right="23"/>
              <w:jc w:val="center"/>
              <w:rPr>
                <w:rFonts w:ascii="Times New Roman" w:hAnsi="Times New Roman"/>
                <w:b/>
                <w:sz w:val="24"/>
                <w:szCs w:val="24"/>
              </w:rPr>
            </w:pPr>
            <w:r w:rsidRPr="00C955CD">
              <w:rPr>
                <w:rFonts w:ascii="Times New Roman" w:hAnsi="Times New Roman"/>
                <w:b/>
                <w:sz w:val="24"/>
                <w:szCs w:val="24"/>
              </w:rPr>
              <w:t>CỘNG HÒA XÃ HỘI CHỦ NGHĨA VIỆT NAM</w:t>
            </w:r>
          </w:p>
          <w:p w14:paraId="38A200AA" w14:textId="208E353B" w:rsidR="00641ABE" w:rsidRPr="00C955CD" w:rsidRDefault="00A91DB3" w:rsidP="00641ABE">
            <w:pPr>
              <w:spacing w:after="0" w:line="240" w:lineRule="auto"/>
              <w:ind w:right="23"/>
              <w:jc w:val="center"/>
              <w:rPr>
                <w:rFonts w:ascii="Times New Roman" w:hAnsi="Times New Roman"/>
                <w:b/>
                <w:szCs w:val="26"/>
              </w:rPr>
            </w:pPr>
            <w:r w:rsidRPr="00C955CD">
              <w:rPr>
                <w:rFonts w:ascii="Times New Roman" w:hAnsi="Times New Roman"/>
                <w:b/>
                <w:noProof/>
                <w:szCs w:val="26"/>
                <w:lang w:val="en-AU" w:eastAsia="en-AU"/>
              </w:rPr>
              <mc:AlternateContent>
                <mc:Choice Requires="wps">
                  <w:drawing>
                    <wp:anchor distT="0" distB="0" distL="114300" distR="114300" simplePos="0" relativeHeight="251658240" behindDoc="0" locked="0" layoutInCell="1" allowOverlap="1" wp14:anchorId="2DEB7ADF" wp14:editId="22F0F0ED">
                      <wp:simplePos x="0" y="0"/>
                      <wp:positionH relativeFrom="column">
                        <wp:posOffset>807720</wp:posOffset>
                      </wp:positionH>
                      <wp:positionV relativeFrom="paragraph">
                        <wp:posOffset>234950</wp:posOffset>
                      </wp:positionV>
                      <wp:extent cx="1981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F991F35"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8.5pt" to="21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1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"/>
                  </w:pict>
                </mc:Fallback>
              </mc:AlternateContent>
            </w:r>
            <w:r w:rsidR="00641ABE" w:rsidRPr="00C955CD">
              <w:rPr>
                <w:rFonts w:ascii="Times New Roman" w:hAnsi="Times New Roman"/>
                <w:b/>
                <w:szCs w:val="26"/>
              </w:rPr>
              <w:t>Độc lập - Tự do - Hạnh phúc</w:t>
            </w:r>
          </w:p>
        </w:tc>
      </w:tr>
      <w:tr w:rsidR="00C955CD" w:rsidRPr="00C955CD" w14:paraId="46F76E6B" w14:textId="77777777" w:rsidTr="00902F5B">
        <w:trPr>
          <w:trHeight w:val="323"/>
        </w:trPr>
        <w:tc>
          <w:tcPr>
            <w:tcW w:w="3369" w:type="dxa"/>
          </w:tcPr>
          <w:p w14:paraId="35A2F3A6" w14:textId="77777777" w:rsidR="00641ABE" w:rsidRPr="00C955CD" w:rsidRDefault="00641ABE" w:rsidP="00DD10A8">
            <w:pPr>
              <w:spacing w:after="0" w:line="240" w:lineRule="auto"/>
              <w:ind w:right="23"/>
              <w:jc w:val="center"/>
              <w:rPr>
                <w:rFonts w:ascii="Times New Roman" w:hAnsi="Times New Roman"/>
                <w:noProof/>
                <w:sz w:val="19"/>
                <w:szCs w:val="27"/>
              </w:rPr>
            </w:pPr>
          </w:p>
        </w:tc>
        <w:tc>
          <w:tcPr>
            <w:tcW w:w="5893" w:type="dxa"/>
          </w:tcPr>
          <w:p w14:paraId="4769F561" w14:textId="5FE762C7" w:rsidR="00641ABE" w:rsidRPr="00C955CD" w:rsidRDefault="00641ABE" w:rsidP="00641ABE">
            <w:pPr>
              <w:spacing w:after="0" w:line="240" w:lineRule="auto"/>
              <w:ind w:right="23"/>
              <w:rPr>
                <w:rFonts w:ascii="Times New Roman" w:hAnsi="Times New Roman"/>
                <w:b/>
                <w:sz w:val="19"/>
                <w:szCs w:val="27"/>
              </w:rPr>
            </w:pPr>
          </w:p>
        </w:tc>
      </w:tr>
      <w:tr w:rsidR="00C955CD" w:rsidRPr="00C955CD" w14:paraId="32D10BF9" w14:textId="77777777" w:rsidTr="00902F5B">
        <w:trPr>
          <w:trHeight w:val="371"/>
        </w:trPr>
        <w:tc>
          <w:tcPr>
            <w:tcW w:w="3369" w:type="dxa"/>
          </w:tcPr>
          <w:p w14:paraId="1D53D318" w14:textId="4FEB125A" w:rsidR="00641ABE" w:rsidRPr="00C955CD" w:rsidRDefault="00641ABE" w:rsidP="00AE080F">
            <w:pPr>
              <w:spacing w:after="0" w:line="240" w:lineRule="auto"/>
              <w:ind w:right="23"/>
              <w:jc w:val="center"/>
              <w:rPr>
                <w:rFonts w:ascii="Times New Roman" w:hAnsi="Times New Roman"/>
                <w:b/>
                <w:szCs w:val="26"/>
              </w:rPr>
            </w:pPr>
            <w:r w:rsidRPr="00C955CD">
              <w:rPr>
                <w:rFonts w:ascii="Times New Roman" w:hAnsi="Times New Roman"/>
                <w:szCs w:val="26"/>
              </w:rPr>
              <w:t xml:space="preserve">Số: </w:t>
            </w:r>
            <w:r w:rsidR="00B817FE">
              <w:rPr>
                <w:rFonts w:ascii="Times New Roman" w:hAnsi="Times New Roman"/>
                <w:szCs w:val="26"/>
              </w:rPr>
              <w:t>20</w:t>
            </w:r>
            <w:r w:rsidR="008455F6" w:rsidRPr="00C955CD">
              <w:rPr>
                <w:rFonts w:ascii="Times New Roman" w:hAnsi="Times New Roman"/>
                <w:szCs w:val="26"/>
              </w:rPr>
              <w:t>/202</w:t>
            </w:r>
            <w:r w:rsidR="00BD7DE2" w:rsidRPr="00C955CD">
              <w:rPr>
                <w:rFonts w:ascii="Times New Roman" w:hAnsi="Times New Roman"/>
                <w:szCs w:val="26"/>
              </w:rPr>
              <w:t>5</w:t>
            </w:r>
            <w:r w:rsidRPr="00C955CD">
              <w:rPr>
                <w:rFonts w:ascii="Times New Roman" w:hAnsi="Times New Roman"/>
                <w:szCs w:val="26"/>
              </w:rPr>
              <w:t>/NQ-HĐND</w:t>
            </w:r>
          </w:p>
        </w:tc>
        <w:tc>
          <w:tcPr>
            <w:tcW w:w="5893" w:type="dxa"/>
          </w:tcPr>
          <w:p w14:paraId="33D5F97D" w14:textId="60537375" w:rsidR="00641ABE" w:rsidRPr="00C955CD" w:rsidRDefault="000F0EA9" w:rsidP="00AE080F">
            <w:pPr>
              <w:spacing w:after="0" w:line="240" w:lineRule="auto"/>
              <w:ind w:right="23"/>
              <w:jc w:val="center"/>
              <w:rPr>
                <w:rFonts w:ascii="Times New Roman" w:hAnsi="Times New Roman"/>
                <w:b/>
                <w:i/>
                <w:szCs w:val="26"/>
              </w:rPr>
            </w:pPr>
            <w:r w:rsidRPr="00C955CD">
              <w:rPr>
                <w:rFonts w:ascii="Times New Roman" w:hAnsi="Times New Roman"/>
                <w:i/>
                <w:szCs w:val="26"/>
              </w:rPr>
              <w:t>An Giang</w:t>
            </w:r>
            <w:r w:rsidR="009600BF" w:rsidRPr="00C955CD">
              <w:rPr>
                <w:rFonts w:ascii="Times New Roman" w:hAnsi="Times New Roman"/>
                <w:i/>
                <w:szCs w:val="26"/>
              </w:rPr>
              <w:t>, ngày</w:t>
            </w:r>
            <w:r w:rsidR="00B817FE">
              <w:rPr>
                <w:rFonts w:ascii="Times New Roman" w:hAnsi="Times New Roman"/>
                <w:i/>
                <w:szCs w:val="26"/>
              </w:rPr>
              <w:t xml:space="preserve"> 30</w:t>
            </w:r>
            <w:r w:rsidR="009600BF" w:rsidRPr="00C955CD">
              <w:rPr>
                <w:rFonts w:ascii="Times New Roman" w:hAnsi="Times New Roman"/>
                <w:i/>
                <w:szCs w:val="26"/>
              </w:rPr>
              <w:t xml:space="preserve"> tháng </w:t>
            </w:r>
            <w:r w:rsidR="00B817FE">
              <w:rPr>
                <w:rFonts w:ascii="Times New Roman" w:hAnsi="Times New Roman"/>
                <w:i/>
                <w:szCs w:val="26"/>
              </w:rPr>
              <w:t>12</w:t>
            </w:r>
            <w:r w:rsidR="006C790B" w:rsidRPr="00C955CD">
              <w:rPr>
                <w:rFonts w:ascii="Times New Roman" w:hAnsi="Times New Roman"/>
                <w:i/>
                <w:szCs w:val="26"/>
              </w:rPr>
              <w:t xml:space="preserve"> năm </w:t>
            </w:r>
            <w:r w:rsidR="008455F6" w:rsidRPr="00C955CD">
              <w:rPr>
                <w:rFonts w:ascii="Times New Roman" w:hAnsi="Times New Roman"/>
                <w:i/>
                <w:szCs w:val="26"/>
              </w:rPr>
              <w:t>202</w:t>
            </w:r>
            <w:r w:rsidR="00BD7DE2" w:rsidRPr="00C955CD">
              <w:rPr>
                <w:rFonts w:ascii="Times New Roman" w:hAnsi="Times New Roman"/>
                <w:i/>
                <w:szCs w:val="26"/>
              </w:rPr>
              <w:t>5</w:t>
            </w:r>
          </w:p>
        </w:tc>
      </w:tr>
    </w:tbl>
    <w:p w14:paraId="18C527F3" w14:textId="1326F816" w:rsidR="00641ABE" w:rsidRPr="00C955CD" w:rsidRDefault="00641ABE" w:rsidP="00DD10A8">
      <w:pPr>
        <w:pStyle w:val="Heading3"/>
        <w:spacing w:after="0" w:line="240" w:lineRule="auto"/>
        <w:jc w:val="center"/>
        <w:rPr>
          <w:sz w:val="27"/>
          <w:szCs w:val="27"/>
        </w:rPr>
      </w:pPr>
    </w:p>
    <w:p w14:paraId="6E3D7B45" w14:textId="77777777" w:rsidR="00B47509" w:rsidRDefault="00B47509" w:rsidP="004929D4">
      <w:pPr>
        <w:pStyle w:val="Heading3"/>
        <w:spacing w:before="120" w:line="240" w:lineRule="auto"/>
        <w:contextualSpacing/>
        <w:jc w:val="center"/>
        <w:rPr>
          <w:sz w:val="28"/>
          <w:szCs w:val="28"/>
        </w:rPr>
      </w:pPr>
    </w:p>
    <w:p w14:paraId="5E9A5C9C" w14:textId="3EB2D90C" w:rsidR="0003542E" w:rsidRPr="00C955CD" w:rsidRDefault="00EA73B7" w:rsidP="004929D4">
      <w:pPr>
        <w:pStyle w:val="Heading3"/>
        <w:spacing w:before="120" w:line="240" w:lineRule="auto"/>
        <w:contextualSpacing/>
        <w:jc w:val="center"/>
        <w:rPr>
          <w:sz w:val="28"/>
          <w:szCs w:val="28"/>
        </w:rPr>
      </w:pPr>
      <w:r w:rsidRPr="00C955CD">
        <w:rPr>
          <w:sz w:val="28"/>
          <w:szCs w:val="28"/>
        </w:rPr>
        <w:t>NGHỊ QUYẾT</w:t>
      </w:r>
    </w:p>
    <w:p w14:paraId="62DFA383" w14:textId="5567E390" w:rsidR="003D21EB" w:rsidRPr="00C955CD" w:rsidRDefault="00201675" w:rsidP="004929D4">
      <w:pPr>
        <w:spacing w:before="120" w:line="240" w:lineRule="auto"/>
        <w:contextualSpacing/>
        <w:jc w:val="center"/>
        <w:rPr>
          <w:rFonts w:ascii="Times New Roman" w:hAnsi="Times New Roman"/>
          <w:b/>
          <w:szCs w:val="26"/>
          <w:lang w:val="vi-VN"/>
        </w:rPr>
      </w:pPr>
      <w:bookmarkStart w:id="0" w:name="_Hlk208835860"/>
      <w:r w:rsidRPr="00C955CD">
        <w:rPr>
          <w:rFonts w:ascii="Times New Roman" w:hAnsi="Times New Roman"/>
          <w:b/>
          <w:sz w:val="28"/>
          <w:szCs w:val="28"/>
        </w:rPr>
        <w:t>Ban hành Q</w:t>
      </w:r>
      <w:r w:rsidR="006A31D6" w:rsidRPr="00C955CD">
        <w:rPr>
          <w:rFonts w:ascii="Times New Roman" w:hAnsi="Times New Roman"/>
          <w:b/>
          <w:sz w:val="28"/>
          <w:szCs w:val="28"/>
        </w:rPr>
        <w:t>uy định tiêu chí, điều kiện, trình tự, thủ tục, nội dung và mức hỗ trợ dự án khởi nghiệp sáng tạo trong công nghiệp công nghệ số</w:t>
      </w:r>
      <w:bookmarkEnd w:id="0"/>
      <w:r w:rsidR="00D956F0" w:rsidRPr="00C955CD">
        <w:rPr>
          <w:rFonts w:ascii="Times New Roman" w:hAnsi="Times New Roman"/>
          <w:b/>
          <w:sz w:val="28"/>
          <w:szCs w:val="28"/>
        </w:rPr>
        <w:t xml:space="preserve"> </w:t>
      </w:r>
    </w:p>
    <w:p w14:paraId="44C0DC06" w14:textId="497B1B5B" w:rsidR="00D45BC9" w:rsidRPr="00C955CD" w:rsidRDefault="00E53484" w:rsidP="005F3CBF">
      <w:pPr>
        <w:pStyle w:val="Bodytext30"/>
        <w:shd w:val="clear" w:color="auto" w:fill="auto"/>
        <w:spacing w:before="120" w:after="120" w:line="312" w:lineRule="auto"/>
        <w:jc w:val="center"/>
        <w:rPr>
          <w:sz w:val="15"/>
          <w:szCs w:val="27"/>
        </w:rPr>
      </w:pPr>
      <w:r w:rsidRPr="00C955CD">
        <w:rPr>
          <w:noProof/>
          <w:sz w:val="15"/>
          <w:szCs w:val="27"/>
          <w:lang w:val="en-AU" w:eastAsia="en-AU"/>
        </w:rPr>
        <mc:AlternateContent>
          <mc:Choice Requires="wps">
            <w:drawing>
              <wp:anchor distT="4294967294" distB="4294967294" distL="114300" distR="114300" simplePos="0" relativeHeight="251656192" behindDoc="0" locked="0" layoutInCell="0" allowOverlap="1" wp14:anchorId="1FE0E8C6" wp14:editId="069ABFED">
                <wp:simplePos x="0" y="0"/>
                <wp:positionH relativeFrom="margin">
                  <wp:posOffset>2150110</wp:posOffset>
                </wp:positionH>
                <wp:positionV relativeFrom="paragraph">
                  <wp:posOffset>22225</wp:posOffset>
                </wp:positionV>
                <wp:extent cx="18707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DE12"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9.3pt,1.75pt" to="31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" o:allowincell="f">
                <w10:wrap anchorx="margin"/>
              </v:line>
            </w:pict>
          </mc:Fallback>
        </mc:AlternateContent>
      </w:r>
    </w:p>
    <w:p w14:paraId="12E73C79" w14:textId="77777777" w:rsidR="00614D90" w:rsidRPr="00C955CD" w:rsidRDefault="00614D90" w:rsidP="007C0C8E">
      <w:pPr>
        <w:pStyle w:val="BodyText"/>
        <w:spacing w:before="120"/>
        <w:ind w:firstLine="567"/>
        <w:jc w:val="both"/>
        <w:rPr>
          <w:szCs w:val="28"/>
        </w:rPr>
      </w:pPr>
      <w:r w:rsidRPr="00C955CD">
        <w:rPr>
          <w:i/>
          <w:iCs/>
          <w:szCs w:val="28"/>
        </w:rPr>
        <w:t>Căn cứ Luật Tổ chức chính quyền địa phương số 72/2025/QH15;</w:t>
      </w:r>
    </w:p>
    <w:p w14:paraId="4C079991" w14:textId="77777777" w:rsidR="00614D90" w:rsidRPr="00C955CD" w:rsidRDefault="00614D90" w:rsidP="007C0C8E">
      <w:pPr>
        <w:pStyle w:val="BodyText"/>
        <w:spacing w:before="120"/>
        <w:ind w:firstLine="567"/>
        <w:jc w:val="both"/>
        <w:rPr>
          <w:i/>
          <w:iCs/>
          <w:szCs w:val="28"/>
        </w:rPr>
      </w:pPr>
      <w:r w:rsidRPr="00C955CD">
        <w:rPr>
          <w:i/>
          <w:iCs/>
          <w:szCs w:val="28"/>
        </w:rPr>
        <w:t>Căn cứ Luật Ban hành văn bản quy phạm pháp luật số 64/2025/QH15 được sửa đổi, bổ sung bởi Luật số 87/2025/QH15;</w:t>
      </w:r>
    </w:p>
    <w:p w14:paraId="5A9B1E93" w14:textId="77777777" w:rsidR="00614D90" w:rsidRPr="00C955CD" w:rsidRDefault="00614D90" w:rsidP="007C0C8E">
      <w:pPr>
        <w:pStyle w:val="BodyText"/>
        <w:spacing w:before="120"/>
        <w:ind w:firstLine="567"/>
        <w:jc w:val="both"/>
        <w:rPr>
          <w:i/>
          <w:iCs/>
          <w:szCs w:val="28"/>
        </w:rPr>
      </w:pPr>
      <w:r w:rsidRPr="00C955CD">
        <w:rPr>
          <w:i/>
          <w:iCs/>
          <w:szCs w:val="28"/>
        </w:rPr>
        <w:t>Căn cứ Luật Ngân sách nhà nước số 89/2025/QH15;</w:t>
      </w:r>
    </w:p>
    <w:p w14:paraId="30A2357B" w14:textId="6540C747" w:rsidR="00614D90" w:rsidRDefault="00614D90" w:rsidP="007C0C8E">
      <w:pPr>
        <w:pStyle w:val="BodyText"/>
        <w:spacing w:before="120"/>
        <w:ind w:firstLine="567"/>
        <w:jc w:val="both"/>
        <w:rPr>
          <w:i/>
          <w:iCs/>
          <w:szCs w:val="28"/>
        </w:rPr>
      </w:pPr>
      <w:r w:rsidRPr="00C955CD">
        <w:rPr>
          <w:i/>
          <w:iCs/>
          <w:szCs w:val="28"/>
        </w:rPr>
        <w:t>Căn cứ Luật Công nghiệp công nghệ số số 71/2025/QH15;</w:t>
      </w:r>
    </w:p>
    <w:p w14:paraId="740688C7" w14:textId="77777777" w:rsidR="00A13F71" w:rsidRPr="00C955CD" w:rsidRDefault="00A13F71" w:rsidP="00A13F71">
      <w:pPr>
        <w:spacing w:before="120" w:line="240" w:lineRule="auto"/>
        <w:ind w:firstLine="567"/>
        <w:rPr>
          <w:rFonts w:ascii="Times New Roman" w:hAnsi="Times New Roman"/>
          <w:i/>
          <w:iCs/>
          <w:sz w:val="28"/>
          <w:szCs w:val="28"/>
        </w:rPr>
      </w:pPr>
      <w:r w:rsidRPr="00C955CD">
        <w:rPr>
          <w:rFonts w:ascii="Times New Roman" w:hAnsi="Times New Roman"/>
          <w:i/>
          <w:iCs/>
          <w:sz w:val="28"/>
          <w:szCs w:val="28"/>
        </w:rPr>
        <w:t xml:space="preserve">Căn cứ Luật khoa học, công nghệ và đổi mới sáng tạo số 93/2025/QH15; </w:t>
      </w:r>
    </w:p>
    <w:p w14:paraId="6EA93ED9" w14:textId="096A4940" w:rsidR="00A13F71" w:rsidRPr="00A13F71" w:rsidRDefault="00A13F71" w:rsidP="00A13F71">
      <w:pPr>
        <w:pStyle w:val="BodyText"/>
        <w:spacing w:before="120"/>
        <w:ind w:firstLine="567"/>
        <w:jc w:val="both"/>
        <w:rPr>
          <w:i/>
        </w:rPr>
      </w:pPr>
      <w:r w:rsidRPr="00A13F71">
        <w:rPr>
          <w: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15AC72A" w14:textId="36827F47" w:rsidR="00B0466B" w:rsidRPr="00C955CD" w:rsidRDefault="00D45BC9" w:rsidP="007C0C8E">
      <w:pPr>
        <w:pStyle w:val="BodyText"/>
        <w:spacing w:before="120"/>
        <w:ind w:firstLine="567"/>
        <w:jc w:val="both"/>
        <w:rPr>
          <w:i/>
          <w:spacing w:val="-4"/>
          <w:szCs w:val="28"/>
        </w:rPr>
      </w:pPr>
      <w:r w:rsidRPr="00C955CD">
        <w:rPr>
          <w:i/>
          <w:spacing w:val="-4"/>
          <w:szCs w:val="28"/>
        </w:rPr>
        <w:t>X</w:t>
      </w:r>
      <w:r w:rsidR="00EA73B7" w:rsidRPr="00C955CD">
        <w:rPr>
          <w:i/>
          <w:spacing w:val="-4"/>
          <w:szCs w:val="28"/>
        </w:rPr>
        <w:t>ét Tờ trình số</w:t>
      </w:r>
      <w:r w:rsidR="006017E2" w:rsidRPr="00C955CD">
        <w:rPr>
          <w:i/>
          <w:spacing w:val="-4"/>
          <w:szCs w:val="28"/>
        </w:rPr>
        <w:t xml:space="preserve"> </w:t>
      </w:r>
      <w:r w:rsidR="00B817FE">
        <w:rPr>
          <w:i/>
          <w:spacing w:val="-4"/>
          <w:szCs w:val="28"/>
        </w:rPr>
        <w:t>418</w:t>
      </w:r>
      <w:r w:rsidR="00EA73B7" w:rsidRPr="00C955CD">
        <w:rPr>
          <w:i/>
          <w:spacing w:val="-4"/>
          <w:szCs w:val="28"/>
        </w:rPr>
        <w:t>/TTr-UBND ngày</w:t>
      </w:r>
      <w:r w:rsidR="006017E2" w:rsidRPr="00C955CD">
        <w:rPr>
          <w:i/>
          <w:spacing w:val="-4"/>
          <w:szCs w:val="28"/>
        </w:rPr>
        <w:t xml:space="preserve"> </w:t>
      </w:r>
      <w:r w:rsidR="00B817FE">
        <w:rPr>
          <w:i/>
          <w:spacing w:val="-4"/>
          <w:szCs w:val="28"/>
        </w:rPr>
        <w:t>10</w:t>
      </w:r>
      <w:r w:rsidR="006017E2" w:rsidRPr="00C955CD">
        <w:rPr>
          <w:i/>
          <w:spacing w:val="-4"/>
          <w:szCs w:val="28"/>
        </w:rPr>
        <w:t xml:space="preserve"> </w:t>
      </w:r>
      <w:r w:rsidR="00EA73B7" w:rsidRPr="00C955CD">
        <w:rPr>
          <w:i/>
          <w:spacing w:val="-4"/>
          <w:szCs w:val="28"/>
        </w:rPr>
        <w:t>tháng</w:t>
      </w:r>
      <w:r w:rsidR="006017E2" w:rsidRPr="00C955CD">
        <w:rPr>
          <w:i/>
          <w:spacing w:val="-4"/>
          <w:szCs w:val="28"/>
        </w:rPr>
        <w:t xml:space="preserve"> </w:t>
      </w:r>
      <w:r w:rsidR="00B817FE">
        <w:rPr>
          <w:i/>
          <w:spacing w:val="-4"/>
          <w:szCs w:val="28"/>
        </w:rPr>
        <w:t>12</w:t>
      </w:r>
      <w:r w:rsidR="006017E2" w:rsidRPr="00C955CD">
        <w:rPr>
          <w:i/>
          <w:spacing w:val="-4"/>
          <w:szCs w:val="28"/>
        </w:rPr>
        <w:t xml:space="preserve"> </w:t>
      </w:r>
      <w:r w:rsidR="006620EE" w:rsidRPr="00C955CD">
        <w:rPr>
          <w:i/>
          <w:spacing w:val="-4"/>
          <w:szCs w:val="28"/>
        </w:rPr>
        <w:t xml:space="preserve">năm </w:t>
      </w:r>
      <w:r w:rsidR="00B817FE">
        <w:rPr>
          <w:i/>
          <w:spacing w:val="-4"/>
          <w:szCs w:val="28"/>
        </w:rPr>
        <w:t>2025</w:t>
      </w:r>
      <w:r w:rsidR="00EA73B7" w:rsidRPr="00C955CD">
        <w:rPr>
          <w:i/>
          <w:spacing w:val="-4"/>
          <w:szCs w:val="28"/>
        </w:rPr>
        <w:t xml:space="preserve"> của Ủy ban nhân dân </w:t>
      </w:r>
      <w:r w:rsidR="000F0EA9" w:rsidRPr="00C955CD">
        <w:rPr>
          <w:i/>
          <w:spacing w:val="-4"/>
          <w:szCs w:val="28"/>
        </w:rPr>
        <w:t xml:space="preserve">tỉnh </w:t>
      </w:r>
      <w:r w:rsidR="00EC3771" w:rsidRPr="00C955CD">
        <w:rPr>
          <w:i/>
          <w:spacing w:val="-4"/>
          <w:szCs w:val="28"/>
          <w:lang w:val="vi-VN"/>
        </w:rPr>
        <w:t>dự thảo</w:t>
      </w:r>
      <w:r w:rsidR="00996DBE" w:rsidRPr="00C955CD">
        <w:rPr>
          <w:i/>
          <w:spacing w:val="-4"/>
          <w:szCs w:val="28"/>
        </w:rPr>
        <w:t xml:space="preserve"> Nghị quy</w:t>
      </w:r>
      <w:r w:rsidR="00AE76BA" w:rsidRPr="00C955CD">
        <w:rPr>
          <w:i/>
          <w:spacing w:val="-4"/>
          <w:szCs w:val="28"/>
        </w:rPr>
        <w:t>ết</w:t>
      </w:r>
      <w:r w:rsidR="00793398" w:rsidRPr="00C955CD">
        <w:rPr>
          <w:i/>
          <w:spacing w:val="-4"/>
          <w:szCs w:val="28"/>
        </w:rPr>
        <w:t xml:space="preserve"> </w:t>
      </w:r>
      <w:r w:rsidR="00614D90" w:rsidRPr="00C955CD">
        <w:rPr>
          <w:i/>
          <w:spacing w:val="-4"/>
          <w:szCs w:val="28"/>
        </w:rPr>
        <w:t xml:space="preserve">ban hành </w:t>
      </w:r>
      <w:r w:rsidR="000C4552" w:rsidRPr="00C955CD">
        <w:rPr>
          <w:i/>
          <w:spacing w:val="-4"/>
          <w:szCs w:val="28"/>
        </w:rPr>
        <w:t xml:space="preserve">quy định tiêu chí, điều kiện, trình tự, thủ tục, nội dung và mức hỗ </w:t>
      </w:r>
      <w:r w:rsidR="006B53EB">
        <w:rPr>
          <w:i/>
          <w:spacing w:val="-4"/>
          <w:szCs w:val="28"/>
        </w:rPr>
        <w:t xml:space="preserve">trợ </w:t>
      </w:r>
      <w:r w:rsidR="000C4552" w:rsidRPr="00C955CD">
        <w:rPr>
          <w:i/>
          <w:spacing w:val="-4"/>
          <w:szCs w:val="28"/>
        </w:rPr>
        <w:t>dự án khởi nghiệp sáng tạo trong công nghiệp công nghệ số</w:t>
      </w:r>
      <w:r w:rsidR="00EA73B7" w:rsidRPr="00C955CD">
        <w:rPr>
          <w:i/>
          <w:spacing w:val="-4"/>
          <w:szCs w:val="28"/>
        </w:rPr>
        <w:t>;</w:t>
      </w:r>
      <w:r w:rsidR="00210942" w:rsidRPr="00C955CD">
        <w:rPr>
          <w:i/>
          <w:spacing w:val="-4"/>
          <w:szCs w:val="28"/>
        </w:rPr>
        <w:t xml:space="preserve"> </w:t>
      </w:r>
      <w:r w:rsidR="00210942" w:rsidRPr="00C955CD">
        <w:rPr>
          <w:i/>
          <w:iCs/>
          <w:szCs w:val="28"/>
        </w:rPr>
        <w:t xml:space="preserve">Báo cáo thẩm tra của Ban </w:t>
      </w:r>
      <w:r w:rsidR="00B817FE">
        <w:rPr>
          <w:i/>
          <w:iCs/>
          <w:szCs w:val="28"/>
        </w:rPr>
        <w:t>Văn hóa</w:t>
      </w:r>
      <w:r w:rsidR="00210942" w:rsidRPr="00C955CD">
        <w:rPr>
          <w:i/>
          <w:iCs/>
          <w:szCs w:val="28"/>
        </w:rPr>
        <w:t xml:space="preserve"> </w:t>
      </w:r>
      <w:r w:rsidR="00B817FE">
        <w:rPr>
          <w:i/>
          <w:iCs/>
          <w:szCs w:val="28"/>
        </w:rPr>
        <w:t>–</w:t>
      </w:r>
      <w:r w:rsidR="00210942" w:rsidRPr="00C955CD">
        <w:rPr>
          <w:i/>
          <w:iCs/>
          <w:szCs w:val="28"/>
        </w:rPr>
        <w:t xml:space="preserve"> </w:t>
      </w:r>
      <w:r w:rsidR="00B817FE">
        <w:rPr>
          <w:i/>
          <w:iCs/>
          <w:szCs w:val="28"/>
        </w:rPr>
        <w:t>Xã hội</w:t>
      </w:r>
      <w:r w:rsidR="00210942" w:rsidRPr="00C955CD">
        <w:rPr>
          <w:i/>
          <w:iCs/>
          <w:szCs w:val="28"/>
        </w:rPr>
        <w:t>; ý kiến thảo luận của đại biểu Hội đồng nhân dân tại kỳ họp</w:t>
      </w:r>
      <w:r w:rsidR="00403732" w:rsidRPr="00C955CD">
        <w:rPr>
          <w:i/>
          <w:spacing w:val="-4"/>
          <w:szCs w:val="28"/>
        </w:rPr>
        <w:t>;</w:t>
      </w:r>
    </w:p>
    <w:p w14:paraId="3297611D" w14:textId="1ACE965C" w:rsidR="0030012F" w:rsidRPr="00C955CD" w:rsidRDefault="00403732" w:rsidP="007C0C8E">
      <w:pPr>
        <w:pStyle w:val="BodyText"/>
        <w:spacing w:before="120"/>
        <w:ind w:firstLine="567"/>
        <w:jc w:val="both"/>
        <w:rPr>
          <w:i/>
          <w:spacing w:val="-4"/>
          <w:szCs w:val="28"/>
        </w:rPr>
      </w:pPr>
      <w:r w:rsidRPr="00C955CD">
        <w:rPr>
          <w:i/>
          <w:spacing w:val="-4"/>
          <w:szCs w:val="28"/>
        </w:rPr>
        <w:t xml:space="preserve">Hội đồng nhân </w:t>
      </w:r>
      <w:r w:rsidR="00793398" w:rsidRPr="00C955CD">
        <w:rPr>
          <w:i/>
          <w:spacing w:val="-4"/>
          <w:szCs w:val="28"/>
        </w:rPr>
        <w:t>dân</w:t>
      </w:r>
      <w:r w:rsidR="000F0EA9" w:rsidRPr="00C955CD">
        <w:rPr>
          <w:i/>
          <w:spacing w:val="-4"/>
          <w:szCs w:val="28"/>
        </w:rPr>
        <w:t xml:space="preserve"> tỉnh</w:t>
      </w:r>
      <w:r w:rsidR="00793398" w:rsidRPr="00C955CD">
        <w:rPr>
          <w:i/>
          <w:spacing w:val="-4"/>
          <w:szCs w:val="28"/>
        </w:rPr>
        <w:t xml:space="preserve"> ban hành </w:t>
      </w:r>
      <w:r w:rsidR="00A13F71">
        <w:rPr>
          <w:i/>
          <w:spacing w:val="-4"/>
          <w:szCs w:val="28"/>
        </w:rPr>
        <w:t>Nghị quyết q</w:t>
      </w:r>
      <w:r w:rsidR="00A61445" w:rsidRPr="00C955CD">
        <w:rPr>
          <w:i/>
          <w:spacing w:val="-4"/>
          <w:szCs w:val="28"/>
        </w:rPr>
        <w:t>uy định</w:t>
      </w:r>
      <w:r w:rsidRPr="00C955CD">
        <w:rPr>
          <w:i/>
          <w:spacing w:val="-4"/>
          <w:szCs w:val="28"/>
        </w:rPr>
        <w:t xml:space="preserve"> </w:t>
      </w:r>
      <w:r w:rsidR="000C4552" w:rsidRPr="00C955CD">
        <w:rPr>
          <w:i/>
          <w:spacing w:val="-4"/>
          <w:szCs w:val="28"/>
        </w:rPr>
        <w:t>tiêu chí, điều kiện, trình tự, thủ tục, nội dung và mức hỗ trợ</w:t>
      </w:r>
      <w:r w:rsidR="00844B7C" w:rsidRPr="00C955CD">
        <w:rPr>
          <w:i/>
          <w:spacing w:val="-4"/>
          <w:szCs w:val="28"/>
        </w:rPr>
        <w:t xml:space="preserve"> </w:t>
      </w:r>
      <w:r w:rsidR="000C4552" w:rsidRPr="00C955CD">
        <w:rPr>
          <w:i/>
          <w:spacing w:val="-4"/>
          <w:szCs w:val="28"/>
        </w:rPr>
        <w:t>dự án khởi nghiệp sáng tạo trong công nghiệp công nghệ số</w:t>
      </w:r>
      <w:r w:rsidR="00B06DD4">
        <w:rPr>
          <w:i/>
          <w:spacing w:val="-4"/>
          <w:szCs w:val="28"/>
        </w:rPr>
        <w:t>.</w:t>
      </w:r>
    </w:p>
    <w:p w14:paraId="4BAA9886" w14:textId="27B95899" w:rsidR="00793398" w:rsidRPr="00B817FE" w:rsidRDefault="00793398" w:rsidP="007C0C8E">
      <w:pPr>
        <w:tabs>
          <w:tab w:val="left" w:pos="360"/>
          <w:tab w:val="left" w:pos="720"/>
          <w:tab w:val="left" w:pos="1080"/>
          <w:tab w:val="left" w:pos="1440"/>
          <w:tab w:val="left" w:pos="1800"/>
          <w:tab w:val="right" w:pos="8640"/>
        </w:tabs>
        <w:spacing w:before="120" w:line="240" w:lineRule="auto"/>
        <w:ind w:firstLine="567"/>
        <w:rPr>
          <w:rFonts w:ascii="Times New Roman" w:hAnsi="Times New Roman"/>
          <w:b/>
          <w:spacing w:val="-4"/>
          <w:sz w:val="28"/>
          <w:szCs w:val="28"/>
        </w:rPr>
      </w:pPr>
      <w:r w:rsidRPr="00C955CD">
        <w:rPr>
          <w:rFonts w:ascii="Times New Roman" w:hAnsi="Times New Roman"/>
          <w:b/>
          <w:spacing w:val="-4"/>
          <w:sz w:val="28"/>
          <w:szCs w:val="28"/>
        </w:rPr>
        <w:t xml:space="preserve">Điều 1. </w:t>
      </w:r>
      <w:r w:rsidR="00B817FE" w:rsidRPr="00B817FE">
        <w:rPr>
          <w:rFonts w:ascii="Times New Roman" w:hAnsi="Times New Roman"/>
          <w:b/>
          <w:spacing w:val="-4"/>
          <w:sz w:val="28"/>
          <w:szCs w:val="28"/>
        </w:rPr>
        <w:t xml:space="preserve">Ban hành kèm theo </w:t>
      </w:r>
      <w:r w:rsidR="00AD3647" w:rsidRPr="00B817FE">
        <w:rPr>
          <w:rFonts w:ascii="Times New Roman" w:hAnsi="Times New Roman"/>
          <w:b/>
          <w:spacing w:val="-4"/>
          <w:sz w:val="28"/>
          <w:szCs w:val="28"/>
        </w:rPr>
        <w:t xml:space="preserve">Nghị quyết </w:t>
      </w:r>
      <w:r w:rsidR="00B817FE" w:rsidRPr="00B817FE">
        <w:rPr>
          <w:rFonts w:ascii="Times New Roman" w:hAnsi="Times New Roman"/>
          <w:b/>
          <w:spacing w:val="-4"/>
          <w:sz w:val="28"/>
          <w:szCs w:val="28"/>
        </w:rPr>
        <w:t>này</w:t>
      </w:r>
      <w:r w:rsidR="00AD3647" w:rsidRPr="00B817FE">
        <w:rPr>
          <w:rFonts w:ascii="Times New Roman" w:hAnsi="Times New Roman"/>
          <w:b/>
          <w:spacing w:val="-4"/>
          <w:sz w:val="28"/>
          <w:szCs w:val="28"/>
        </w:rPr>
        <w:t xml:space="preserve"> </w:t>
      </w:r>
      <w:r w:rsidR="00A95756" w:rsidRPr="00B817FE">
        <w:rPr>
          <w:rFonts w:ascii="Times New Roman" w:hAnsi="Times New Roman"/>
          <w:b/>
          <w:spacing w:val="-4"/>
          <w:sz w:val="28"/>
          <w:szCs w:val="28"/>
        </w:rPr>
        <w:t>Quy định tiêu chí, điều kiện, trình tự, thủ tục, nội dung và mức hỗ trợ dự án khởi nghiệp sáng tạo</w:t>
      </w:r>
      <w:r w:rsidR="000B02CA" w:rsidRPr="00B817FE">
        <w:rPr>
          <w:rFonts w:ascii="Times New Roman" w:hAnsi="Times New Roman"/>
          <w:b/>
          <w:spacing w:val="-4"/>
          <w:sz w:val="28"/>
          <w:szCs w:val="28"/>
        </w:rPr>
        <w:t xml:space="preserve"> trong công nghiệp công nghệ số</w:t>
      </w:r>
      <w:r w:rsidR="00B06DD4" w:rsidRPr="00B817FE">
        <w:rPr>
          <w:rFonts w:ascii="Times New Roman" w:hAnsi="Times New Roman"/>
          <w:b/>
          <w:spacing w:val="-4"/>
          <w:sz w:val="28"/>
          <w:szCs w:val="28"/>
        </w:rPr>
        <w:t>.</w:t>
      </w:r>
    </w:p>
    <w:p w14:paraId="2E0D2486" w14:textId="77777777" w:rsidR="00D01F79" w:rsidRPr="00C955CD" w:rsidRDefault="00D01F79" w:rsidP="002E626B">
      <w:pPr>
        <w:pStyle w:val="Bodytext30"/>
        <w:shd w:val="clear" w:color="auto" w:fill="auto"/>
        <w:spacing w:before="120" w:after="120" w:line="240" w:lineRule="auto"/>
        <w:ind w:firstLine="567"/>
        <w:jc w:val="both"/>
        <w:rPr>
          <w:rStyle w:val="Bodytext2Bold"/>
          <w:b/>
          <w:sz w:val="28"/>
          <w:szCs w:val="28"/>
          <w:lang w:val="en-US" w:eastAsia="vi-VN"/>
        </w:rPr>
      </w:pPr>
      <w:r w:rsidRPr="00C955CD">
        <w:rPr>
          <w:rStyle w:val="Bodytext2Bold"/>
          <w:b/>
          <w:sz w:val="28"/>
          <w:szCs w:val="28"/>
          <w:lang w:eastAsia="vi-VN"/>
        </w:rPr>
        <w:t xml:space="preserve">Điều </w:t>
      </w:r>
      <w:r w:rsidRPr="00C955CD">
        <w:rPr>
          <w:rStyle w:val="Bodytext2Bold"/>
          <w:b/>
          <w:sz w:val="28"/>
          <w:szCs w:val="28"/>
          <w:lang w:val="en-US" w:eastAsia="vi-VN"/>
        </w:rPr>
        <w:t>2</w:t>
      </w:r>
      <w:r w:rsidRPr="00C955CD">
        <w:rPr>
          <w:rStyle w:val="Bodytext2Bold"/>
          <w:b/>
          <w:sz w:val="28"/>
          <w:szCs w:val="28"/>
          <w:lang w:eastAsia="vi-VN"/>
        </w:rPr>
        <w:t>.</w:t>
      </w:r>
      <w:r w:rsidRPr="00C955CD">
        <w:rPr>
          <w:rStyle w:val="Bodytext2Bold"/>
          <w:b/>
          <w:sz w:val="28"/>
          <w:szCs w:val="28"/>
          <w:lang w:val="en-US" w:eastAsia="vi-VN"/>
        </w:rPr>
        <w:t xml:space="preserve"> </w:t>
      </w:r>
      <w:r w:rsidRPr="00C955CD">
        <w:rPr>
          <w:sz w:val="28"/>
          <w:szCs w:val="28"/>
          <w:lang w:val="vi-VN" w:eastAsia="vi-VN" w:bidi="vi-VN"/>
        </w:rPr>
        <w:t>Tổ chức thực hiện</w:t>
      </w:r>
    </w:p>
    <w:p w14:paraId="0A23FCD1" w14:textId="77777777" w:rsidR="00457882" w:rsidRPr="00C955CD" w:rsidRDefault="00D01F79" w:rsidP="002E626B">
      <w:pPr>
        <w:widowControl w:val="0"/>
        <w:spacing w:before="120" w:line="240" w:lineRule="auto"/>
        <w:ind w:firstLine="567"/>
        <w:rPr>
          <w:rFonts w:ascii="Times New Roman" w:hAnsi="Times New Roman"/>
          <w:sz w:val="28"/>
          <w:szCs w:val="28"/>
          <w:lang w:val="vi-VN"/>
        </w:rPr>
      </w:pPr>
      <w:r w:rsidRPr="00C955CD">
        <w:rPr>
          <w:rStyle w:val="Bodytext2Bold"/>
          <w:rFonts w:ascii="Times New Roman" w:hAnsi="Times New Roman"/>
          <w:b w:val="0"/>
          <w:bCs w:val="0"/>
          <w:sz w:val="28"/>
          <w:szCs w:val="28"/>
          <w:lang w:eastAsia="vi-VN"/>
        </w:rPr>
        <w:t xml:space="preserve">1. </w:t>
      </w:r>
      <w:r w:rsidR="00457882" w:rsidRPr="00C955CD">
        <w:rPr>
          <w:rFonts w:ascii="Times New Roman" w:hAnsi="Times New Roman"/>
          <w:sz w:val="28"/>
          <w:szCs w:val="28"/>
          <w:lang w:val="vi-VN"/>
        </w:rPr>
        <w:t xml:space="preserve">Hội đồng nhân dân </w:t>
      </w:r>
      <w:r w:rsidR="00457882" w:rsidRPr="00C955CD">
        <w:rPr>
          <w:rFonts w:ascii="Times New Roman" w:hAnsi="Times New Roman"/>
          <w:sz w:val="28"/>
          <w:szCs w:val="28"/>
          <w:lang w:val="pt-BR"/>
        </w:rPr>
        <w:t>tỉnh g</w:t>
      </w:r>
      <w:r w:rsidR="00457882" w:rsidRPr="00C955CD">
        <w:rPr>
          <w:rFonts w:ascii="Times New Roman" w:hAnsi="Times New Roman"/>
          <w:sz w:val="28"/>
          <w:szCs w:val="28"/>
          <w:lang w:val="vi-VN"/>
        </w:rPr>
        <w:t>iao Ủy ban nhân dân tỉnh triển khai thực hiện Nghị quyết này.</w:t>
      </w:r>
    </w:p>
    <w:p w14:paraId="0DE3C170" w14:textId="598DF726" w:rsidR="00D01F79" w:rsidRPr="00B47509" w:rsidRDefault="00D01F79" w:rsidP="00630849">
      <w:pPr>
        <w:tabs>
          <w:tab w:val="left" w:pos="360"/>
          <w:tab w:val="left" w:pos="720"/>
          <w:tab w:val="left" w:pos="1080"/>
          <w:tab w:val="left" w:pos="1440"/>
          <w:tab w:val="left" w:pos="1800"/>
          <w:tab w:val="right" w:pos="8640"/>
        </w:tabs>
        <w:spacing w:before="120" w:line="312" w:lineRule="auto"/>
        <w:ind w:firstLine="567"/>
        <w:rPr>
          <w:rStyle w:val="Bodytext2Bold"/>
          <w:rFonts w:ascii="Times New Roman" w:hAnsi="Times New Roman"/>
          <w:b w:val="0"/>
          <w:bCs w:val="0"/>
          <w:sz w:val="28"/>
          <w:szCs w:val="28"/>
          <w:lang w:val="vi-VN" w:eastAsia="vi-VN"/>
        </w:rPr>
      </w:pPr>
      <w:r w:rsidRPr="00B47509">
        <w:rPr>
          <w:rStyle w:val="Bodytext2Bold"/>
          <w:rFonts w:ascii="Times New Roman" w:hAnsi="Times New Roman"/>
          <w:b w:val="0"/>
          <w:bCs w:val="0"/>
          <w:sz w:val="28"/>
          <w:szCs w:val="28"/>
          <w:lang w:val="vi-VN" w:eastAsia="vi-VN"/>
        </w:rPr>
        <w:t>2. Thường trực Hội đồng nhân dân, các Ban của Hội đồng nhân dân, Tổ đại biểu và đại biểu Hội đồng nhân dân tỉnh giám sát việc thực hiện Nghị quyết.</w:t>
      </w:r>
    </w:p>
    <w:p w14:paraId="75808FA5" w14:textId="77777777" w:rsidR="00D01F79" w:rsidRPr="00B47509" w:rsidRDefault="00D01F79" w:rsidP="00630849">
      <w:pPr>
        <w:tabs>
          <w:tab w:val="left" w:pos="360"/>
          <w:tab w:val="left" w:pos="720"/>
          <w:tab w:val="left" w:pos="1080"/>
          <w:tab w:val="left" w:pos="1440"/>
          <w:tab w:val="left" w:pos="1800"/>
          <w:tab w:val="right" w:pos="8640"/>
        </w:tabs>
        <w:spacing w:before="120" w:line="312" w:lineRule="auto"/>
        <w:ind w:firstLine="567"/>
        <w:rPr>
          <w:rFonts w:ascii="Times New Roman" w:hAnsi="Times New Roman"/>
          <w:b/>
          <w:sz w:val="28"/>
          <w:szCs w:val="28"/>
          <w:lang w:val="vi-VN"/>
        </w:rPr>
      </w:pPr>
      <w:r w:rsidRPr="00B47509">
        <w:rPr>
          <w:rFonts w:ascii="Times New Roman" w:hAnsi="Times New Roman"/>
          <w:b/>
          <w:sz w:val="28"/>
          <w:szCs w:val="28"/>
          <w:lang w:val="vi-VN"/>
        </w:rPr>
        <w:t>Điều 3. Hiệu lực thi hành</w:t>
      </w:r>
    </w:p>
    <w:p w14:paraId="6013A25A" w14:textId="463F6143" w:rsidR="00D01F79" w:rsidRPr="00B817FE" w:rsidRDefault="00D01F79" w:rsidP="00630849">
      <w:pPr>
        <w:tabs>
          <w:tab w:val="left" w:pos="360"/>
          <w:tab w:val="left" w:pos="720"/>
          <w:tab w:val="left" w:pos="1080"/>
          <w:tab w:val="left" w:pos="1440"/>
          <w:tab w:val="left" w:pos="1800"/>
          <w:tab w:val="right" w:pos="8640"/>
        </w:tabs>
        <w:spacing w:before="120" w:line="312" w:lineRule="auto"/>
        <w:ind w:firstLine="567"/>
        <w:rPr>
          <w:rFonts w:ascii="Times New Roman" w:hAnsi="Times New Roman"/>
          <w:sz w:val="28"/>
          <w:szCs w:val="28"/>
        </w:rPr>
      </w:pPr>
      <w:r w:rsidRPr="00B47509">
        <w:rPr>
          <w:rFonts w:ascii="Times New Roman" w:hAnsi="Times New Roman"/>
          <w:sz w:val="28"/>
          <w:szCs w:val="28"/>
          <w:lang w:val="vi-VN"/>
        </w:rPr>
        <w:t xml:space="preserve">Nghị quyết này có hiệu lực thi hành kể từ ngày </w:t>
      </w:r>
      <w:r w:rsidR="00B817FE">
        <w:rPr>
          <w:rFonts w:ascii="Times New Roman" w:hAnsi="Times New Roman"/>
          <w:sz w:val="28"/>
          <w:szCs w:val="28"/>
        </w:rPr>
        <w:t xml:space="preserve">09 </w:t>
      </w:r>
      <w:r w:rsidRPr="00B47509">
        <w:rPr>
          <w:rFonts w:ascii="Times New Roman" w:hAnsi="Times New Roman"/>
          <w:sz w:val="28"/>
          <w:szCs w:val="28"/>
          <w:lang w:val="vi-VN"/>
        </w:rPr>
        <w:t xml:space="preserve">tháng </w:t>
      </w:r>
      <w:r w:rsidR="00B817FE">
        <w:rPr>
          <w:rFonts w:ascii="Times New Roman" w:hAnsi="Times New Roman"/>
          <w:sz w:val="28"/>
          <w:szCs w:val="28"/>
        </w:rPr>
        <w:t xml:space="preserve">01 </w:t>
      </w:r>
      <w:r w:rsidRPr="00B47509">
        <w:rPr>
          <w:rFonts w:ascii="Times New Roman" w:hAnsi="Times New Roman"/>
          <w:sz w:val="28"/>
          <w:szCs w:val="28"/>
          <w:lang w:val="vi-VN"/>
        </w:rPr>
        <w:t xml:space="preserve">năm </w:t>
      </w:r>
      <w:r w:rsidR="00B817FE">
        <w:rPr>
          <w:rFonts w:ascii="Times New Roman" w:hAnsi="Times New Roman"/>
          <w:sz w:val="28"/>
          <w:szCs w:val="28"/>
        </w:rPr>
        <w:t>2026.</w:t>
      </w:r>
    </w:p>
    <w:p w14:paraId="2C1E1F8B" w14:textId="7E6369C0" w:rsidR="00D01F79" w:rsidRPr="00B817FE" w:rsidRDefault="00D01F79" w:rsidP="00D01F79">
      <w:pPr>
        <w:tabs>
          <w:tab w:val="left" w:pos="360"/>
          <w:tab w:val="left" w:pos="720"/>
          <w:tab w:val="left" w:pos="1080"/>
          <w:tab w:val="left" w:pos="1440"/>
          <w:tab w:val="left" w:pos="1800"/>
          <w:tab w:val="right" w:pos="8640"/>
        </w:tabs>
        <w:spacing w:before="120" w:line="312" w:lineRule="auto"/>
        <w:ind w:firstLine="567"/>
        <w:rPr>
          <w:rFonts w:ascii="Times New Roman" w:hAnsi="Times New Roman"/>
          <w:sz w:val="28"/>
          <w:szCs w:val="28"/>
        </w:rPr>
      </w:pPr>
      <w:r w:rsidRPr="00B47509">
        <w:rPr>
          <w:rFonts w:ascii="Times New Roman" w:hAnsi="Times New Roman"/>
          <w:i/>
          <w:sz w:val="28"/>
          <w:szCs w:val="28"/>
          <w:lang w:val="vi-VN"/>
        </w:rPr>
        <w:lastRenderedPageBreak/>
        <w:t xml:space="preserve">Nghị quyết này được Hội đồng nhân dân tỉnh An Giang Khóa X, Kỳ họp thứ </w:t>
      </w:r>
      <w:r w:rsidR="00B817FE">
        <w:rPr>
          <w:rFonts w:ascii="Times New Roman" w:hAnsi="Times New Roman"/>
          <w:i/>
          <w:sz w:val="28"/>
          <w:szCs w:val="28"/>
        </w:rPr>
        <w:t xml:space="preserve">7 </w:t>
      </w:r>
      <w:r w:rsidRPr="00B47509">
        <w:rPr>
          <w:rFonts w:ascii="Times New Roman" w:hAnsi="Times New Roman"/>
          <w:i/>
          <w:sz w:val="28"/>
          <w:szCs w:val="28"/>
          <w:lang w:val="vi-VN"/>
        </w:rPr>
        <w:t xml:space="preserve">thông qua ngày </w:t>
      </w:r>
      <w:r w:rsidR="00B817FE">
        <w:rPr>
          <w:rFonts w:ascii="Times New Roman" w:hAnsi="Times New Roman"/>
          <w:i/>
          <w:sz w:val="28"/>
          <w:szCs w:val="28"/>
        </w:rPr>
        <w:t>30</w:t>
      </w:r>
      <w:r w:rsidRPr="00B47509">
        <w:rPr>
          <w:rFonts w:ascii="Times New Roman" w:hAnsi="Times New Roman"/>
          <w:i/>
          <w:sz w:val="28"/>
          <w:szCs w:val="28"/>
          <w:lang w:val="vi-VN"/>
        </w:rPr>
        <w:t xml:space="preserve"> tháng </w:t>
      </w:r>
      <w:r w:rsidR="00B817FE">
        <w:rPr>
          <w:rFonts w:ascii="Times New Roman" w:hAnsi="Times New Roman"/>
          <w:i/>
          <w:sz w:val="28"/>
          <w:szCs w:val="28"/>
        </w:rPr>
        <w:t>12</w:t>
      </w:r>
      <w:r w:rsidRPr="00B47509">
        <w:rPr>
          <w:rFonts w:ascii="Times New Roman" w:hAnsi="Times New Roman"/>
          <w:i/>
          <w:sz w:val="28"/>
          <w:szCs w:val="28"/>
          <w:lang w:val="vi-VN"/>
        </w:rPr>
        <w:t xml:space="preserve"> năm </w:t>
      </w:r>
      <w:r w:rsidR="00B817FE">
        <w:rPr>
          <w:rFonts w:ascii="Times New Roman" w:hAnsi="Times New Roman"/>
          <w:i/>
          <w:sz w:val="28"/>
          <w:szCs w:val="28"/>
        </w:rPr>
        <w:t>2025.</w:t>
      </w:r>
    </w:p>
    <w:tbl>
      <w:tblPr>
        <w:tblW w:w="9618" w:type="dxa"/>
        <w:tblLayout w:type="fixed"/>
        <w:tblLook w:val="01E0" w:firstRow="1" w:lastRow="1" w:firstColumn="1" w:lastColumn="1" w:noHBand="0" w:noVBand="0"/>
      </w:tblPr>
      <w:tblGrid>
        <w:gridCol w:w="5211"/>
        <w:gridCol w:w="4407"/>
      </w:tblGrid>
      <w:tr w:rsidR="00C955CD" w:rsidRPr="00C955CD" w14:paraId="3F2C67D3" w14:textId="77777777" w:rsidTr="00DD6CF2">
        <w:trPr>
          <w:trHeight w:val="306"/>
        </w:trPr>
        <w:tc>
          <w:tcPr>
            <w:tcW w:w="5211" w:type="dxa"/>
          </w:tcPr>
          <w:p w14:paraId="0853B050" w14:textId="46DCD825" w:rsidR="00114CBD" w:rsidRPr="00C955CD" w:rsidRDefault="00114CBD" w:rsidP="00114CBD">
            <w:pPr>
              <w:spacing w:after="0" w:line="240" w:lineRule="auto"/>
              <w:ind w:right="23"/>
              <w:rPr>
                <w:rFonts w:ascii="Times New Roman" w:hAnsi="Times New Roman"/>
                <w:sz w:val="24"/>
                <w:szCs w:val="24"/>
                <w:lang w:val="nl-NL"/>
              </w:rPr>
            </w:pPr>
          </w:p>
        </w:tc>
        <w:tc>
          <w:tcPr>
            <w:tcW w:w="4407" w:type="dxa"/>
          </w:tcPr>
          <w:p w14:paraId="0D9F9BE5" w14:textId="77777777" w:rsidR="00114CBD" w:rsidRPr="00C955CD" w:rsidRDefault="00114CBD" w:rsidP="00114CBD">
            <w:pPr>
              <w:spacing w:after="0" w:line="240" w:lineRule="auto"/>
              <w:ind w:right="23"/>
              <w:jc w:val="center"/>
              <w:rPr>
                <w:rFonts w:ascii="Times New Roman" w:hAnsi="Times New Roman"/>
                <w:szCs w:val="26"/>
                <w:lang w:val="nl-NL"/>
              </w:rPr>
            </w:pPr>
            <w:r w:rsidRPr="00C955CD">
              <w:rPr>
                <w:rFonts w:ascii="Times New Roman" w:hAnsi="Times New Roman"/>
                <w:b/>
                <w:szCs w:val="26"/>
                <w:lang w:val="fr-FR"/>
              </w:rPr>
              <w:t>CHỦ TỊCH</w:t>
            </w:r>
          </w:p>
        </w:tc>
      </w:tr>
      <w:tr w:rsidR="00C955CD" w:rsidRPr="00C955CD" w14:paraId="0795E51C" w14:textId="77777777" w:rsidTr="00DD6CF2">
        <w:trPr>
          <w:trHeight w:val="80"/>
        </w:trPr>
        <w:tc>
          <w:tcPr>
            <w:tcW w:w="5211" w:type="dxa"/>
          </w:tcPr>
          <w:p w14:paraId="4EAC6394" w14:textId="177B1547" w:rsidR="00114CBD" w:rsidRPr="00C955CD" w:rsidRDefault="00114CBD" w:rsidP="002365BC">
            <w:pPr>
              <w:tabs>
                <w:tab w:val="left" w:pos="829"/>
              </w:tabs>
              <w:spacing w:after="0" w:line="240" w:lineRule="auto"/>
              <w:ind w:right="23"/>
              <w:jc w:val="left"/>
              <w:rPr>
                <w:rFonts w:ascii="Times New Roman" w:hAnsi="Times New Roman"/>
                <w:sz w:val="22"/>
                <w:szCs w:val="22"/>
                <w:lang w:val="nl-NL"/>
              </w:rPr>
            </w:pPr>
          </w:p>
        </w:tc>
        <w:tc>
          <w:tcPr>
            <w:tcW w:w="4407" w:type="dxa"/>
          </w:tcPr>
          <w:p w14:paraId="4E2D5D3D" w14:textId="09AA74BA" w:rsidR="00114CBD" w:rsidRPr="00B817FE" w:rsidRDefault="00B817FE" w:rsidP="00B817FE">
            <w:pPr>
              <w:spacing w:before="240" w:after="240" w:line="240" w:lineRule="auto"/>
              <w:ind w:right="23"/>
              <w:jc w:val="center"/>
              <w:rPr>
                <w:rFonts w:ascii="Times New Roman" w:hAnsi="Times New Roman"/>
                <w:bCs/>
                <w:i/>
                <w:iCs/>
                <w:sz w:val="24"/>
                <w:szCs w:val="24"/>
                <w:lang w:val="nl-NL"/>
              </w:rPr>
            </w:pPr>
            <w:r w:rsidRPr="00B817FE">
              <w:rPr>
                <w:rFonts w:ascii="Times New Roman" w:hAnsi="Times New Roman"/>
                <w:bCs/>
                <w:i/>
                <w:iCs/>
                <w:sz w:val="24"/>
                <w:szCs w:val="24"/>
                <w:lang w:val="nl-NL"/>
              </w:rPr>
              <w:t>(Đã ký)</w:t>
            </w:r>
          </w:p>
          <w:p w14:paraId="7A396BF7" w14:textId="6E80B39E" w:rsidR="00B817FE" w:rsidRPr="00C955CD" w:rsidRDefault="00B817FE" w:rsidP="00114CBD">
            <w:pPr>
              <w:spacing w:after="0" w:line="240" w:lineRule="auto"/>
              <w:ind w:right="23"/>
              <w:jc w:val="center"/>
              <w:rPr>
                <w:rFonts w:ascii="Times New Roman" w:hAnsi="Times New Roman"/>
                <w:b/>
                <w:sz w:val="28"/>
                <w:szCs w:val="28"/>
                <w:lang w:val="nl-NL"/>
              </w:rPr>
            </w:pPr>
            <w:r>
              <w:rPr>
                <w:rFonts w:ascii="Times New Roman" w:hAnsi="Times New Roman"/>
                <w:b/>
                <w:sz w:val="28"/>
                <w:szCs w:val="28"/>
                <w:lang w:val="nl-NL"/>
              </w:rPr>
              <w:t>Nguyễn Thanh Nhàn</w:t>
            </w:r>
          </w:p>
          <w:p w14:paraId="3D5ECF51" w14:textId="0C26DF9E" w:rsidR="00114CBD" w:rsidRPr="00C955CD" w:rsidRDefault="000F0EA9" w:rsidP="00114CBD">
            <w:pPr>
              <w:spacing w:after="0" w:line="240" w:lineRule="auto"/>
              <w:ind w:right="23"/>
              <w:jc w:val="center"/>
              <w:rPr>
                <w:rFonts w:ascii="Times New Roman" w:hAnsi="Times New Roman"/>
                <w:b/>
                <w:sz w:val="28"/>
                <w:szCs w:val="28"/>
                <w:lang w:val="nl-NL"/>
              </w:rPr>
            </w:pPr>
            <w:r w:rsidRPr="00C955CD">
              <w:rPr>
                <w:rFonts w:ascii="Times New Roman" w:hAnsi="Times New Roman"/>
                <w:b/>
                <w:sz w:val="28"/>
                <w:szCs w:val="28"/>
                <w:lang w:val="nl-NL"/>
              </w:rPr>
              <w:t xml:space="preserve"> </w:t>
            </w:r>
          </w:p>
          <w:p w14:paraId="79442E50" w14:textId="77777777" w:rsidR="00114CBD" w:rsidRPr="00C955CD" w:rsidRDefault="00114CBD" w:rsidP="00114CBD">
            <w:pPr>
              <w:spacing w:after="0" w:line="240" w:lineRule="auto"/>
              <w:ind w:right="23"/>
              <w:jc w:val="center"/>
              <w:rPr>
                <w:rFonts w:ascii="Times New Roman" w:hAnsi="Times New Roman"/>
                <w:b/>
                <w:sz w:val="28"/>
                <w:szCs w:val="28"/>
                <w:lang w:val="nl-NL"/>
              </w:rPr>
            </w:pPr>
          </w:p>
          <w:p w14:paraId="47B1B5BD" w14:textId="77777777" w:rsidR="00114CBD" w:rsidRPr="00C955CD" w:rsidRDefault="00114CBD" w:rsidP="00114CBD">
            <w:pPr>
              <w:spacing w:after="0" w:line="240" w:lineRule="auto"/>
              <w:ind w:right="23"/>
              <w:jc w:val="center"/>
              <w:rPr>
                <w:rFonts w:ascii="Times New Roman" w:hAnsi="Times New Roman"/>
                <w:sz w:val="28"/>
                <w:szCs w:val="28"/>
                <w:lang w:val="nl-NL"/>
              </w:rPr>
            </w:pPr>
          </w:p>
        </w:tc>
      </w:tr>
    </w:tbl>
    <w:p w14:paraId="61588A2B" w14:textId="77777777" w:rsidR="006271D9" w:rsidRPr="00C955CD" w:rsidRDefault="006271D9" w:rsidP="009E1DB2">
      <w:pPr>
        <w:tabs>
          <w:tab w:val="left" w:pos="360"/>
          <w:tab w:val="left" w:pos="720"/>
          <w:tab w:val="left" w:pos="1080"/>
          <w:tab w:val="left" w:pos="1440"/>
          <w:tab w:val="left" w:pos="1800"/>
          <w:tab w:val="right" w:pos="8640"/>
        </w:tabs>
        <w:spacing w:before="120" w:after="0" w:line="264" w:lineRule="auto"/>
        <w:rPr>
          <w:rFonts w:ascii="Times New Roman" w:hAnsi="Times New Roman"/>
          <w:spacing w:val="-4"/>
          <w:sz w:val="28"/>
          <w:szCs w:val="28"/>
        </w:rPr>
        <w:sectPr w:rsidR="006271D9" w:rsidRPr="00C955CD" w:rsidSect="00B817FE">
          <w:headerReference w:type="default" r:id="rId8"/>
          <w:pgSz w:w="11900" w:h="16840" w:code="9"/>
          <w:pgMar w:top="1474" w:right="1134" w:bottom="1134" w:left="1134" w:header="567" w:footer="567" w:gutter="0"/>
          <w:cols w:space="720"/>
          <w:noEndnote/>
          <w:docGrid w:linePitch="360"/>
        </w:sectPr>
      </w:pPr>
    </w:p>
    <w:tbl>
      <w:tblPr>
        <w:tblW w:w="9262" w:type="dxa"/>
        <w:tblLayout w:type="fixed"/>
        <w:tblLook w:val="01E0" w:firstRow="1" w:lastRow="1" w:firstColumn="1" w:lastColumn="1" w:noHBand="0" w:noVBand="0"/>
      </w:tblPr>
      <w:tblGrid>
        <w:gridCol w:w="3369"/>
        <w:gridCol w:w="5893"/>
      </w:tblGrid>
      <w:tr w:rsidR="00C955CD" w:rsidRPr="00C955CD" w14:paraId="313FEB3A" w14:textId="77777777" w:rsidTr="000237AB">
        <w:trPr>
          <w:trHeight w:val="688"/>
        </w:trPr>
        <w:tc>
          <w:tcPr>
            <w:tcW w:w="3369" w:type="dxa"/>
          </w:tcPr>
          <w:p w14:paraId="063D5EB2" w14:textId="77777777" w:rsidR="005D6AA6" w:rsidRPr="00C955CD" w:rsidRDefault="005D6AA6" w:rsidP="000237AB">
            <w:pPr>
              <w:spacing w:after="0" w:line="240" w:lineRule="auto"/>
              <w:ind w:right="23"/>
              <w:jc w:val="center"/>
              <w:rPr>
                <w:rFonts w:ascii="Times New Roman" w:hAnsi="Times New Roman"/>
                <w:b/>
                <w:szCs w:val="26"/>
              </w:rPr>
            </w:pPr>
            <w:r w:rsidRPr="00C955CD">
              <w:rPr>
                <w:rFonts w:ascii="Times New Roman" w:hAnsi="Times New Roman"/>
                <w:b/>
                <w:szCs w:val="26"/>
              </w:rPr>
              <w:lastRenderedPageBreak/>
              <w:t>HỘI ĐỒNG NHÂN DÂN</w:t>
            </w:r>
          </w:p>
          <w:p w14:paraId="7B66925A" w14:textId="4340B7F7" w:rsidR="005D6AA6" w:rsidRPr="00C955CD" w:rsidRDefault="005D6AA6" w:rsidP="000237AB">
            <w:pPr>
              <w:spacing w:after="0" w:line="240" w:lineRule="auto"/>
              <w:ind w:right="23"/>
              <w:jc w:val="center"/>
              <w:rPr>
                <w:rFonts w:ascii="Times New Roman" w:hAnsi="Times New Roman"/>
                <w:b/>
                <w:sz w:val="27"/>
                <w:szCs w:val="27"/>
              </w:rPr>
            </w:pPr>
            <w:r w:rsidRPr="00C955CD">
              <w:rPr>
                <w:rFonts w:ascii="Times New Roman" w:hAnsi="Times New Roman"/>
                <w:noProof/>
                <w:szCs w:val="26"/>
                <w:lang w:val="en-AU" w:eastAsia="en-AU"/>
              </w:rPr>
              <mc:AlternateContent>
                <mc:Choice Requires="wps">
                  <w:drawing>
                    <wp:anchor distT="0" distB="0" distL="114300" distR="114300" simplePos="0" relativeHeight="251660288" behindDoc="0" locked="0" layoutInCell="1" allowOverlap="1" wp14:anchorId="47B4BC24" wp14:editId="6C3DE2D4">
                      <wp:simplePos x="0" y="0"/>
                      <wp:positionH relativeFrom="column">
                        <wp:posOffset>614680</wp:posOffset>
                      </wp:positionH>
                      <wp:positionV relativeFrom="paragraph">
                        <wp:posOffset>237490</wp:posOffset>
                      </wp:positionV>
                      <wp:extent cx="727075" cy="0"/>
                      <wp:effectExtent l="0" t="0" r="0" b="0"/>
                      <wp:wrapNone/>
                      <wp:docPr id="1656037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3CBF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8.7pt" to="105.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"/>
                  </w:pict>
                </mc:Fallback>
              </mc:AlternateContent>
            </w:r>
            <w:r w:rsidR="000F0EA9" w:rsidRPr="00C955CD">
              <w:rPr>
                <w:rFonts w:ascii="Times New Roman" w:hAnsi="Times New Roman"/>
                <w:b/>
                <w:szCs w:val="26"/>
              </w:rPr>
              <w:t>TỈNH AN GIANG</w:t>
            </w:r>
          </w:p>
        </w:tc>
        <w:tc>
          <w:tcPr>
            <w:tcW w:w="5893" w:type="dxa"/>
          </w:tcPr>
          <w:p w14:paraId="29096FAC" w14:textId="77777777" w:rsidR="005D6AA6" w:rsidRPr="00C955CD" w:rsidRDefault="005D6AA6" w:rsidP="000237AB">
            <w:pPr>
              <w:spacing w:after="0" w:line="240" w:lineRule="auto"/>
              <w:ind w:right="23"/>
              <w:rPr>
                <w:rFonts w:ascii="Times New Roman" w:hAnsi="Times New Roman"/>
                <w:b/>
                <w:szCs w:val="26"/>
              </w:rPr>
            </w:pPr>
            <w:r w:rsidRPr="00C955CD">
              <w:rPr>
                <w:rFonts w:ascii="Times New Roman" w:hAnsi="Times New Roman"/>
                <w:b/>
                <w:szCs w:val="26"/>
              </w:rPr>
              <w:t>CỘNG HÒA XÃ HỘI CHỦ NGHĨA VIỆT NAM</w:t>
            </w:r>
          </w:p>
          <w:p w14:paraId="6A0DDF64" w14:textId="77777777" w:rsidR="005D6AA6" w:rsidRPr="00C955CD" w:rsidRDefault="005D6AA6" w:rsidP="000237AB">
            <w:pPr>
              <w:spacing w:after="0" w:line="240" w:lineRule="auto"/>
              <w:ind w:right="23"/>
              <w:jc w:val="center"/>
              <w:rPr>
                <w:rFonts w:ascii="Times New Roman" w:hAnsi="Times New Roman"/>
                <w:b/>
                <w:sz w:val="28"/>
                <w:szCs w:val="28"/>
              </w:rPr>
            </w:pPr>
            <w:r w:rsidRPr="00C955CD">
              <w:rPr>
                <w:rFonts w:ascii="Times New Roman" w:hAnsi="Times New Roman"/>
                <w:b/>
                <w:noProof/>
                <w:sz w:val="28"/>
                <w:szCs w:val="28"/>
                <w:lang w:val="en-AU" w:eastAsia="en-AU"/>
              </w:rPr>
              <mc:AlternateContent>
                <mc:Choice Requires="wps">
                  <w:drawing>
                    <wp:anchor distT="0" distB="0" distL="114300" distR="114300" simplePos="0" relativeHeight="251661312" behindDoc="0" locked="0" layoutInCell="1" allowOverlap="1" wp14:anchorId="236AE58F" wp14:editId="56F552E0">
                      <wp:simplePos x="0" y="0"/>
                      <wp:positionH relativeFrom="column">
                        <wp:posOffset>720090</wp:posOffset>
                      </wp:positionH>
                      <wp:positionV relativeFrom="paragraph">
                        <wp:posOffset>243205</wp:posOffset>
                      </wp:positionV>
                      <wp:extent cx="2156460" cy="0"/>
                      <wp:effectExtent l="0" t="0" r="34290" b="19050"/>
                      <wp:wrapNone/>
                      <wp:docPr id="108497590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AEA4CD" id="Line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9.15pt" to="22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"/>
                  </w:pict>
                </mc:Fallback>
              </mc:AlternateContent>
            </w:r>
            <w:r w:rsidRPr="00C955CD">
              <w:rPr>
                <w:rFonts w:ascii="Times New Roman" w:hAnsi="Times New Roman"/>
                <w:b/>
                <w:sz w:val="28"/>
                <w:szCs w:val="28"/>
              </w:rPr>
              <w:t>Độc lập - Tự do - Hạnh phúc</w:t>
            </w:r>
          </w:p>
        </w:tc>
      </w:tr>
      <w:tr w:rsidR="00C955CD" w:rsidRPr="00C955CD" w14:paraId="4B5E9275" w14:textId="77777777" w:rsidTr="000237AB">
        <w:trPr>
          <w:trHeight w:val="323"/>
        </w:trPr>
        <w:tc>
          <w:tcPr>
            <w:tcW w:w="3369" w:type="dxa"/>
          </w:tcPr>
          <w:p w14:paraId="7C2FD91F" w14:textId="77777777" w:rsidR="005D6AA6" w:rsidRPr="00C955CD" w:rsidRDefault="005D6AA6" w:rsidP="000237AB">
            <w:pPr>
              <w:spacing w:after="0" w:line="240" w:lineRule="auto"/>
              <w:ind w:right="23"/>
              <w:jc w:val="center"/>
              <w:rPr>
                <w:rFonts w:ascii="Times New Roman" w:hAnsi="Times New Roman"/>
                <w:noProof/>
                <w:sz w:val="19"/>
                <w:szCs w:val="27"/>
              </w:rPr>
            </w:pPr>
          </w:p>
        </w:tc>
        <w:tc>
          <w:tcPr>
            <w:tcW w:w="5893" w:type="dxa"/>
          </w:tcPr>
          <w:p w14:paraId="52A97E49" w14:textId="77777777" w:rsidR="005D6AA6" w:rsidRPr="00C955CD" w:rsidRDefault="005D6AA6" w:rsidP="000237AB">
            <w:pPr>
              <w:spacing w:after="0" w:line="240" w:lineRule="auto"/>
              <w:ind w:right="23"/>
              <w:rPr>
                <w:rFonts w:ascii="Times New Roman" w:hAnsi="Times New Roman"/>
                <w:b/>
                <w:sz w:val="19"/>
                <w:szCs w:val="27"/>
              </w:rPr>
            </w:pPr>
          </w:p>
        </w:tc>
      </w:tr>
    </w:tbl>
    <w:p w14:paraId="1C8327A9" w14:textId="70653700" w:rsidR="00114CBD" w:rsidRPr="00C955CD" w:rsidRDefault="005D6AA6" w:rsidP="004001A6">
      <w:pPr>
        <w:tabs>
          <w:tab w:val="left" w:pos="360"/>
          <w:tab w:val="left" w:pos="720"/>
          <w:tab w:val="left" w:pos="1080"/>
          <w:tab w:val="left" w:pos="1440"/>
          <w:tab w:val="left" w:pos="1800"/>
          <w:tab w:val="right" w:pos="8640"/>
        </w:tabs>
        <w:spacing w:before="120" w:line="240" w:lineRule="auto"/>
        <w:contextualSpacing/>
        <w:jc w:val="center"/>
        <w:rPr>
          <w:rFonts w:ascii="Times New Roman" w:hAnsi="Times New Roman"/>
          <w:b/>
          <w:bCs/>
          <w:spacing w:val="-4"/>
          <w:sz w:val="28"/>
          <w:szCs w:val="28"/>
        </w:rPr>
      </w:pPr>
      <w:r w:rsidRPr="00C955CD">
        <w:rPr>
          <w:rFonts w:ascii="Times New Roman" w:hAnsi="Times New Roman"/>
          <w:b/>
          <w:bCs/>
          <w:spacing w:val="-4"/>
          <w:sz w:val="28"/>
          <w:szCs w:val="28"/>
        </w:rPr>
        <w:t>QUY ĐỊNH</w:t>
      </w:r>
    </w:p>
    <w:p w14:paraId="20684A68" w14:textId="5DFE39EE" w:rsidR="005D6AA6" w:rsidRPr="00C955CD" w:rsidRDefault="00971EE8" w:rsidP="004001A6">
      <w:pPr>
        <w:tabs>
          <w:tab w:val="left" w:pos="360"/>
          <w:tab w:val="left" w:pos="720"/>
          <w:tab w:val="left" w:pos="1080"/>
          <w:tab w:val="left" w:pos="1440"/>
          <w:tab w:val="left" w:pos="1800"/>
          <w:tab w:val="right" w:pos="8640"/>
        </w:tabs>
        <w:spacing w:before="120" w:line="240" w:lineRule="auto"/>
        <w:contextualSpacing/>
        <w:jc w:val="center"/>
        <w:rPr>
          <w:rFonts w:ascii="Times New Roman" w:hAnsi="Times New Roman"/>
          <w:b/>
          <w:bCs/>
          <w:spacing w:val="-4"/>
          <w:sz w:val="28"/>
          <w:szCs w:val="28"/>
        </w:rPr>
      </w:pPr>
      <w:r w:rsidRPr="00C955CD">
        <w:rPr>
          <w:rFonts w:ascii="Times New Roman" w:hAnsi="Times New Roman"/>
          <w:b/>
          <w:bCs/>
          <w:spacing w:val="-4"/>
          <w:sz w:val="28"/>
          <w:szCs w:val="28"/>
        </w:rPr>
        <w:t>T</w:t>
      </w:r>
      <w:r w:rsidR="000A65CA" w:rsidRPr="00C955CD">
        <w:rPr>
          <w:rFonts w:ascii="Times New Roman" w:hAnsi="Times New Roman"/>
          <w:b/>
          <w:bCs/>
          <w:spacing w:val="-4"/>
          <w:sz w:val="28"/>
          <w:szCs w:val="28"/>
        </w:rPr>
        <w:t>i</w:t>
      </w:r>
      <w:r w:rsidRPr="00C955CD">
        <w:rPr>
          <w:rFonts w:ascii="Times New Roman" w:hAnsi="Times New Roman"/>
          <w:b/>
          <w:bCs/>
          <w:spacing w:val="-4"/>
          <w:sz w:val="28"/>
          <w:szCs w:val="28"/>
        </w:rPr>
        <w:t>êu chí, điều kiện, trình tự, thủ tục, nội dung và mức hỗ trợ dự án khởi ng</w:t>
      </w:r>
      <w:r w:rsidR="00B06DD4">
        <w:rPr>
          <w:rFonts w:ascii="Times New Roman" w:hAnsi="Times New Roman"/>
          <w:b/>
          <w:bCs/>
          <w:spacing w:val="-4"/>
          <w:sz w:val="28"/>
          <w:szCs w:val="28"/>
        </w:rPr>
        <w:t xml:space="preserve">hiệp sáng tạo trong công nghiệp </w:t>
      </w:r>
      <w:r w:rsidRPr="00C955CD">
        <w:rPr>
          <w:rFonts w:ascii="Times New Roman" w:hAnsi="Times New Roman"/>
          <w:b/>
          <w:bCs/>
          <w:spacing w:val="-4"/>
          <w:sz w:val="28"/>
          <w:szCs w:val="28"/>
        </w:rPr>
        <w:t>công nghệ số</w:t>
      </w:r>
      <w:r w:rsidR="00943B1F" w:rsidRPr="00C955CD">
        <w:rPr>
          <w:rFonts w:ascii="Times New Roman" w:hAnsi="Times New Roman"/>
          <w:b/>
          <w:bCs/>
          <w:spacing w:val="-4"/>
          <w:sz w:val="28"/>
          <w:szCs w:val="28"/>
        </w:rPr>
        <w:t xml:space="preserve"> </w:t>
      </w:r>
    </w:p>
    <w:p w14:paraId="1BE1ACDF" w14:textId="74590DB2" w:rsidR="00971EE8" w:rsidRPr="00C955CD" w:rsidRDefault="00B10D05" w:rsidP="004001A6">
      <w:pPr>
        <w:spacing w:before="120" w:line="240" w:lineRule="auto"/>
        <w:contextualSpacing/>
        <w:jc w:val="center"/>
        <w:rPr>
          <w:rFonts w:ascii="Times New Roman" w:hAnsi="Times New Roman"/>
          <w:i/>
          <w:iCs/>
          <w:spacing w:val="-4"/>
          <w:sz w:val="28"/>
          <w:szCs w:val="28"/>
        </w:rPr>
      </w:pPr>
      <w:r w:rsidRPr="00C955CD">
        <w:rPr>
          <w:rFonts w:ascii="Times New Roman" w:hAnsi="Times New Roman"/>
          <w:i/>
          <w:iCs/>
          <w:spacing w:val="-4"/>
          <w:sz w:val="28"/>
          <w:szCs w:val="28"/>
        </w:rPr>
        <w:t>(Ban hành kèm theo Nghị quyết số</w:t>
      </w:r>
      <w:r w:rsidR="002A562F">
        <w:rPr>
          <w:rFonts w:ascii="Times New Roman" w:hAnsi="Times New Roman"/>
          <w:i/>
          <w:iCs/>
          <w:spacing w:val="-4"/>
          <w:sz w:val="28"/>
          <w:szCs w:val="28"/>
        </w:rPr>
        <w:t xml:space="preserve"> 20</w:t>
      </w:r>
      <w:r w:rsidR="00BD7DE2" w:rsidRPr="00C955CD">
        <w:rPr>
          <w:rFonts w:ascii="Times New Roman" w:hAnsi="Times New Roman"/>
          <w:i/>
          <w:iCs/>
          <w:spacing w:val="-4"/>
          <w:sz w:val="28"/>
          <w:szCs w:val="28"/>
        </w:rPr>
        <w:t>./2025</w:t>
      </w:r>
      <w:r w:rsidRPr="00C955CD">
        <w:rPr>
          <w:rFonts w:ascii="Times New Roman" w:hAnsi="Times New Roman"/>
          <w:i/>
          <w:iCs/>
          <w:spacing w:val="-4"/>
          <w:sz w:val="28"/>
          <w:szCs w:val="28"/>
        </w:rPr>
        <w:t>/NQ-HĐND)</w:t>
      </w:r>
    </w:p>
    <w:p w14:paraId="421B70F9" w14:textId="65ABEB44" w:rsidR="00A42B5B" w:rsidRPr="00D83861" w:rsidRDefault="002A562F" w:rsidP="00B06DD4">
      <w:pPr>
        <w:tabs>
          <w:tab w:val="left" w:pos="2186"/>
        </w:tabs>
        <w:spacing w:before="120" w:line="312" w:lineRule="auto"/>
        <w:rPr>
          <w:strike/>
          <w:sz w:val="28"/>
          <w:szCs w:val="28"/>
        </w:rPr>
      </w:pPr>
      <w:r>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0F6D8A24" wp14:editId="692F3C3E">
                <wp:simplePos x="0" y="0"/>
                <wp:positionH relativeFrom="column">
                  <wp:posOffset>2423160</wp:posOffset>
                </wp:positionH>
                <wp:positionV relativeFrom="paragraph">
                  <wp:posOffset>99695</wp:posOffset>
                </wp:positionV>
                <wp:extent cx="12382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7FBC3"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0.8pt,7.85pt" to="288.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JXmA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" strokecolor="black [3200]" strokeweight=".5pt">
                <v:stroke joinstyle="miter"/>
              </v:line>
            </w:pict>
          </mc:Fallback>
        </mc:AlternateContent>
      </w:r>
      <w:r w:rsidR="00971EE8" w:rsidRPr="00C955CD">
        <w:rPr>
          <w:rFonts w:ascii="Times New Roman" w:hAnsi="Times New Roman"/>
          <w:sz w:val="28"/>
          <w:szCs w:val="28"/>
        </w:rPr>
        <w:tab/>
      </w:r>
    </w:p>
    <w:p w14:paraId="6FF08BC5" w14:textId="77777777" w:rsidR="003538AC" w:rsidRPr="00C955CD" w:rsidRDefault="00A42B5B" w:rsidP="004001A6">
      <w:pPr>
        <w:pStyle w:val="Heading2"/>
        <w:spacing w:before="120" w:line="312" w:lineRule="auto"/>
        <w:ind w:firstLine="567"/>
        <w:jc w:val="both"/>
        <w:rPr>
          <w:sz w:val="28"/>
          <w:szCs w:val="28"/>
        </w:rPr>
      </w:pPr>
      <w:r w:rsidRPr="00C955CD">
        <w:rPr>
          <w:sz w:val="28"/>
          <w:szCs w:val="28"/>
        </w:rPr>
        <w:t>Điều 1. Phạm vi điều chỉnh</w:t>
      </w:r>
    </w:p>
    <w:p w14:paraId="725C1458" w14:textId="7AA932B1" w:rsidR="000572F8" w:rsidRPr="00C955CD" w:rsidRDefault="009D154F" w:rsidP="004001A6">
      <w:pPr>
        <w:pStyle w:val="Heading2"/>
        <w:spacing w:before="120" w:line="312" w:lineRule="auto"/>
        <w:ind w:firstLine="567"/>
        <w:jc w:val="both"/>
        <w:rPr>
          <w:b w:val="0"/>
          <w:sz w:val="28"/>
          <w:szCs w:val="28"/>
        </w:rPr>
      </w:pPr>
      <w:r w:rsidRPr="00C955CD">
        <w:rPr>
          <w:b w:val="0"/>
          <w:sz w:val="28"/>
          <w:szCs w:val="28"/>
          <w:lang w:val="nl-NL"/>
        </w:rPr>
        <w:t>Quy định này quy định tiêu chí, điều kiện, trình tự, thủ tục, nội dung mức hỗ trợ đối với các dự án khởi nghiệp sáng tạo trong công nghiệp công nghệ số trên địa bàn tỉnh An Giang theo quy định tại khoản 2 Điều 29 của Luật Công nghiệp công nghệ số.</w:t>
      </w:r>
    </w:p>
    <w:p w14:paraId="2AA1946B" w14:textId="702EE1F5" w:rsidR="00A42B5B" w:rsidRPr="00C955CD" w:rsidRDefault="00A42B5B" w:rsidP="004001A6">
      <w:pPr>
        <w:pStyle w:val="Heading2"/>
        <w:spacing w:before="120" w:line="312" w:lineRule="auto"/>
        <w:ind w:firstLine="567"/>
        <w:jc w:val="both"/>
        <w:rPr>
          <w:sz w:val="28"/>
          <w:szCs w:val="28"/>
        </w:rPr>
      </w:pPr>
      <w:r w:rsidRPr="00C955CD">
        <w:rPr>
          <w:sz w:val="28"/>
          <w:szCs w:val="28"/>
        </w:rPr>
        <w:t>Điều 2. Đối tượng áp dụng</w:t>
      </w:r>
    </w:p>
    <w:p w14:paraId="13C79242" w14:textId="294C5983" w:rsidR="00A42B5B" w:rsidRPr="00C955CD"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 xml:space="preserve">1. Tổ chức, </w:t>
      </w:r>
      <w:r w:rsidR="00566D75" w:rsidRPr="00C955CD">
        <w:rPr>
          <w:rFonts w:cs="Times New Roman"/>
          <w:sz w:val="28"/>
          <w:szCs w:val="28"/>
        </w:rPr>
        <w:t xml:space="preserve">doanh nghiệp, </w:t>
      </w:r>
      <w:r w:rsidR="00874C42" w:rsidRPr="00C955CD">
        <w:rPr>
          <w:rFonts w:cs="Times New Roman"/>
          <w:sz w:val="28"/>
          <w:szCs w:val="28"/>
        </w:rPr>
        <w:t>cá nhân</w:t>
      </w:r>
      <w:r w:rsidR="00440A9B" w:rsidRPr="00C955CD">
        <w:rPr>
          <w:rFonts w:cs="Times New Roman"/>
          <w:sz w:val="28"/>
          <w:szCs w:val="28"/>
        </w:rPr>
        <w:t xml:space="preserve"> </w:t>
      </w:r>
      <w:r w:rsidRPr="00C955CD">
        <w:rPr>
          <w:rFonts w:cs="Times New Roman"/>
          <w:sz w:val="28"/>
          <w:szCs w:val="28"/>
        </w:rPr>
        <w:t xml:space="preserve">có dự án </w:t>
      </w:r>
      <w:r w:rsidR="00D77DFB" w:rsidRPr="00C955CD">
        <w:rPr>
          <w:rFonts w:cs="Times New Roman"/>
          <w:sz w:val="28"/>
          <w:szCs w:val="28"/>
        </w:rPr>
        <w:t xml:space="preserve">khởi nghiệp sáng tạo trong công nghiệp công nghệ số </w:t>
      </w:r>
      <w:r w:rsidRPr="00C955CD">
        <w:rPr>
          <w:rFonts w:cs="Times New Roman"/>
          <w:sz w:val="28"/>
          <w:szCs w:val="28"/>
        </w:rPr>
        <w:t xml:space="preserve">được triển khai trên địa bàn </w:t>
      </w:r>
      <w:r w:rsidR="000F0EA9" w:rsidRPr="00C955CD">
        <w:rPr>
          <w:rFonts w:cs="Times New Roman"/>
          <w:sz w:val="28"/>
          <w:szCs w:val="28"/>
        </w:rPr>
        <w:t>tỉnh An Giang</w:t>
      </w:r>
      <w:r w:rsidRPr="00C955CD">
        <w:rPr>
          <w:rFonts w:cs="Times New Roman"/>
          <w:sz w:val="28"/>
          <w:szCs w:val="28"/>
        </w:rPr>
        <w:t>.</w:t>
      </w:r>
    </w:p>
    <w:p w14:paraId="6A42A918" w14:textId="77777777" w:rsidR="00A42B5B" w:rsidRPr="00C955CD"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2. Các cơ quan, tổ chức, cá nhân có liên quan đến quản lý, thẩm định, phê duyệt và giám sát việc hỗ trợ.</w:t>
      </w:r>
    </w:p>
    <w:p w14:paraId="1A5DE3A0" w14:textId="02A2FCEB" w:rsidR="00A42B5B" w:rsidRPr="00C955CD" w:rsidRDefault="00A42B5B" w:rsidP="004001A6">
      <w:pPr>
        <w:pStyle w:val="Heading2"/>
        <w:spacing w:before="120" w:line="312" w:lineRule="auto"/>
        <w:ind w:firstLine="567"/>
        <w:jc w:val="both"/>
        <w:rPr>
          <w:sz w:val="28"/>
          <w:szCs w:val="28"/>
        </w:rPr>
      </w:pPr>
      <w:r w:rsidRPr="00C955CD">
        <w:rPr>
          <w:sz w:val="28"/>
          <w:szCs w:val="28"/>
        </w:rPr>
        <w:t>Điều 3. Giải thích từ ngữ</w:t>
      </w:r>
    </w:p>
    <w:p w14:paraId="1A520384" w14:textId="747E076F" w:rsidR="007C1100" w:rsidRPr="00C955CD" w:rsidRDefault="008B277D" w:rsidP="004A1791">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1</w:t>
      </w:r>
      <w:r w:rsidR="00D77DFB" w:rsidRPr="00C955CD">
        <w:rPr>
          <w:rFonts w:cs="Times New Roman"/>
          <w:sz w:val="28"/>
          <w:szCs w:val="28"/>
        </w:rPr>
        <w:t xml:space="preserve">. </w:t>
      </w:r>
      <w:r w:rsidR="00A42B5B" w:rsidRPr="002A562F">
        <w:rPr>
          <w:rFonts w:cs="Times New Roman"/>
          <w:iCs/>
          <w:sz w:val="28"/>
          <w:szCs w:val="28"/>
        </w:rPr>
        <w:t>Dự án khởi nghiệp sáng tạo trong công nghiệp công nghệ số</w:t>
      </w:r>
      <w:r w:rsidR="002F70BB" w:rsidRPr="00C955CD">
        <w:rPr>
          <w:rFonts w:cs="Times New Roman"/>
          <w:sz w:val="28"/>
          <w:szCs w:val="28"/>
        </w:rPr>
        <w:t xml:space="preserve"> (</w:t>
      </w:r>
      <w:r w:rsidR="00E2748D" w:rsidRPr="00C955CD">
        <w:rPr>
          <w:rFonts w:cs="Times New Roman"/>
          <w:sz w:val="28"/>
          <w:szCs w:val="28"/>
        </w:rPr>
        <w:t>sau đây gọi</w:t>
      </w:r>
      <w:r w:rsidR="00464A45" w:rsidRPr="00C955CD">
        <w:rPr>
          <w:rFonts w:cs="Times New Roman"/>
          <w:sz w:val="28"/>
          <w:szCs w:val="28"/>
        </w:rPr>
        <w:t xml:space="preserve"> </w:t>
      </w:r>
      <w:r w:rsidR="000B7F43" w:rsidRPr="00C955CD">
        <w:rPr>
          <w:rFonts w:cs="Times New Roman"/>
          <w:sz w:val="28"/>
          <w:szCs w:val="28"/>
        </w:rPr>
        <w:t xml:space="preserve">là </w:t>
      </w:r>
      <w:r w:rsidR="000B7F43" w:rsidRPr="00C955CD">
        <w:rPr>
          <w:rFonts w:cs="Times New Roman"/>
          <w:i/>
          <w:sz w:val="28"/>
          <w:szCs w:val="28"/>
        </w:rPr>
        <w:t>d</w:t>
      </w:r>
      <w:r w:rsidR="002F70BB" w:rsidRPr="00C955CD">
        <w:rPr>
          <w:rFonts w:cs="Times New Roman"/>
          <w:i/>
          <w:sz w:val="28"/>
          <w:szCs w:val="28"/>
        </w:rPr>
        <w:t>ự án</w:t>
      </w:r>
      <w:r w:rsidR="002F70BB" w:rsidRPr="00C955CD">
        <w:rPr>
          <w:rFonts w:cs="Times New Roman"/>
          <w:sz w:val="28"/>
          <w:szCs w:val="28"/>
        </w:rPr>
        <w:t>)</w:t>
      </w:r>
      <w:r w:rsidR="00464A45" w:rsidRPr="00C955CD">
        <w:rPr>
          <w:rFonts w:cs="Times New Roman"/>
          <w:sz w:val="28"/>
          <w:szCs w:val="28"/>
        </w:rPr>
        <w:t xml:space="preserve"> được hiể</w:t>
      </w:r>
      <w:r w:rsidR="004A1791" w:rsidRPr="00C955CD">
        <w:rPr>
          <w:rFonts w:cs="Times New Roman"/>
          <w:sz w:val="28"/>
          <w:szCs w:val="28"/>
        </w:rPr>
        <w:t>u l</w:t>
      </w:r>
      <w:r w:rsidR="00E86884" w:rsidRPr="00C955CD">
        <w:rPr>
          <w:rFonts w:cs="Times New Roman"/>
          <w:sz w:val="28"/>
          <w:szCs w:val="28"/>
        </w:rPr>
        <w:t>à dự</w:t>
      </w:r>
      <w:r w:rsidR="00BB69E5" w:rsidRPr="00C955CD">
        <w:rPr>
          <w:rFonts w:cs="Times New Roman"/>
          <w:sz w:val="28"/>
          <w:szCs w:val="28"/>
        </w:rPr>
        <w:t xml:space="preserve"> án khởi nghiệp sáng tạo hình thành, phát triển </w:t>
      </w:r>
      <w:r w:rsidR="00E86884" w:rsidRPr="00C955CD">
        <w:rPr>
          <w:rFonts w:cs="Times New Roman"/>
          <w:sz w:val="28"/>
          <w:szCs w:val="28"/>
        </w:rPr>
        <w:t>dựa trên công nghệ số</w:t>
      </w:r>
      <w:r w:rsidR="00BB69E5" w:rsidRPr="00C955CD">
        <w:rPr>
          <w:rFonts w:cs="Times New Roman"/>
          <w:sz w:val="28"/>
          <w:szCs w:val="28"/>
        </w:rPr>
        <w:t>.</w:t>
      </w:r>
    </w:p>
    <w:p w14:paraId="7CBD7A7B" w14:textId="79403A60" w:rsidR="00E86884" w:rsidRPr="00C955CD" w:rsidRDefault="008B277D"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2</w:t>
      </w:r>
      <w:r w:rsidR="009F3A70" w:rsidRPr="00C955CD">
        <w:rPr>
          <w:rFonts w:cs="Times New Roman"/>
          <w:sz w:val="28"/>
          <w:szCs w:val="28"/>
        </w:rPr>
        <w:t xml:space="preserve">. </w:t>
      </w:r>
      <w:r w:rsidR="00E86884" w:rsidRPr="002A562F">
        <w:rPr>
          <w:rFonts w:cs="Times New Roman"/>
          <w:iCs/>
          <w:sz w:val="28"/>
          <w:szCs w:val="28"/>
        </w:rPr>
        <w:t>Dự án ở giai đoạn tiền ươm tạo</w:t>
      </w:r>
      <w:r w:rsidR="00E86884" w:rsidRPr="00C955CD">
        <w:rPr>
          <w:rFonts w:cs="Times New Roman"/>
          <w:sz w:val="28"/>
          <w:szCs w:val="28"/>
        </w:rPr>
        <w:t xml:space="preserve"> là dự án trong giai đoạn hoàn thiện ý tưởng thông qua các hoạt động nghiên cứu sản phẩm/dịch vụ/giải pháp, kiểm chứng ý tưởng, nghiên cứu thị trường và lập kế hoạch khả thi phát triển sản phẩm/dịch vụ</w:t>
      </w:r>
      <w:r w:rsidR="008F450A" w:rsidRPr="00C955CD">
        <w:rPr>
          <w:rFonts w:cs="Times New Roman"/>
          <w:sz w:val="28"/>
          <w:szCs w:val="28"/>
        </w:rPr>
        <w:t>/giải pháp</w:t>
      </w:r>
      <w:r w:rsidR="00E86884" w:rsidRPr="00C955CD">
        <w:rPr>
          <w:rFonts w:cs="Times New Roman"/>
          <w:sz w:val="28"/>
          <w:szCs w:val="28"/>
        </w:rPr>
        <w:t>.</w:t>
      </w:r>
    </w:p>
    <w:p w14:paraId="1B7C9092" w14:textId="698E4CAE" w:rsidR="00E86884" w:rsidRPr="00C955CD" w:rsidRDefault="008B277D"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3</w:t>
      </w:r>
      <w:r w:rsidR="009F3A70" w:rsidRPr="00C955CD">
        <w:rPr>
          <w:rFonts w:cs="Times New Roman"/>
          <w:sz w:val="28"/>
          <w:szCs w:val="28"/>
        </w:rPr>
        <w:t xml:space="preserve">. </w:t>
      </w:r>
      <w:r w:rsidR="00E86884" w:rsidRPr="002A562F">
        <w:rPr>
          <w:rFonts w:cs="Times New Roman"/>
          <w:iCs/>
          <w:sz w:val="28"/>
          <w:szCs w:val="28"/>
        </w:rPr>
        <w:t>Dự án ở giai đoạn ươm tạo</w:t>
      </w:r>
      <w:r w:rsidR="00D64FF3" w:rsidRPr="00C955CD">
        <w:rPr>
          <w:rFonts w:cs="Times New Roman"/>
          <w:sz w:val="28"/>
          <w:szCs w:val="28"/>
        </w:rPr>
        <w:t xml:space="preserve"> </w:t>
      </w:r>
      <w:r w:rsidR="00E86884" w:rsidRPr="00C955CD">
        <w:rPr>
          <w:rFonts w:cs="Times New Roman"/>
          <w:sz w:val="28"/>
          <w:szCs w:val="28"/>
        </w:rPr>
        <w:t>là dự án trong giai đoạn phát triển sản phẩm/dịch vụ/giải pháp, hoàn thiện mô hình kinh d</w:t>
      </w:r>
      <w:r w:rsidR="00425C59" w:rsidRPr="00C955CD">
        <w:rPr>
          <w:rFonts w:cs="Times New Roman"/>
          <w:sz w:val="28"/>
          <w:szCs w:val="28"/>
        </w:rPr>
        <w:t>o</w:t>
      </w:r>
      <w:r w:rsidR="00E86884" w:rsidRPr="00C955CD">
        <w:rPr>
          <w:rFonts w:cs="Times New Roman"/>
          <w:sz w:val="28"/>
          <w:szCs w:val="28"/>
        </w:rPr>
        <w:t xml:space="preserve">anh và chiến lược phát triển thông qua các hoạt động: </w:t>
      </w:r>
      <w:r w:rsidR="002A562F">
        <w:rPr>
          <w:rFonts w:cs="Times New Roman"/>
          <w:sz w:val="28"/>
          <w:szCs w:val="28"/>
        </w:rPr>
        <w:t>t</w:t>
      </w:r>
      <w:r w:rsidR="00E86884" w:rsidRPr="00C955CD">
        <w:rPr>
          <w:rFonts w:cs="Times New Roman"/>
          <w:sz w:val="28"/>
          <w:szCs w:val="28"/>
        </w:rPr>
        <w:t xml:space="preserve">ư vấn, kết nối </w:t>
      </w:r>
      <w:r w:rsidR="00EC1589" w:rsidRPr="00C955CD">
        <w:rPr>
          <w:rFonts w:cs="Times New Roman"/>
          <w:sz w:val="28"/>
          <w:szCs w:val="28"/>
        </w:rPr>
        <w:t>v</w:t>
      </w:r>
      <w:r w:rsidR="00E86884" w:rsidRPr="00C955CD">
        <w:rPr>
          <w:rFonts w:cs="Times New Roman"/>
          <w:sz w:val="28"/>
          <w:szCs w:val="28"/>
        </w:rPr>
        <w:t>ới các thành phần của hệ sinh thái khởi nghiệp sáng tạo công nghệ số, dịch vụ hỗ trợ đổi mới sáng tạo và khởi nghiệp, cơ sở vật chất và các nguồn lực khác.</w:t>
      </w:r>
    </w:p>
    <w:p w14:paraId="7B4720A7" w14:textId="79B3F9D8" w:rsidR="00E86884" w:rsidRPr="00C955CD" w:rsidRDefault="008B277D"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4</w:t>
      </w:r>
      <w:r w:rsidR="009F3A70" w:rsidRPr="00C955CD">
        <w:rPr>
          <w:rFonts w:cs="Times New Roman"/>
          <w:sz w:val="28"/>
          <w:szCs w:val="28"/>
        </w:rPr>
        <w:t xml:space="preserve">. </w:t>
      </w:r>
      <w:r w:rsidR="00E86884" w:rsidRPr="002A562F">
        <w:rPr>
          <w:rFonts w:cs="Times New Roman"/>
          <w:iCs/>
          <w:sz w:val="28"/>
          <w:szCs w:val="28"/>
        </w:rPr>
        <w:t>Dự án ở giai đoạn tăng tốc</w:t>
      </w:r>
      <w:r w:rsidR="00E86884" w:rsidRPr="00C955CD">
        <w:rPr>
          <w:rFonts w:cs="Times New Roman"/>
          <w:sz w:val="28"/>
          <w:szCs w:val="28"/>
        </w:rPr>
        <w:t xml:space="preserve"> là dự án trong giai đoạn đã có sản phẩm/dịch vụ/giải pháp, khách hàng và có nhu cầu mở rộng thị trường, tìm kiếm nhà đầu tư thông qua các hoạt độ</w:t>
      </w:r>
      <w:r w:rsidR="003C25E3" w:rsidRPr="00C955CD">
        <w:rPr>
          <w:rFonts w:cs="Times New Roman"/>
          <w:sz w:val="28"/>
          <w:szCs w:val="28"/>
        </w:rPr>
        <w:t xml:space="preserve">ng: </w:t>
      </w:r>
      <w:r w:rsidR="002A562F">
        <w:rPr>
          <w:rFonts w:cs="Times New Roman"/>
          <w:sz w:val="28"/>
          <w:szCs w:val="28"/>
        </w:rPr>
        <w:t>t</w:t>
      </w:r>
      <w:r w:rsidR="00E86884" w:rsidRPr="00C955CD">
        <w:rPr>
          <w:rFonts w:cs="Times New Roman"/>
          <w:sz w:val="28"/>
          <w:szCs w:val="28"/>
        </w:rPr>
        <w:t xml:space="preserve">ư vấn, kết nối với các thành phần của hệ sinh thái khởi nghiệp sáng tạo </w:t>
      </w:r>
      <w:r w:rsidR="00E86884" w:rsidRPr="00C955CD">
        <w:rPr>
          <w:rFonts w:cs="Times New Roman"/>
          <w:sz w:val="28"/>
          <w:szCs w:val="28"/>
        </w:rPr>
        <w:lastRenderedPageBreak/>
        <w:t>công nghệ số, đặc biệt là các quỹ đầu tư mạo hiểm, dịch vụ hỗ trợ đổi mới sáng tạo và khởi nghiệp, cơ sở vật chất và các nguồn lực khác.</w:t>
      </w:r>
    </w:p>
    <w:p w14:paraId="39D30B06" w14:textId="49F8D383" w:rsidR="00ED5F1A" w:rsidRPr="00C955CD" w:rsidRDefault="008B277D" w:rsidP="004001A6">
      <w:pPr>
        <w:pStyle w:val="ListNumber"/>
        <w:numPr>
          <w:ilvl w:val="0"/>
          <w:numId w:val="0"/>
        </w:numPr>
        <w:spacing w:before="120" w:after="120" w:line="312" w:lineRule="auto"/>
        <w:ind w:firstLine="567"/>
        <w:contextualSpacing w:val="0"/>
        <w:jc w:val="both"/>
        <w:rPr>
          <w:sz w:val="28"/>
          <w:szCs w:val="28"/>
        </w:rPr>
      </w:pPr>
      <w:r w:rsidRPr="00C955CD">
        <w:rPr>
          <w:rFonts w:cs="Times New Roman"/>
          <w:sz w:val="28"/>
          <w:szCs w:val="28"/>
        </w:rPr>
        <w:t>5</w:t>
      </w:r>
      <w:r w:rsidR="00014431" w:rsidRPr="00C955CD">
        <w:rPr>
          <w:rFonts w:cs="Times New Roman"/>
          <w:sz w:val="28"/>
          <w:szCs w:val="28"/>
        </w:rPr>
        <w:t xml:space="preserve">. </w:t>
      </w:r>
      <w:r w:rsidR="00014431" w:rsidRPr="002A562F">
        <w:rPr>
          <w:iCs/>
          <w:sz w:val="28"/>
          <w:szCs w:val="28"/>
        </w:rPr>
        <w:t>Tổ chức trung gian</w:t>
      </w:r>
      <w:r w:rsidR="00014431" w:rsidRPr="00C955CD">
        <w:rPr>
          <w:sz w:val="28"/>
          <w:szCs w:val="28"/>
        </w:rPr>
        <w:t xml:space="preserve"> là </w:t>
      </w:r>
      <w:r w:rsidR="00331DA3" w:rsidRPr="00C955CD">
        <w:rPr>
          <w:sz w:val="28"/>
          <w:szCs w:val="28"/>
        </w:rPr>
        <w:t xml:space="preserve">các </w:t>
      </w:r>
      <w:r w:rsidR="00014431" w:rsidRPr="00C955CD">
        <w:rPr>
          <w:sz w:val="28"/>
          <w:szCs w:val="28"/>
        </w:rPr>
        <w:t xml:space="preserve">tổ chức </w:t>
      </w:r>
      <w:r w:rsidR="00ED5F1A" w:rsidRPr="00C955CD">
        <w:rPr>
          <w:sz w:val="28"/>
          <w:szCs w:val="28"/>
        </w:rPr>
        <w:t>có tư cách pháp nhân được thành lập theo quy định của pháp luật Việt Nam, có hoạt động hỗ trợ khởi nghiệp đổi mới sáng tạo trên địa bàn tỉnh.</w:t>
      </w:r>
    </w:p>
    <w:p w14:paraId="3B6380DD" w14:textId="38EE2401" w:rsidR="00193E72" w:rsidRPr="00C955CD" w:rsidRDefault="00193E72" w:rsidP="004001A6">
      <w:pPr>
        <w:pStyle w:val="Heading2"/>
        <w:tabs>
          <w:tab w:val="center" w:pos="4816"/>
        </w:tabs>
        <w:spacing w:before="120" w:line="312" w:lineRule="auto"/>
        <w:ind w:firstLine="567"/>
        <w:jc w:val="both"/>
        <w:rPr>
          <w:sz w:val="28"/>
          <w:szCs w:val="28"/>
        </w:rPr>
      </w:pPr>
      <w:bookmarkStart w:id="1" w:name="dieu_4"/>
      <w:r w:rsidRPr="00C955CD">
        <w:rPr>
          <w:sz w:val="28"/>
          <w:szCs w:val="28"/>
        </w:rPr>
        <w:t>Điều 4. Nguyên tắc hỗ trợ</w:t>
      </w:r>
      <w:bookmarkEnd w:id="1"/>
      <w:r w:rsidR="005C7C79" w:rsidRPr="00C955CD">
        <w:rPr>
          <w:sz w:val="28"/>
          <w:szCs w:val="28"/>
        </w:rPr>
        <w:tab/>
      </w:r>
    </w:p>
    <w:p w14:paraId="6021DF60" w14:textId="2ABBC53A" w:rsidR="00CB0A3C" w:rsidRPr="00C955CD" w:rsidRDefault="00CB0A3C" w:rsidP="00CB0A3C">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 xml:space="preserve">1. </w:t>
      </w:r>
      <w:r w:rsidR="006F2CA9" w:rsidRPr="00C955CD">
        <w:rPr>
          <w:rFonts w:cs="Times New Roman"/>
          <w:sz w:val="28"/>
          <w:szCs w:val="28"/>
        </w:rPr>
        <w:t>Dự án được</w:t>
      </w:r>
      <w:r w:rsidRPr="00C955CD">
        <w:rPr>
          <w:rFonts w:cs="Times New Roman"/>
          <w:sz w:val="28"/>
          <w:szCs w:val="28"/>
        </w:rPr>
        <w:t xml:space="preserve"> tổ chức triển khai trên địa bàn tỉnh, có mục đích phục vụ cho </w:t>
      </w:r>
      <w:r w:rsidRPr="00056F52">
        <w:rPr>
          <w:rFonts w:cs="Times New Roman"/>
          <w:sz w:val="28"/>
          <w:szCs w:val="28"/>
        </w:rPr>
        <w:t>phát triển kinh tế</w:t>
      </w:r>
      <w:r w:rsidR="007201A8">
        <w:rPr>
          <w:rFonts w:cs="Times New Roman"/>
          <w:sz w:val="28"/>
          <w:szCs w:val="28"/>
        </w:rPr>
        <w:t xml:space="preserve"> </w:t>
      </w:r>
      <w:r w:rsidR="00B06DD4" w:rsidRPr="00056F52">
        <w:rPr>
          <w:rFonts w:cs="Times New Roman"/>
          <w:sz w:val="28"/>
          <w:szCs w:val="28"/>
        </w:rPr>
        <w:t>-</w:t>
      </w:r>
      <w:r w:rsidR="007201A8">
        <w:rPr>
          <w:rFonts w:cs="Times New Roman"/>
          <w:sz w:val="28"/>
          <w:szCs w:val="28"/>
        </w:rPr>
        <w:t xml:space="preserve"> </w:t>
      </w:r>
      <w:r w:rsidRPr="00056F52">
        <w:rPr>
          <w:rFonts w:cs="Times New Roman"/>
          <w:sz w:val="28"/>
          <w:szCs w:val="28"/>
        </w:rPr>
        <w:t>xã hội của tỉnh An Giang.</w:t>
      </w:r>
      <w:r w:rsidRPr="00056F52">
        <w:rPr>
          <w:sz w:val="28"/>
          <w:szCs w:val="28"/>
        </w:rPr>
        <w:t xml:space="preserve"> </w:t>
      </w:r>
      <w:r w:rsidR="004E5950" w:rsidRPr="00056F52">
        <w:rPr>
          <w:sz w:val="28"/>
          <w:szCs w:val="28"/>
        </w:rPr>
        <w:t>Do</w:t>
      </w:r>
      <w:r w:rsidR="004E5950" w:rsidRPr="00056F52">
        <w:rPr>
          <w:rFonts w:cs="Times New Roman"/>
          <w:sz w:val="28"/>
          <w:szCs w:val="28"/>
          <w:lang w:val="nl-NL"/>
        </w:rPr>
        <w:t>anh nghiệp hình thành từ dự án</w:t>
      </w:r>
      <w:r w:rsidR="004E5950" w:rsidRPr="00C955CD">
        <w:rPr>
          <w:rFonts w:cs="Times New Roman"/>
          <w:sz w:val="28"/>
          <w:szCs w:val="28"/>
          <w:lang w:val="nl-NL"/>
        </w:rPr>
        <w:t xml:space="preserve"> phải được đăng ký thành lập trên địa bàn tỉnh</w:t>
      </w:r>
      <w:r w:rsidR="00474BBA" w:rsidRPr="00C955CD">
        <w:rPr>
          <w:sz w:val="28"/>
          <w:szCs w:val="28"/>
        </w:rPr>
        <w:t>.</w:t>
      </w:r>
    </w:p>
    <w:p w14:paraId="79421B90" w14:textId="34012C9D" w:rsidR="004E5950" w:rsidRPr="00C955CD" w:rsidRDefault="00474BBA" w:rsidP="00BB3394">
      <w:pPr>
        <w:shd w:val="solid" w:color="FFFFFF" w:fill="auto"/>
        <w:spacing w:before="120" w:line="312" w:lineRule="auto"/>
        <w:ind w:firstLine="567"/>
        <w:rPr>
          <w:rFonts w:ascii="Times New Roman" w:eastAsiaTheme="minorEastAsia" w:hAnsi="Times New Roman"/>
          <w:sz w:val="28"/>
          <w:szCs w:val="28"/>
        </w:rPr>
      </w:pPr>
      <w:r w:rsidRPr="00C955CD">
        <w:rPr>
          <w:rFonts w:ascii="Times New Roman" w:eastAsiaTheme="minorEastAsia" w:hAnsi="Times New Roman"/>
          <w:sz w:val="28"/>
          <w:szCs w:val="28"/>
        </w:rPr>
        <w:t>2</w:t>
      </w:r>
      <w:r w:rsidR="006663F1" w:rsidRPr="00C955CD">
        <w:rPr>
          <w:rFonts w:ascii="Times New Roman" w:eastAsiaTheme="minorEastAsia" w:hAnsi="Times New Roman"/>
          <w:sz w:val="28"/>
          <w:szCs w:val="28"/>
        </w:rPr>
        <w:t>. Việc hỗ trợ phát triển phải đảm bảo nguyên tắc công khai, minh bạch, bình đẳng, không trùng lặp</w:t>
      </w:r>
      <w:r w:rsidR="00A71EC0" w:rsidRPr="00C955CD">
        <w:rPr>
          <w:rFonts w:ascii="Times New Roman" w:eastAsiaTheme="minorEastAsia" w:hAnsi="Times New Roman"/>
          <w:sz w:val="28"/>
          <w:szCs w:val="28"/>
        </w:rPr>
        <w:t>.</w:t>
      </w:r>
      <w:r w:rsidR="00867D75" w:rsidRPr="00C955CD">
        <w:rPr>
          <w:rFonts w:ascii="Times New Roman" w:eastAsiaTheme="minorEastAsia" w:hAnsi="Times New Roman"/>
          <w:sz w:val="28"/>
          <w:szCs w:val="28"/>
        </w:rPr>
        <w:t xml:space="preserve"> </w:t>
      </w:r>
      <w:bookmarkStart w:id="2" w:name="khoan_5_5"/>
      <w:r w:rsidR="006737BC" w:rsidRPr="00C955CD">
        <w:rPr>
          <w:rFonts w:ascii="Times New Roman" w:hAnsi="Times New Roman"/>
          <w:sz w:val="28"/>
          <w:szCs w:val="28"/>
          <w:shd w:val="clear" w:color="auto" w:fill="FFFFFF"/>
        </w:rPr>
        <w:t>Trường hợp dự án đồng thời đáp ứng điều kiện của các mức hỗ trợ khác nhau trong cùng một nội dung hỗ trợ theo quy định của Nghị quyết này</w:t>
      </w:r>
      <w:r w:rsidR="00BB3394" w:rsidRPr="00C955CD">
        <w:rPr>
          <w:rFonts w:ascii="Times New Roman" w:hAnsi="Times New Roman"/>
          <w:sz w:val="28"/>
          <w:szCs w:val="28"/>
          <w:shd w:val="clear" w:color="auto" w:fill="FFFFFF"/>
        </w:rPr>
        <w:t xml:space="preserve"> và chính sách khác </w:t>
      </w:r>
      <w:bookmarkEnd w:id="2"/>
      <w:r w:rsidR="00BB3394" w:rsidRPr="00C955CD">
        <w:rPr>
          <w:rFonts w:ascii="Times New Roman" w:eastAsiaTheme="minorEastAsia" w:hAnsi="Times New Roman"/>
          <w:sz w:val="28"/>
          <w:szCs w:val="28"/>
        </w:rPr>
        <w:t xml:space="preserve">áp dụng trên địa bàn tỉnh </w:t>
      </w:r>
      <w:r w:rsidR="00867D75" w:rsidRPr="00C955CD">
        <w:rPr>
          <w:rFonts w:ascii="Times New Roman" w:eastAsiaTheme="minorEastAsia" w:hAnsi="Times New Roman"/>
          <w:sz w:val="28"/>
          <w:szCs w:val="28"/>
        </w:rPr>
        <w:t>thì</w:t>
      </w:r>
      <w:r w:rsidR="00BB3394" w:rsidRPr="00C955CD">
        <w:rPr>
          <w:rFonts w:ascii="Arial" w:hAnsi="Arial" w:cs="Arial"/>
          <w:sz w:val="18"/>
          <w:szCs w:val="18"/>
          <w:shd w:val="clear" w:color="auto" w:fill="FFFFFF"/>
        </w:rPr>
        <w:t> </w:t>
      </w:r>
      <w:r w:rsidR="00BB3394" w:rsidRPr="00C955CD">
        <w:rPr>
          <w:rFonts w:ascii="Times New Roman" w:hAnsi="Times New Roman"/>
          <w:sz w:val="28"/>
          <w:szCs w:val="28"/>
          <w:shd w:val="clear" w:color="auto" w:fill="FFFFFF"/>
        </w:rPr>
        <w:t>dự án được lựa chọn chính sách có lợi nhất</w:t>
      </w:r>
      <w:r w:rsidR="00BB3079" w:rsidRPr="00C955CD">
        <w:rPr>
          <w:rFonts w:ascii="Times New Roman" w:eastAsiaTheme="minorEastAsia" w:hAnsi="Times New Roman"/>
          <w:sz w:val="28"/>
          <w:szCs w:val="28"/>
        </w:rPr>
        <w:t xml:space="preserve">; </w:t>
      </w:r>
      <w:r w:rsidR="004E5950" w:rsidRPr="00C955CD">
        <w:rPr>
          <w:rFonts w:ascii="Times New Roman" w:eastAsiaTheme="minorEastAsia" w:hAnsi="Times New Roman"/>
          <w:sz w:val="28"/>
          <w:szCs w:val="28"/>
        </w:rPr>
        <w:t>đ</w:t>
      </w:r>
      <w:r w:rsidR="004E5950" w:rsidRPr="00C955CD">
        <w:rPr>
          <w:rFonts w:ascii="Times New Roman" w:hAnsi="Times New Roman"/>
          <w:sz w:val="28"/>
          <w:szCs w:val="28"/>
          <w:lang w:val="nl-NL"/>
        </w:rPr>
        <w:t>ối với các dự án đã được hỗ trợ giai đoạn trước đạt kết quả đề ra sẽ được tiếp tục</w:t>
      </w:r>
      <w:r w:rsidR="00284F61" w:rsidRPr="00C955CD">
        <w:rPr>
          <w:rFonts w:ascii="Times New Roman" w:hAnsi="Times New Roman"/>
          <w:sz w:val="28"/>
          <w:szCs w:val="28"/>
          <w:lang w:val="nl-NL"/>
        </w:rPr>
        <w:t xml:space="preserve"> xem xét,</w:t>
      </w:r>
      <w:r w:rsidR="004E5950" w:rsidRPr="00C955CD">
        <w:rPr>
          <w:rFonts w:ascii="Times New Roman" w:hAnsi="Times New Roman"/>
          <w:sz w:val="28"/>
          <w:szCs w:val="28"/>
          <w:lang w:val="nl-NL"/>
        </w:rPr>
        <w:t xml:space="preserve"> hỗ trợ cho các giai đoạn tiếp theo.</w:t>
      </w:r>
    </w:p>
    <w:p w14:paraId="116909A7" w14:textId="2C38A9EB" w:rsidR="00696043" w:rsidRPr="00C955CD" w:rsidRDefault="003506A8" w:rsidP="004001A6">
      <w:pPr>
        <w:shd w:val="solid" w:color="FFFFFF" w:fill="auto"/>
        <w:spacing w:before="120" w:line="312" w:lineRule="auto"/>
        <w:ind w:firstLine="567"/>
        <w:rPr>
          <w:rFonts w:ascii="Times New Roman" w:eastAsiaTheme="minorEastAsia" w:hAnsi="Times New Roman"/>
          <w:sz w:val="28"/>
          <w:szCs w:val="28"/>
        </w:rPr>
      </w:pPr>
      <w:r w:rsidRPr="00C955CD">
        <w:rPr>
          <w:rFonts w:ascii="Times New Roman" w:eastAsiaTheme="minorEastAsia" w:hAnsi="Times New Roman"/>
          <w:sz w:val="28"/>
          <w:szCs w:val="28"/>
        </w:rPr>
        <w:t>3</w:t>
      </w:r>
      <w:r w:rsidR="00FD0FA8" w:rsidRPr="00C955CD">
        <w:rPr>
          <w:rFonts w:ascii="Times New Roman" w:eastAsiaTheme="minorEastAsia" w:hAnsi="Times New Roman"/>
          <w:sz w:val="28"/>
          <w:szCs w:val="28"/>
        </w:rPr>
        <w:t>. Tổ chức, doanh nghiệp, cá nhân có dự án</w:t>
      </w:r>
      <w:r w:rsidR="00696043" w:rsidRPr="00C955CD">
        <w:rPr>
          <w:rFonts w:ascii="Times New Roman" w:eastAsiaTheme="minorEastAsia" w:hAnsi="Times New Roman"/>
          <w:sz w:val="28"/>
          <w:szCs w:val="28"/>
        </w:rPr>
        <w:t xml:space="preserve"> ở giai đoạn tiền ươm tạo </w:t>
      </w:r>
      <w:r w:rsidR="00CD261E" w:rsidRPr="00C955CD">
        <w:rPr>
          <w:rFonts w:ascii="Times New Roman" w:eastAsiaTheme="minorEastAsia" w:hAnsi="Times New Roman"/>
          <w:sz w:val="28"/>
          <w:szCs w:val="28"/>
        </w:rPr>
        <w:t xml:space="preserve">và ươm tạo </w:t>
      </w:r>
      <w:r w:rsidR="00696043" w:rsidRPr="00C955CD">
        <w:rPr>
          <w:rFonts w:ascii="Times New Roman" w:eastAsiaTheme="minorEastAsia" w:hAnsi="Times New Roman"/>
          <w:sz w:val="28"/>
          <w:szCs w:val="28"/>
        </w:rPr>
        <w:t>được hỗ trợ thông qua các tổ chức trung gian</w:t>
      </w:r>
      <w:r w:rsidR="00B23C24" w:rsidRPr="00C955CD">
        <w:rPr>
          <w:rFonts w:ascii="Times New Roman" w:eastAsiaTheme="minorEastAsia" w:hAnsi="Times New Roman"/>
          <w:sz w:val="28"/>
          <w:szCs w:val="28"/>
        </w:rPr>
        <w:t xml:space="preserve"> hoặc trực tiếp từ Sở Khoa học và Công nghệ</w:t>
      </w:r>
      <w:r w:rsidR="00696043" w:rsidRPr="00C955CD">
        <w:rPr>
          <w:rFonts w:ascii="Times New Roman" w:eastAsiaTheme="minorEastAsia" w:hAnsi="Times New Roman"/>
          <w:sz w:val="28"/>
          <w:szCs w:val="28"/>
        </w:rPr>
        <w:t>; dự án ở giai đoạn tăng tốc được hỗ trợ trực tiếp từ Sở Khoa học và Công nghệ</w:t>
      </w:r>
      <w:r w:rsidR="00C41EEB" w:rsidRPr="00C955CD">
        <w:rPr>
          <w:rFonts w:ascii="Times New Roman" w:eastAsiaTheme="minorEastAsia" w:hAnsi="Times New Roman"/>
          <w:sz w:val="28"/>
          <w:szCs w:val="28"/>
        </w:rPr>
        <w:t>.</w:t>
      </w:r>
    </w:p>
    <w:p w14:paraId="3347DD76" w14:textId="454C1D6B" w:rsidR="00867D75" w:rsidRPr="00C955CD" w:rsidRDefault="003506A8" w:rsidP="00980826">
      <w:pPr>
        <w:shd w:val="solid" w:color="FFFFFF" w:fill="auto"/>
        <w:spacing w:before="120" w:line="312" w:lineRule="auto"/>
        <w:ind w:firstLine="567"/>
        <w:rPr>
          <w:rFonts w:ascii="Times New Roman" w:eastAsiaTheme="minorEastAsia" w:hAnsi="Times New Roman"/>
          <w:sz w:val="28"/>
          <w:szCs w:val="28"/>
        </w:rPr>
      </w:pPr>
      <w:r w:rsidRPr="00C955CD">
        <w:rPr>
          <w:rFonts w:ascii="Times New Roman" w:eastAsiaTheme="minorEastAsia" w:hAnsi="Times New Roman"/>
          <w:sz w:val="28"/>
          <w:szCs w:val="28"/>
        </w:rPr>
        <w:t>4</w:t>
      </w:r>
      <w:r w:rsidR="00867D75" w:rsidRPr="00C955CD">
        <w:rPr>
          <w:rFonts w:ascii="Times New Roman" w:eastAsiaTheme="minorEastAsia" w:hAnsi="Times New Roman"/>
          <w:sz w:val="28"/>
          <w:szCs w:val="28"/>
        </w:rPr>
        <w:t xml:space="preserve">. </w:t>
      </w:r>
      <w:r w:rsidR="001C1E50" w:rsidRPr="00C955CD">
        <w:rPr>
          <w:rFonts w:ascii="Times New Roman" w:eastAsiaTheme="minorEastAsia" w:hAnsi="Times New Roman"/>
          <w:sz w:val="28"/>
          <w:szCs w:val="28"/>
        </w:rPr>
        <w:t>Kinh phí hỗ trợ phải đảm bảo sử dụng đúng mục đích</w:t>
      </w:r>
      <w:r w:rsidR="00980367" w:rsidRPr="00C955CD">
        <w:rPr>
          <w:rFonts w:ascii="Times New Roman" w:eastAsiaTheme="minorEastAsia" w:hAnsi="Times New Roman"/>
          <w:sz w:val="28"/>
          <w:szCs w:val="28"/>
        </w:rPr>
        <w:t xml:space="preserve">, </w:t>
      </w:r>
      <w:r w:rsidR="00867D75" w:rsidRPr="00C955CD">
        <w:rPr>
          <w:rFonts w:ascii="Times New Roman" w:eastAsiaTheme="minorEastAsia" w:hAnsi="Times New Roman"/>
          <w:sz w:val="28"/>
          <w:szCs w:val="28"/>
        </w:rPr>
        <w:t xml:space="preserve">đúng quy định về tiêu chuẩn, định mức, </w:t>
      </w:r>
      <w:r w:rsidR="002F70BB" w:rsidRPr="00C955CD">
        <w:rPr>
          <w:rFonts w:ascii="Times New Roman" w:eastAsiaTheme="minorEastAsia" w:hAnsi="Times New Roman"/>
          <w:sz w:val="28"/>
          <w:szCs w:val="28"/>
        </w:rPr>
        <w:t xml:space="preserve">quy </w:t>
      </w:r>
      <w:r w:rsidR="00980367" w:rsidRPr="00C955CD">
        <w:rPr>
          <w:rFonts w:ascii="Times New Roman" w:eastAsiaTheme="minorEastAsia" w:hAnsi="Times New Roman"/>
          <w:sz w:val="28"/>
          <w:szCs w:val="28"/>
        </w:rPr>
        <w:t>định</w:t>
      </w:r>
      <w:r w:rsidR="00867D75" w:rsidRPr="00C955CD">
        <w:rPr>
          <w:rFonts w:ascii="Times New Roman" w:eastAsiaTheme="minorEastAsia" w:hAnsi="Times New Roman"/>
          <w:sz w:val="28"/>
          <w:szCs w:val="28"/>
        </w:rPr>
        <w:t xml:space="preserve"> hiện hành</w:t>
      </w:r>
      <w:r w:rsidR="00264D3C" w:rsidRPr="00C955CD">
        <w:rPr>
          <w:rFonts w:ascii="Times New Roman" w:eastAsiaTheme="minorEastAsia" w:hAnsi="Times New Roman"/>
          <w:sz w:val="28"/>
          <w:szCs w:val="28"/>
        </w:rPr>
        <w:t>; các tổ chức, doanh nghiệp, cá nhân nhận được sự hỗ trợ phải</w:t>
      </w:r>
      <w:r w:rsidR="00867D75" w:rsidRPr="00C955CD">
        <w:rPr>
          <w:rFonts w:ascii="Times New Roman" w:eastAsiaTheme="minorEastAsia" w:hAnsi="Times New Roman"/>
          <w:sz w:val="28"/>
          <w:szCs w:val="28"/>
        </w:rPr>
        <w:t xml:space="preserve"> báo cáo việc sử dụng nguồn </w:t>
      </w:r>
      <w:r w:rsidR="00264D3C" w:rsidRPr="00C955CD">
        <w:rPr>
          <w:rFonts w:ascii="Times New Roman" w:eastAsiaTheme="minorEastAsia" w:hAnsi="Times New Roman"/>
          <w:sz w:val="28"/>
          <w:szCs w:val="28"/>
        </w:rPr>
        <w:t>kinh phí theo quy định của pháp luật hoặc khi</w:t>
      </w:r>
      <w:r w:rsidR="00867D75" w:rsidRPr="00C955CD">
        <w:rPr>
          <w:rFonts w:ascii="Times New Roman" w:eastAsiaTheme="minorEastAsia" w:hAnsi="Times New Roman"/>
          <w:sz w:val="28"/>
          <w:szCs w:val="28"/>
        </w:rPr>
        <w:t xml:space="preserve"> </w:t>
      </w:r>
      <w:r w:rsidR="00E2748D" w:rsidRPr="00C955CD">
        <w:rPr>
          <w:rFonts w:ascii="Times New Roman" w:eastAsiaTheme="minorEastAsia" w:hAnsi="Times New Roman"/>
          <w:sz w:val="28"/>
          <w:szCs w:val="28"/>
        </w:rPr>
        <w:t>có yêu cầu</w:t>
      </w:r>
      <w:r w:rsidR="00264D3C" w:rsidRPr="00C955CD">
        <w:rPr>
          <w:rFonts w:ascii="Times New Roman" w:eastAsiaTheme="minorEastAsia" w:hAnsi="Times New Roman"/>
          <w:sz w:val="28"/>
          <w:szCs w:val="28"/>
        </w:rPr>
        <w:t xml:space="preserve"> của cơ quan có thẩm quyền.</w:t>
      </w:r>
    </w:p>
    <w:p w14:paraId="0B780B02" w14:textId="09052C97" w:rsidR="00174074" w:rsidRPr="00C955CD" w:rsidRDefault="004A0241" w:rsidP="004001A6">
      <w:pPr>
        <w:pStyle w:val="Heading2"/>
        <w:spacing w:before="120" w:line="312" w:lineRule="auto"/>
        <w:ind w:firstLine="567"/>
        <w:jc w:val="both"/>
        <w:rPr>
          <w:sz w:val="28"/>
          <w:szCs w:val="28"/>
        </w:rPr>
      </w:pPr>
      <w:r w:rsidRPr="00C955CD">
        <w:rPr>
          <w:sz w:val="28"/>
          <w:szCs w:val="28"/>
        </w:rPr>
        <w:t>Điều 5</w:t>
      </w:r>
      <w:r w:rsidR="00A42B5B" w:rsidRPr="00C955CD">
        <w:rPr>
          <w:sz w:val="28"/>
          <w:szCs w:val="28"/>
        </w:rPr>
        <w:t xml:space="preserve">. Tiêu chí </w:t>
      </w:r>
      <w:r w:rsidR="004C5F1A">
        <w:rPr>
          <w:sz w:val="28"/>
          <w:szCs w:val="28"/>
        </w:rPr>
        <w:t>xác định</w:t>
      </w:r>
    </w:p>
    <w:p w14:paraId="052A1F02" w14:textId="77777777" w:rsidR="002A562F" w:rsidRDefault="002A562F" w:rsidP="00B10B0D">
      <w:pPr>
        <w:pStyle w:val="ListNumber"/>
        <w:numPr>
          <w:ilvl w:val="0"/>
          <w:numId w:val="0"/>
        </w:numPr>
        <w:spacing w:before="120" w:after="120" w:line="312" w:lineRule="auto"/>
        <w:ind w:firstLine="567"/>
        <w:contextualSpacing w:val="0"/>
        <w:jc w:val="both"/>
        <w:rPr>
          <w:rFonts w:cs="Times New Roman"/>
          <w:sz w:val="28"/>
          <w:szCs w:val="28"/>
        </w:rPr>
      </w:pPr>
      <w:r>
        <w:rPr>
          <w:rFonts w:cs="Times New Roman"/>
          <w:sz w:val="28"/>
          <w:szCs w:val="28"/>
        </w:rPr>
        <w:t xml:space="preserve">1. </w:t>
      </w:r>
      <w:r w:rsidR="00310071" w:rsidRPr="00D16C4C">
        <w:rPr>
          <w:rFonts w:cs="Times New Roman"/>
          <w:sz w:val="28"/>
          <w:szCs w:val="28"/>
        </w:rPr>
        <w:t>Các d</w:t>
      </w:r>
      <w:r w:rsidR="00174074" w:rsidRPr="00D16C4C">
        <w:rPr>
          <w:rFonts w:cs="Times New Roman"/>
          <w:sz w:val="28"/>
          <w:szCs w:val="28"/>
        </w:rPr>
        <w:t>ự án khởi nghiệp sáng tạo trong công nghiệp công nghệ số</w:t>
      </w:r>
      <w:r w:rsidR="00F845BD" w:rsidRPr="00D16C4C">
        <w:rPr>
          <w:rFonts w:cs="Times New Roman"/>
          <w:sz w:val="28"/>
          <w:szCs w:val="28"/>
        </w:rPr>
        <w:t xml:space="preserve"> </w:t>
      </w:r>
      <w:r w:rsidR="00627C70" w:rsidRPr="00D16C4C">
        <w:rPr>
          <w:rFonts w:cs="Times New Roman"/>
          <w:sz w:val="28"/>
          <w:szCs w:val="28"/>
        </w:rPr>
        <w:t xml:space="preserve">thuộc </w:t>
      </w:r>
      <w:r w:rsidR="00101625" w:rsidRPr="00D16C4C">
        <w:rPr>
          <w:rFonts w:cs="Times New Roman"/>
          <w:sz w:val="28"/>
          <w:szCs w:val="28"/>
        </w:rPr>
        <w:t>D</w:t>
      </w:r>
      <w:r w:rsidR="00627C70" w:rsidRPr="00D16C4C">
        <w:rPr>
          <w:rFonts w:cs="Times New Roman"/>
          <w:sz w:val="28"/>
          <w:szCs w:val="28"/>
        </w:rPr>
        <w:t>anh mục sản phẩm, dịch vụ công nghệ số trọng điểm</w:t>
      </w:r>
      <w:r w:rsidR="00A85411" w:rsidRPr="00D16C4C">
        <w:rPr>
          <w:rFonts w:cs="Times New Roman"/>
          <w:sz w:val="28"/>
          <w:szCs w:val="28"/>
        </w:rPr>
        <w:t xml:space="preserve"> hoặc</w:t>
      </w:r>
      <w:r w:rsidR="008771BA" w:rsidRPr="00D16C4C">
        <w:rPr>
          <w:rFonts w:cs="Times New Roman"/>
          <w:sz w:val="28"/>
          <w:szCs w:val="28"/>
        </w:rPr>
        <w:t xml:space="preserve"> D</w:t>
      </w:r>
      <w:r w:rsidR="00627C70" w:rsidRPr="00D16C4C">
        <w:rPr>
          <w:rFonts w:cs="Times New Roman"/>
          <w:sz w:val="28"/>
          <w:szCs w:val="28"/>
        </w:rPr>
        <w:t>anh mục nguyên liệu, vật liệu bán dẫn, thiết bị, máy móc, công cụ cho công nghiệp bán dẫn được khuyến khích đầu tư phát triển</w:t>
      </w:r>
      <w:r w:rsidR="003D2C7A" w:rsidRPr="00D16C4C">
        <w:rPr>
          <w:rFonts w:cs="Times New Roman"/>
          <w:sz w:val="28"/>
          <w:szCs w:val="28"/>
        </w:rPr>
        <w:t xml:space="preserve"> </w:t>
      </w:r>
      <w:r w:rsidR="008A0B49" w:rsidRPr="00D16C4C">
        <w:rPr>
          <w:rFonts w:cs="Times New Roman"/>
          <w:sz w:val="28"/>
          <w:szCs w:val="28"/>
        </w:rPr>
        <w:t>theo</w:t>
      </w:r>
      <w:r w:rsidR="003D2C7A" w:rsidRPr="00D16C4C">
        <w:rPr>
          <w:rFonts w:cs="Times New Roman"/>
          <w:sz w:val="28"/>
          <w:szCs w:val="28"/>
        </w:rPr>
        <w:t xml:space="preserve"> quy định</w:t>
      </w:r>
      <w:r w:rsidR="00BD5D23" w:rsidRPr="00D16C4C">
        <w:rPr>
          <w:rFonts w:cs="Times New Roman"/>
          <w:sz w:val="28"/>
          <w:szCs w:val="28"/>
        </w:rPr>
        <w:t xml:space="preserve"> của </w:t>
      </w:r>
      <w:r w:rsidR="00A85411" w:rsidRPr="00D16C4C">
        <w:rPr>
          <w:rFonts w:cs="Times New Roman"/>
          <w:sz w:val="28"/>
          <w:szCs w:val="28"/>
        </w:rPr>
        <w:t xml:space="preserve">Bộ trưởng </w:t>
      </w:r>
      <w:r w:rsidR="00BD5D23" w:rsidRPr="00D16C4C">
        <w:rPr>
          <w:rFonts w:cs="Times New Roman"/>
          <w:sz w:val="28"/>
          <w:szCs w:val="28"/>
        </w:rPr>
        <w:t>Bộ Khoa học và Công nghệ</w:t>
      </w:r>
      <w:r w:rsidR="008A24E1" w:rsidRPr="00D16C4C">
        <w:rPr>
          <w:rFonts w:cs="Times New Roman"/>
          <w:sz w:val="28"/>
          <w:szCs w:val="28"/>
        </w:rPr>
        <w:t xml:space="preserve">. </w:t>
      </w:r>
    </w:p>
    <w:p w14:paraId="1D726BAB" w14:textId="194C92F8" w:rsidR="006D52EC" w:rsidRDefault="002A562F" w:rsidP="00B10B0D">
      <w:pPr>
        <w:pStyle w:val="ListNumber"/>
        <w:numPr>
          <w:ilvl w:val="0"/>
          <w:numId w:val="0"/>
        </w:numPr>
        <w:spacing w:before="120" w:after="120" w:line="312" w:lineRule="auto"/>
        <w:ind w:firstLine="567"/>
        <w:contextualSpacing w:val="0"/>
        <w:jc w:val="both"/>
        <w:rPr>
          <w:rFonts w:cs="Times New Roman"/>
          <w:sz w:val="28"/>
          <w:szCs w:val="28"/>
        </w:rPr>
      </w:pPr>
      <w:r>
        <w:rPr>
          <w:rFonts w:cs="Times New Roman"/>
          <w:sz w:val="28"/>
          <w:szCs w:val="28"/>
        </w:rPr>
        <w:t xml:space="preserve">2. </w:t>
      </w:r>
      <w:r w:rsidR="008A24E1" w:rsidRPr="00D16C4C">
        <w:rPr>
          <w:rFonts w:cs="Times New Roman"/>
          <w:sz w:val="28"/>
          <w:szCs w:val="28"/>
        </w:rPr>
        <w:t>T</w:t>
      </w:r>
      <w:r w:rsidR="00B10B0D" w:rsidRPr="00D16C4C">
        <w:rPr>
          <w:rFonts w:cs="Times New Roman"/>
          <w:sz w:val="28"/>
          <w:szCs w:val="28"/>
        </w:rPr>
        <w:t xml:space="preserve">rường hợp nhiều dự án cùng đáp ứng điều kiện hỗ trợ theo Nghị quyết này thì ưu tiên lựa chọn đối với các </w:t>
      </w:r>
      <w:r w:rsidR="000F51B6" w:rsidRPr="00D16C4C">
        <w:rPr>
          <w:rFonts w:cs="Times New Roman"/>
          <w:sz w:val="28"/>
          <w:szCs w:val="28"/>
        </w:rPr>
        <w:t xml:space="preserve">công nghệ số thuộc </w:t>
      </w:r>
      <w:r w:rsidR="0055744F" w:rsidRPr="00D16C4C">
        <w:rPr>
          <w:rFonts w:cs="Times New Roman"/>
          <w:sz w:val="28"/>
          <w:szCs w:val="28"/>
        </w:rPr>
        <w:t>nhóm công nghệ chiến lược</w:t>
      </w:r>
      <w:r w:rsidR="00945DB3" w:rsidRPr="00D16C4C">
        <w:rPr>
          <w:rFonts w:cs="Times New Roman"/>
          <w:sz w:val="28"/>
          <w:szCs w:val="28"/>
        </w:rPr>
        <w:t xml:space="preserve"> theo quy định của pháp luật</w:t>
      </w:r>
      <w:r w:rsidR="009731AE" w:rsidRPr="00D16C4C">
        <w:rPr>
          <w:rFonts w:cs="Times New Roman"/>
          <w:sz w:val="28"/>
          <w:szCs w:val="28"/>
        </w:rPr>
        <w:t xml:space="preserve"> </w:t>
      </w:r>
      <w:r w:rsidR="00EE02E0" w:rsidRPr="00D16C4C">
        <w:rPr>
          <w:rFonts w:cs="Times New Roman"/>
          <w:sz w:val="28"/>
          <w:szCs w:val="28"/>
        </w:rPr>
        <w:t>phục vụ cho các ngành kinh tế mũi nhọ</w:t>
      </w:r>
      <w:r w:rsidR="00945DB3" w:rsidRPr="00D16C4C">
        <w:rPr>
          <w:rFonts w:cs="Times New Roman"/>
          <w:sz w:val="28"/>
          <w:szCs w:val="28"/>
        </w:rPr>
        <w:t>n;</w:t>
      </w:r>
      <w:r w:rsidR="00EE02E0" w:rsidRPr="00D16C4C">
        <w:rPr>
          <w:rFonts w:cs="Times New Roman"/>
          <w:sz w:val="28"/>
          <w:szCs w:val="28"/>
        </w:rPr>
        <w:t xml:space="preserve"> vùng động lực phát triển </w:t>
      </w:r>
      <w:r w:rsidR="00EE02E0" w:rsidRPr="00D16C4C">
        <w:rPr>
          <w:rFonts w:cs="Times New Roman"/>
          <w:sz w:val="28"/>
          <w:szCs w:val="28"/>
        </w:rPr>
        <w:lastRenderedPageBreak/>
        <w:t>của tỉnh</w:t>
      </w:r>
      <w:r w:rsidR="00945DB3" w:rsidRPr="00D16C4C">
        <w:rPr>
          <w:rFonts w:cs="Times New Roman"/>
          <w:sz w:val="28"/>
          <w:szCs w:val="28"/>
        </w:rPr>
        <w:t>;</w:t>
      </w:r>
      <w:r w:rsidR="00EE02E0" w:rsidRPr="00D16C4C">
        <w:rPr>
          <w:rFonts w:cs="Times New Roman"/>
          <w:sz w:val="28"/>
          <w:szCs w:val="28"/>
        </w:rPr>
        <w:t xml:space="preserve"> có sở hữu hoặc có khả năng đăng ký giải pháp hữu ích hoặc sáng chế</w:t>
      </w:r>
      <w:r w:rsidR="000B1ED6" w:rsidRPr="00D16C4C">
        <w:rPr>
          <w:rFonts w:cs="Times New Roman"/>
          <w:sz w:val="28"/>
          <w:szCs w:val="28"/>
        </w:rPr>
        <w:t xml:space="preserve">; </w:t>
      </w:r>
      <w:r w:rsidR="009731AE" w:rsidRPr="00D16C4C">
        <w:rPr>
          <w:rFonts w:cs="Times New Roman"/>
          <w:sz w:val="28"/>
          <w:szCs w:val="28"/>
        </w:rPr>
        <w:t xml:space="preserve">thời </w:t>
      </w:r>
      <w:r w:rsidR="00EE02E0" w:rsidRPr="00D16C4C">
        <w:rPr>
          <w:rFonts w:cs="Times New Roman"/>
          <w:sz w:val="28"/>
          <w:szCs w:val="28"/>
        </w:rPr>
        <w:t xml:space="preserve">gian </w:t>
      </w:r>
      <w:r w:rsidR="009731AE" w:rsidRPr="00D16C4C">
        <w:rPr>
          <w:rFonts w:cs="Times New Roman"/>
          <w:sz w:val="28"/>
          <w:szCs w:val="28"/>
        </w:rPr>
        <w:t>nộp hồ sơ</w:t>
      </w:r>
      <w:r w:rsidR="000B1ED6" w:rsidRPr="00D16C4C">
        <w:rPr>
          <w:rFonts w:cs="Times New Roman"/>
          <w:sz w:val="28"/>
          <w:szCs w:val="28"/>
        </w:rPr>
        <w:t xml:space="preserve"> và trên cơ sở</w:t>
      </w:r>
      <w:r w:rsidR="008A24E1" w:rsidRPr="00D16C4C">
        <w:rPr>
          <w:rFonts w:cs="Times New Roman"/>
          <w:sz w:val="28"/>
          <w:szCs w:val="28"/>
        </w:rPr>
        <w:t xml:space="preserve"> khả năng</w:t>
      </w:r>
      <w:r w:rsidR="002F383B" w:rsidRPr="00D16C4C">
        <w:rPr>
          <w:rFonts w:cs="Times New Roman"/>
          <w:sz w:val="28"/>
          <w:szCs w:val="28"/>
        </w:rPr>
        <w:t xml:space="preserve"> cân đối ngân sách hằng năm của tỉnh. </w:t>
      </w:r>
    </w:p>
    <w:p w14:paraId="65881F1A" w14:textId="0BFE67CF" w:rsidR="00A42B5B" w:rsidRPr="00C955CD" w:rsidRDefault="004A0241" w:rsidP="006D52EC">
      <w:pPr>
        <w:pStyle w:val="ListNumber"/>
        <w:numPr>
          <w:ilvl w:val="0"/>
          <w:numId w:val="0"/>
        </w:numPr>
        <w:spacing w:before="120" w:after="120" w:line="312" w:lineRule="auto"/>
        <w:ind w:firstLine="567"/>
        <w:contextualSpacing w:val="0"/>
        <w:jc w:val="both"/>
        <w:rPr>
          <w:b/>
          <w:sz w:val="28"/>
          <w:szCs w:val="28"/>
        </w:rPr>
      </w:pPr>
      <w:r w:rsidRPr="00C955CD">
        <w:rPr>
          <w:b/>
          <w:sz w:val="28"/>
          <w:szCs w:val="28"/>
        </w:rPr>
        <w:t>Điều 6</w:t>
      </w:r>
      <w:r w:rsidR="00A42B5B" w:rsidRPr="00C955CD">
        <w:rPr>
          <w:b/>
          <w:sz w:val="28"/>
          <w:szCs w:val="28"/>
        </w:rPr>
        <w:t xml:space="preserve">. Điều kiện </w:t>
      </w:r>
      <w:r w:rsidR="0025684F" w:rsidRPr="00C955CD">
        <w:rPr>
          <w:b/>
          <w:sz w:val="28"/>
          <w:szCs w:val="28"/>
        </w:rPr>
        <w:t>hỗ trợ</w:t>
      </w:r>
    </w:p>
    <w:p w14:paraId="43B7A31E" w14:textId="59704D42" w:rsidR="004958C1" w:rsidRPr="00C955CD" w:rsidRDefault="00362F1B" w:rsidP="004001A6">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 xml:space="preserve">Dự án </w:t>
      </w:r>
      <w:r w:rsidR="0036120F" w:rsidRPr="00C955CD">
        <w:rPr>
          <w:rFonts w:cs="Times New Roman"/>
          <w:sz w:val="28"/>
          <w:szCs w:val="28"/>
        </w:rPr>
        <w:t>đáp ứng các điều kiện sau:</w:t>
      </w:r>
    </w:p>
    <w:p w14:paraId="7BD535F1" w14:textId="718425C4" w:rsidR="00362F1B" w:rsidRPr="00C955CD" w:rsidRDefault="00057FCA" w:rsidP="006470DE">
      <w:pPr>
        <w:shd w:val="solid" w:color="FFFFFF" w:fill="auto"/>
        <w:spacing w:before="120" w:line="312" w:lineRule="auto"/>
        <w:ind w:firstLine="567"/>
        <w:rPr>
          <w:rFonts w:ascii="Times New Roman" w:eastAsiaTheme="minorEastAsia" w:hAnsi="Times New Roman"/>
          <w:sz w:val="28"/>
          <w:szCs w:val="28"/>
          <w:highlight w:val="yellow"/>
        </w:rPr>
      </w:pPr>
      <w:r w:rsidRPr="00C955CD">
        <w:rPr>
          <w:rFonts w:ascii="Times New Roman" w:eastAsiaTheme="minorEastAsia" w:hAnsi="Times New Roman"/>
          <w:sz w:val="28"/>
          <w:szCs w:val="28"/>
        </w:rPr>
        <w:t>1.</w:t>
      </w:r>
      <w:r w:rsidR="006470DE" w:rsidRPr="00C955CD">
        <w:rPr>
          <w:rFonts w:ascii="Times New Roman" w:eastAsiaTheme="minorEastAsia" w:hAnsi="Times New Roman"/>
          <w:sz w:val="28"/>
          <w:szCs w:val="28"/>
        </w:rPr>
        <w:t xml:space="preserve"> </w:t>
      </w:r>
      <w:r w:rsidRPr="00C955CD">
        <w:rPr>
          <w:rFonts w:ascii="Times New Roman" w:eastAsiaTheme="minorEastAsia" w:hAnsi="Times New Roman"/>
          <w:sz w:val="28"/>
          <w:szCs w:val="28"/>
        </w:rPr>
        <w:t>T</w:t>
      </w:r>
      <w:r w:rsidR="006470DE" w:rsidRPr="00C955CD">
        <w:rPr>
          <w:rFonts w:ascii="Times New Roman" w:eastAsiaTheme="minorEastAsia" w:hAnsi="Times New Roman"/>
          <w:sz w:val="28"/>
          <w:szCs w:val="28"/>
        </w:rPr>
        <w:t>ổng thời gian thực hiện một dự án được xem xét hỗ trợ không quá 12 tháng</w:t>
      </w:r>
      <w:r w:rsidR="00317EDE" w:rsidRPr="00C955CD">
        <w:rPr>
          <w:rFonts w:ascii="Times New Roman" w:eastAsiaTheme="minorEastAsia" w:hAnsi="Times New Roman"/>
          <w:sz w:val="28"/>
          <w:szCs w:val="28"/>
        </w:rPr>
        <w:t>. Trường hợp</w:t>
      </w:r>
      <w:r w:rsidR="00FC7D51" w:rsidRPr="00C955CD">
        <w:rPr>
          <w:rFonts w:ascii="Times New Roman" w:eastAsiaTheme="minorEastAsia" w:hAnsi="Times New Roman"/>
          <w:sz w:val="28"/>
          <w:szCs w:val="28"/>
        </w:rPr>
        <w:t xml:space="preserve"> </w:t>
      </w:r>
      <w:r w:rsidR="00317EDE" w:rsidRPr="00C955CD">
        <w:rPr>
          <w:rFonts w:ascii="Times New Roman" w:eastAsiaTheme="minorEastAsia" w:hAnsi="Times New Roman"/>
          <w:sz w:val="28"/>
          <w:szCs w:val="28"/>
        </w:rPr>
        <w:t xml:space="preserve"> </w:t>
      </w:r>
      <w:r w:rsidR="00FC7D51" w:rsidRPr="00C955CD">
        <w:rPr>
          <w:rFonts w:ascii="Times New Roman" w:eastAsiaTheme="minorEastAsia" w:hAnsi="Times New Roman"/>
          <w:sz w:val="28"/>
          <w:szCs w:val="28"/>
        </w:rPr>
        <w:t>phát sinh sự</w:t>
      </w:r>
      <w:r w:rsidR="004C428D">
        <w:rPr>
          <w:rFonts w:ascii="Times New Roman" w:eastAsiaTheme="minorEastAsia" w:hAnsi="Times New Roman"/>
          <w:sz w:val="28"/>
          <w:szCs w:val="28"/>
        </w:rPr>
        <w:t xml:space="preserve"> </w:t>
      </w:r>
      <w:r w:rsidR="004C428D" w:rsidRPr="00D16C4C">
        <w:rPr>
          <w:rFonts w:ascii="Times New Roman" w:eastAsiaTheme="minorEastAsia" w:hAnsi="Times New Roman"/>
          <w:sz w:val="28"/>
          <w:szCs w:val="28"/>
        </w:rPr>
        <w:t>kiện</w:t>
      </w:r>
      <w:r w:rsidR="004C428D">
        <w:rPr>
          <w:rFonts w:ascii="Times New Roman" w:eastAsiaTheme="minorEastAsia" w:hAnsi="Times New Roman"/>
          <w:sz w:val="28"/>
          <w:szCs w:val="28"/>
        </w:rPr>
        <w:t xml:space="preserve"> </w:t>
      </w:r>
      <w:r w:rsidR="00FC7D51" w:rsidRPr="00C955CD">
        <w:rPr>
          <w:rFonts w:ascii="Times New Roman" w:eastAsiaTheme="minorEastAsia" w:hAnsi="Times New Roman"/>
          <w:sz w:val="28"/>
          <w:szCs w:val="28"/>
        </w:rPr>
        <w:t>khách quan, bất khả kháng</w:t>
      </w:r>
      <w:r w:rsidR="00317EDE" w:rsidRPr="00C955CD">
        <w:rPr>
          <w:rFonts w:ascii="Times New Roman" w:eastAsiaTheme="minorEastAsia" w:hAnsi="Times New Roman"/>
          <w:sz w:val="28"/>
          <w:szCs w:val="28"/>
        </w:rPr>
        <w:t xml:space="preserve"> thì được xem xét </w:t>
      </w:r>
      <w:r w:rsidR="000B69D2" w:rsidRPr="00C955CD">
        <w:rPr>
          <w:rFonts w:ascii="Times New Roman" w:eastAsiaTheme="minorEastAsia" w:hAnsi="Times New Roman"/>
          <w:sz w:val="28"/>
          <w:szCs w:val="28"/>
        </w:rPr>
        <w:t xml:space="preserve">gia hạn </w:t>
      </w:r>
      <w:r w:rsidR="00317EDE" w:rsidRPr="00C955CD">
        <w:rPr>
          <w:rFonts w:ascii="Times New Roman" w:eastAsiaTheme="minorEastAsia" w:hAnsi="Times New Roman"/>
          <w:sz w:val="28"/>
          <w:szCs w:val="28"/>
        </w:rPr>
        <w:t xml:space="preserve">hỗ trợ </w:t>
      </w:r>
      <w:r w:rsidR="00FC7D51" w:rsidRPr="00C955CD">
        <w:rPr>
          <w:rFonts w:ascii="Times New Roman" w:eastAsiaTheme="minorEastAsia" w:hAnsi="Times New Roman"/>
          <w:sz w:val="28"/>
          <w:szCs w:val="28"/>
        </w:rPr>
        <w:t xml:space="preserve">dự án </w:t>
      </w:r>
      <w:r w:rsidR="00317EDE" w:rsidRPr="00C955CD">
        <w:rPr>
          <w:rFonts w:ascii="Times New Roman" w:eastAsiaTheme="minorEastAsia" w:hAnsi="Times New Roman"/>
          <w:sz w:val="28"/>
          <w:szCs w:val="28"/>
        </w:rPr>
        <w:t>không quá 06 tháng</w:t>
      </w:r>
      <w:r w:rsidR="00FC7D51" w:rsidRPr="00C955CD">
        <w:rPr>
          <w:rFonts w:ascii="Times New Roman" w:eastAsiaTheme="minorEastAsia" w:hAnsi="Times New Roman"/>
          <w:sz w:val="28"/>
          <w:szCs w:val="28"/>
        </w:rPr>
        <w:t>.</w:t>
      </w:r>
      <w:r w:rsidR="00317EDE" w:rsidRPr="00C955CD">
        <w:rPr>
          <w:rFonts w:ascii="Times New Roman" w:eastAsiaTheme="minorEastAsia" w:hAnsi="Times New Roman"/>
          <w:sz w:val="28"/>
          <w:szCs w:val="28"/>
        </w:rPr>
        <w:t xml:space="preserve"> </w:t>
      </w:r>
    </w:p>
    <w:p w14:paraId="1D24FD47" w14:textId="2120CD4C" w:rsidR="00486998" w:rsidRPr="00C955CD" w:rsidRDefault="00D16C4C" w:rsidP="00125B9E">
      <w:pPr>
        <w:spacing w:before="120" w:line="312" w:lineRule="auto"/>
        <w:ind w:firstLine="567"/>
        <w:rPr>
          <w:rFonts w:ascii="Times New Roman" w:hAnsi="Times New Roman"/>
          <w:bCs/>
          <w:sz w:val="28"/>
          <w:szCs w:val="28"/>
        </w:rPr>
      </w:pPr>
      <w:r>
        <w:rPr>
          <w:rFonts w:ascii="Times New Roman" w:eastAsiaTheme="minorEastAsia" w:hAnsi="Times New Roman"/>
          <w:sz w:val="28"/>
          <w:szCs w:val="28"/>
        </w:rPr>
        <w:t>2</w:t>
      </w:r>
      <w:r w:rsidR="00057FCA" w:rsidRPr="00B61B01">
        <w:rPr>
          <w:rFonts w:ascii="Times New Roman" w:eastAsiaTheme="minorEastAsia" w:hAnsi="Times New Roman"/>
          <w:sz w:val="28"/>
          <w:szCs w:val="28"/>
        </w:rPr>
        <w:t>.</w:t>
      </w:r>
      <w:r w:rsidR="00486998" w:rsidRPr="00B61B01">
        <w:rPr>
          <w:rFonts w:ascii="Times New Roman" w:eastAsiaTheme="minorEastAsia" w:hAnsi="Times New Roman"/>
          <w:sz w:val="28"/>
          <w:szCs w:val="28"/>
        </w:rPr>
        <w:t xml:space="preserve"> </w:t>
      </w:r>
      <w:r w:rsidR="00486998" w:rsidRPr="00B61B01">
        <w:rPr>
          <w:rFonts w:ascii="Times New Roman" w:hAnsi="Times New Roman"/>
          <w:bCs/>
          <w:sz w:val="28"/>
          <w:szCs w:val="28"/>
        </w:rPr>
        <w:t>Đối với các dự án có nội dung chuyển giao công nghệ, cần phải có hợp đồng chuyển giao công nghệ theo quy định</w:t>
      </w:r>
      <w:r w:rsidR="00B61B01" w:rsidRPr="00B61B01">
        <w:rPr>
          <w:rFonts w:ascii="Times New Roman" w:hAnsi="Times New Roman"/>
          <w:bCs/>
          <w:sz w:val="28"/>
          <w:szCs w:val="28"/>
        </w:rPr>
        <w:t>.</w:t>
      </w:r>
    </w:p>
    <w:p w14:paraId="4A2F8A5B" w14:textId="7CFAAABD" w:rsidR="00241A68" w:rsidRPr="00C955CD" w:rsidRDefault="00241A68" w:rsidP="00241A68">
      <w:pPr>
        <w:pStyle w:val="Heading2"/>
        <w:spacing w:before="120" w:line="312" w:lineRule="auto"/>
        <w:ind w:firstLine="567"/>
        <w:jc w:val="both"/>
        <w:rPr>
          <w:sz w:val="28"/>
          <w:szCs w:val="28"/>
        </w:rPr>
      </w:pPr>
      <w:r w:rsidRPr="00C955CD">
        <w:rPr>
          <w:sz w:val="28"/>
          <w:szCs w:val="28"/>
        </w:rPr>
        <w:t>Điều 7. Trình tự, thủ tục xử lý hồ sơ đối với dự án khởi nghiệp sáng tạo trong công nghiệp công nghệ</w:t>
      </w:r>
      <w:r w:rsidR="00A239E3">
        <w:rPr>
          <w:sz w:val="28"/>
          <w:szCs w:val="28"/>
        </w:rPr>
        <w:t xml:space="preserve"> số</w:t>
      </w:r>
    </w:p>
    <w:p w14:paraId="79D967B9" w14:textId="39765660" w:rsidR="006A242B" w:rsidRDefault="00D16C4C" w:rsidP="008A0889">
      <w:pPr>
        <w:spacing w:before="120" w:line="312" w:lineRule="auto"/>
        <w:ind w:firstLine="567"/>
        <w:rPr>
          <w:rFonts w:ascii="Times New Roman" w:hAnsi="Times New Roman"/>
          <w:sz w:val="28"/>
          <w:szCs w:val="28"/>
        </w:rPr>
      </w:pPr>
      <w:r>
        <w:rPr>
          <w:rFonts w:ascii="Times New Roman" w:hAnsi="Times New Roman"/>
          <w:sz w:val="28"/>
          <w:szCs w:val="28"/>
        </w:rPr>
        <w:t xml:space="preserve">1. </w:t>
      </w:r>
      <w:r w:rsidR="006A242B" w:rsidRPr="00C955CD">
        <w:rPr>
          <w:rFonts w:ascii="Times New Roman" w:hAnsi="Times New Roman"/>
          <w:sz w:val="28"/>
          <w:szCs w:val="28"/>
        </w:rPr>
        <w:t xml:space="preserve">Tổ chức, doanh nghiệp, cá nhân nộp 01 bộ hồ sơ </w:t>
      </w:r>
      <w:r w:rsidR="00176AAD" w:rsidRPr="00C955CD">
        <w:rPr>
          <w:rFonts w:ascii="Times New Roman" w:hAnsi="Times New Roman"/>
          <w:sz w:val="28"/>
          <w:szCs w:val="28"/>
        </w:rPr>
        <w:t xml:space="preserve">đề nghị hỗ trợ đối với dự án khởi nghiệp sáng tạo trong công nghiệp công nghệ số </w:t>
      </w:r>
      <w:r w:rsidR="006A242B" w:rsidRPr="00C955CD">
        <w:rPr>
          <w:rFonts w:ascii="Times New Roman" w:hAnsi="Times New Roman"/>
          <w:sz w:val="28"/>
          <w:szCs w:val="28"/>
        </w:rPr>
        <w:t>đến Sở Khoa học và Công nghệ thông qua Trung tâm Phục vụ hành chính công tỉnh (trực t</w:t>
      </w:r>
      <w:r w:rsidR="008444CB">
        <w:rPr>
          <w:rFonts w:ascii="Times New Roman" w:hAnsi="Times New Roman"/>
          <w:sz w:val="28"/>
          <w:szCs w:val="28"/>
        </w:rPr>
        <w:t xml:space="preserve">iếp hoặc qua dịch vụ bưu chính </w:t>
      </w:r>
      <w:r w:rsidR="006A242B" w:rsidRPr="00C955CD">
        <w:rPr>
          <w:rFonts w:ascii="Times New Roman" w:hAnsi="Times New Roman"/>
          <w:sz w:val="28"/>
          <w:szCs w:val="28"/>
        </w:rPr>
        <w:t>hoặc nộp</w:t>
      </w:r>
      <w:r w:rsidR="008444CB">
        <w:rPr>
          <w:rFonts w:ascii="Times New Roman" w:hAnsi="Times New Roman"/>
          <w:sz w:val="28"/>
          <w:szCs w:val="28"/>
        </w:rPr>
        <w:t xml:space="preserve"> trực tuyến)</w:t>
      </w:r>
      <w:r>
        <w:rPr>
          <w:rFonts w:ascii="Times New Roman" w:hAnsi="Times New Roman"/>
          <w:sz w:val="28"/>
          <w:szCs w:val="28"/>
        </w:rPr>
        <w:t>.</w:t>
      </w:r>
      <w:r w:rsidR="00CC5920">
        <w:rPr>
          <w:rFonts w:ascii="Times New Roman" w:hAnsi="Times New Roman"/>
          <w:sz w:val="28"/>
          <w:szCs w:val="28"/>
        </w:rPr>
        <w:tab/>
      </w:r>
    </w:p>
    <w:p w14:paraId="070FA4DE" w14:textId="20B595C5" w:rsidR="006A242B" w:rsidRPr="00B61B01" w:rsidRDefault="00D16C4C" w:rsidP="008A0889">
      <w:pPr>
        <w:spacing w:before="120" w:line="312" w:lineRule="auto"/>
        <w:ind w:firstLine="567"/>
        <w:rPr>
          <w:rFonts w:ascii="Times New Roman" w:hAnsi="Times New Roman"/>
          <w:sz w:val="28"/>
          <w:szCs w:val="28"/>
        </w:rPr>
      </w:pPr>
      <w:r>
        <w:rPr>
          <w:rFonts w:ascii="Times New Roman" w:hAnsi="Times New Roman"/>
          <w:sz w:val="28"/>
          <w:szCs w:val="28"/>
        </w:rPr>
        <w:t xml:space="preserve">2. </w:t>
      </w:r>
      <w:r w:rsidR="006A242B" w:rsidRPr="00B61B01">
        <w:rPr>
          <w:rFonts w:ascii="Times New Roman" w:hAnsi="Times New Roman"/>
          <w:sz w:val="28"/>
          <w:szCs w:val="28"/>
        </w:rPr>
        <w:t>Thành phần hồ sơ gồm:</w:t>
      </w:r>
    </w:p>
    <w:p w14:paraId="418312B4" w14:textId="7508E7C0" w:rsidR="006A242B" w:rsidRPr="00B61B01" w:rsidRDefault="006A242B" w:rsidP="008A0889">
      <w:pPr>
        <w:spacing w:before="120" w:line="312" w:lineRule="auto"/>
        <w:ind w:firstLine="567"/>
        <w:rPr>
          <w:rFonts w:ascii="Times New Roman" w:hAnsi="Times New Roman"/>
          <w:sz w:val="28"/>
          <w:szCs w:val="28"/>
        </w:rPr>
      </w:pPr>
      <w:r w:rsidRPr="00B61B01">
        <w:rPr>
          <w:rFonts w:ascii="Times New Roman" w:hAnsi="Times New Roman"/>
          <w:sz w:val="28"/>
          <w:szCs w:val="28"/>
        </w:rPr>
        <w:t xml:space="preserve">- </w:t>
      </w:r>
      <w:r w:rsidR="00A55B7B" w:rsidRPr="00B61B01">
        <w:rPr>
          <w:rFonts w:ascii="Times New Roman" w:hAnsi="Times New Roman"/>
          <w:sz w:val="28"/>
          <w:szCs w:val="28"/>
        </w:rPr>
        <w:t>Bản chính v</w:t>
      </w:r>
      <w:r w:rsidRPr="00B61B01">
        <w:rPr>
          <w:rFonts w:ascii="Times New Roman" w:hAnsi="Times New Roman"/>
          <w:sz w:val="28"/>
          <w:szCs w:val="28"/>
        </w:rPr>
        <w:t>ăn bản đề nghị hỗ trợ (</w:t>
      </w:r>
      <w:r w:rsidR="00A803B8">
        <w:rPr>
          <w:rFonts w:ascii="Times New Roman" w:hAnsi="Times New Roman"/>
          <w:sz w:val="28"/>
          <w:szCs w:val="28"/>
        </w:rPr>
        <w:t xml:space="preserve">theo </w:t>
      </w:r>
      <w:r w:rsidRPr="00B61B01">
        <w:rPr>
          <w:rFonts w:ascii="Times New Roman" w:hAnsi="Times New Roman"/>
          <w:sz w:val="28"/>
          <w:szCs w:val="28"/>
        </w:rPr>
        <w:t xml:space="preserve">Phụ lục </w:t>
      </w:r>
      <w:r w:rsidR="002A562F">
        <w:rPr>
          <w:rFonts w:ascii="Times New Roman" w:hAnsi="Times New Roman"/>
          <w:sz w:val="28"/>
          <w:szCs w:val="28"/>
        </w:rPr>
        <w:t>I</w:t>
      </w:r>
      <w:r w:rsidRPr="00B61B01">
        <w:rPr>
          <w:rFonts w:ascii="Times New Roman" w:hAnsi="Times New Roman"/>
          <w:sz w:val="28"/>
          <w:szCs w:val="28"/>
        </w:rPr>
        <w:t xml:space="preserve">). </w:t>
      </w:r>
    </w:p>
    <w:p w14:paraId="0143D271" w14:textId="37663D56" w:rsidR="006A242B" w:rsidRPr="00B61B01" w:rsidRDefault="006A242B" w:rsidP="008A0889">
      <w:pPr>
        <w:spacing w:before="120" w:line="312" w:lineRule="auto"/>
        <w:ind w:firstLine="567"/>
        <w:rPr>
          <w:rFonts w:ascii="Times New Roman" w:hAnsi="Times New Roman"/>
          <w:sz w:val="28"/>
          <w:szCs w:val="28"/>
        </w:rPr>
      </w:pPr>
      <w:r w:rsidRPr="00B61B01">
        <w:rPr>
          <w:rFonts w:ascii="Times New Roman" w:hAnsi="Times New Roman"/>
          <w:sz w:val="28"/>
          <w:szCs w:val="28"/>
        </w:rPr>
        <w:t xml:space="preserve">- Bản </w:t>
      </w:r>
      <w:r w:rsidR="00A55B7B" w:rsidRPr="00B61B01">
        <w:rPr>
          <w:rFonts w:ascii="Times New Roman" w:hAnsi="Times New Roman"/>
          <w:sz w:val="28"/>
          <w:szCs w:val="28"/>
        </w:rPr>
        <w:t xml:space="preserve">chính </w:t>
      </w:r>
      <w:r w:rsidRPr="00B61B01">
        <w:rPr>
          <w:rFonts w:ascii="Times New Roman" w:hAnsi="Times New Roman"/>
          <w:sz w:val="28"/>
          <w:szCs w:val="28"/>
        </w:rPr>
        <w:t>thuyết minh dự án khởi nghiệp (</w:t>
      </w:r>
      <w:r w:rsidR="00A803B8">
        <w:rPr>
          <w:rFonts w:ascii="Times New Roman" w:hAnsi="Times New Roman"/>
          <w:sz w:val="28"/>
          <w:szCs w:val="28"/>
        </w:rPr>
        <w:t xml:space="preserve">theo </w:t>
      </w:r>
      <w:r w:rsidRPr="00B61B01">
        <w:rPr>
          <w:rFonts w:ascii="Times New Roman" w:hAnsi="Times New Roman"/>
          <w:sz w:val="28"/>
          <w:szCs w:val="28"/>
        </w:rPr>
        <w:t xml:space="preserve">Phụ lục </w:t>
      </w:r>
      <w:r w:rsidR="002A562F">
        <w:rPr>
          <w:rFonts w:ascii="Times New Roman" w:hAnsi="Times New Roman"/>
          <w:sz w:val="28"/>
          <w:szCs w:val="28"/>
        </w:rPr>
        <w:t>II</w:t>
      </w:r>
      <w:r w:rsidRPr="00B61B01">
        <w:rPr>
          <w:rFonts w:ascii="Times New Roman" w:hAnsi="Times New Roman"/>
          <w:sz w:val="28"/>
          <w:szCs w:val="28"/>
        </w:rPr>
        <w:t xml:space="preserve">). </w:t>
      </w:r>
    </w:p>
    <w:p w14:paraId="42B06D71" w14:textId="4F7BC0B9" w:rsidR="00661E25" w:rsidRPr="00B61B01" w:rsidRDefault="00661E25" w:rsidP="00661E25">
      <w:pPr>
        <w:spacing w:before="120" w:line="312" w:lineRule="auto"/>
        <w:ind w:firstLine="567"/>
        <w:rPr>
          <w:rFonts w:ascii="Times New Roman" w:hAnsi="Times New Roman"/>
          <w:sz w:val="28"/>
          <w:szCs w:val="28"/>
        </w:rPr>
      </w:pPr>
      <w:r w:rsidRPr="00D16C4C">
        <w:rPr>
          <w:rFonts w:ascii="Times New Roman" w:hAnsi="Times New Roman"/>
          <w:sz w:val="28"/>
          <w:szCs w:val="28"/>
        </w:rPr>
        <w:t>3</w:t>
      </w:r>
      <w:r w:rsidR="00D16C4C" w:rsidRPr="00D16C4C">
        <w:rPr>
          <w:rFonts w:ascii="Times New Roman" w:hAnsi="Times New Roman"/>
          <w:sz w:val="28"/>
          <w:szCs w:val="28"/>
        </w:rPr>
        <w:t>.</w:t>
      </w:r>
      <w:r w:rsidR="00D16C4C">
        <w:rPr>
          <w:rFonts w:ascii="Times New Roman" w:hAnsi="Times New Roman"/>
          <w:sz w:val="28"/>
          <w:szCs w:val="28"/>
        </w:rPr>
        <w:t xml:space="preserve"> </w:t>
      </w:r>
      <w:r w:rsidRPr="00B61B01">
        <w:rPr>
          <w:rFonts w:ascii="Times New Roman" w:hAnsi="Times New Roman"/>
          <w:sz w:val="28"/>
          <w:szCs w:val="28"/>
        </w:rPr>
        <w:t xml:space="preserve">Thời hạn </w:t>
      </w:r>
      <w:r w:rsidRPr="00B61B01">
        <w:rPr>
          <w:rFonts w:ascii="Times New Roman" w:eastAsiaTheme="minorEastAsia" w:hAnsi="Times New Roman"/>
          <w:sz w:val="28"/>
          <w:szCs w:val="28"/>
        </w:rPr>
        <w:t xml:space="preserve">giải quyết: 33 ngày kể từ </w:t>
      </w:r>
      <w:r w:rsidRPr="00B61B01">
        <w:rPr>
          <w:rFonts w:ascii="Times New Roman" w:eastAsia="Arial" w:hAnsi="Times New Roman"/>
          <w:bCs/>
          <w:iCs/>
          <w:sz w:val="28"/>
          <w:szCs w:val="28"/>
        </w:rPr>
        <w:t>khi nhận đủ hồ sơ theo quy định đến khi trả kết quả.</w:t>
      </w:r>
    </w:p>
    <w:p w14:paraId="005526FB" w14:textId="1FEDAE8D" w:rsidR="006A242B" w:rsidRDefault="00661E25" w:rsidP="008A0889">
      <w:pPr>
        <w:spacing w:before="120" w:line="312" w:lineRule="auto"/>
        <w:ind w:firstLine="567"/>
        <w:rPr>
          <w:rFonts w:ascii="Times New Roman" w:hAnsi="Times New Roman"/>
          <w:sz w:val="28"/>
          <w:szCs w:val="28"/>
        </w:rPr>
      </w:pPr>
      <w:r>
        <w:rPr>
          <w:rFonts w:ascii="Times New Roman" w:hAnsi="Times New Roman"/>
          <w:sz w:val="28"/>
          <w:szCs w:val="28"/>
        </w:rPr>
        <w:t>a</w:t>
      </w:r>
      <w:r w:rsidR="00745B03" w:rsidRPr="00B61B01">
        <w:rPr>
          <w:rFonts w:ascii="Times New Roman" w:hAnsi="Times New Roman"/>
          <w:sz w:val="28"/>
          <w:szCs w:val="28"/>
        </w:rPr>
        <w:t>)</w:t>
      </w:r>
      <w:r w:rsidR="007605BA" w:rsidRPr="00B61B01">
        <w:rPr>
          <w:rFonts w:ascii="Times New Roman" w:hAnsi="Times New Roman"/>
          <w:sz w:val="28"/>
          <w:szCs w:val="28"/>
        </w:rPr>
        <w:t xml:space="preserve"> Trong thời hạn 03</w:t>
      </w:r>
      <w:r w:rsidR="006A242B" w:rsidRPr="00B61B01">
        <w:rPr>
          <w:rFonts w:ascii="Times New Roman" w:hAnsi="Times New Roman"/>
          <w:sz w:val="28"/>
          <w:szCs w:val="28"/>
        </w:rPr>
        <w:t xml:space="preserve"> ngày kể từ ngày nhận đủ hồ sơ hợp lệ, Giám đốc Sở Khoa học và Công nghệ quyết địn</w:t>
      </w:r>
      <w:r>
        <w:rPr>
          <w:rFonts w:ascii="Times New Roman" w:hAnsi="Times New Roman"/>
          <w:sz w:val="28"/>
          <w:szCs w:val="28"/>
        </w:rPr>
        <w:t xml:space="preserve">h thành lập Hội đồng thẩm định </w:t>
      </w:r>
      <w:r w:rsidRPr="00D16C4C">
        <w:rPr>
          <w:rFonts w:ascii="Times New Roman" w:hAnsi="Times New Roman"/>
          <w:sz w:val="28"/>
          <w:szCs w:val="28"/>
        </w:rPr>
        <w:t>gồm:</w:t>
      </w:r>
    </w:p>
    <w:p w14:paraId="144769D5" w14:textId="77777777" w:rsidR="00661E25" w:rsidRPr="00C955CD" w:rsidRDefault="00661E25" w:rsidP="00661E25">
      <w:pPr>
        <w:spacing w:before="120" w:line="312" w:lineRule="auto"/>
        <w:ind w:firstLine="567"/>
        <w:rPr>
          <w:rFonts w:ascii="Times New Roman" w:eastAsiaTheme="minorEastAsia" w:hAnsi="Times New Roman"/>
          <w:sz w:val="28"/>
          <w:szCs w:val="28"/>
        </w:rPr>
      </w:pPr>
      <w:r w:rsidRPr="00C955CD">
        <w:rPr>
          <w:rFonts w:ascii="Times New Roman" w:eastAsiaTheme="minorEastAsia" w:hAnsi="Times New Roman"/>
          <w:sz w:val="28"/>
          <w:szCs w:val="28"/>
        </w:rPr>
        <w:t>- Sở Khoa học và Công nghệ là c</w:t>
      </w:r>
      <w:r w:rsidRPr="00C955CD">
        <w:rPr>
          <w:rFonts w:ascii="Times New Roman" w:eastAsiaTheme="minorEastAsia" w:hAnsi="Times New Roman" w:hint="eastAsia"/>
          <w:sz w:val="28"/>
          <w:szCs w:val="28"/>
        </w:rPr>
        <w:t>ơ</w:t>
      </w:r>
      <w:r w:rsidRPr="00C955CD">
        <w:rPr>
          <w:rFonts w:ascii="Times New Roman" w:eastAsiaTheme="minorEastAsia" w:hAnsi="Times New Roman"/>
          <w:sz w:val="28"/>
          <w:szCs w:val="28"/>
        </w:rPr>
        <w:t xml:space="preserve"> quan th</w:t>
      </w:r>
      <w:r w:rsidRPr="00C955CD">
        <w:rPr>
          <w:rFonts w:ascii="Times New Roman" w:eastAsiaTheme="minorEastAsia" w:hAnsi="Times New Roman" w:hint="eastAsia"/>
          <w:sz w:val="28"/>
          <w:szCs w:val="28"/>
        </w:rPr>
        <w:t>ư</w:t>
      </w:r>
      <w:r w:rsidRPr="00C955CD">
        <w:rPr>
          <w:rFonts w:ascii="Times New Roman" w:eastAsiaTheme="minorEastAsia" w:hAnsi="Times New Roman"/>
          <w:sz w:val="28"/>
          <w:szCs w:val="28"/>
        </w:rPr>
        <w:t>ờng trực;</w:t>
      </w:r>
    </w:p>
    <w:p w14:paraId="12B3C62E" w14:textId="49E37296" w:rsidR="00661E25" w:rsidRPr="00C955CD" w:rsidRDefault="00661E25" w:rsidP="00661E25">
      <w:pPr>
        <w:spacing w:before="120" w:line="312" w:lineRule="auto"/>
        <w:ind w:firstLine="567"/>
        <w:rPr>
          <w:rFonts w:ascii="Times New Roman" w:eastAsiaTheme="minorEastAsia" w:hAnsi="Times New Roman"/>
          <w:sz w:val="28"/>
          <w:szCs w:val="28"/>
        </w:rPr>
      </w:pPr>
      <w:r w:rsidRPr="00C955CD">
        <w:rPr>
          <w:rFonts w:ascii="Times New Roman" w:eastAsiaTheme="minorEastAsia" w:hAnsi="Times New Roman"/>
          <w:sz w:val="28"/>
          <w:szCs w:val="28"/>
        </w:rPr>
        <w:t>- S</w:t>
      </w:r>
      <w:r w:rsidRPr="00C955CD">
        <w:rPr>
          <w:rFonts w:ascii="Times New Roman" w:eastAsiaTheme="minorEastAsia" w:hAnsi="Times New Roman" w:hint="eastAsia"/>
          <w:sz w:val="28"/>
          <w:szCs w:val="28"/>
        </w:rPr>
        <w:t>ở</w:t>
      </w:r>
      <w:r w:rsidRPr="00C955CD">
        <w:rPr>
          <w:rFonts w:ascii="Times New Roman" w:eastAsiaTheme="minorEastAsia" w:hAnsi="Times New Roman"/>
          <w:sz w:val="28"/>
          <w:szCs w:val="28"/>
        </w:rPr>
        <w:t xml:space="preserve"> Tài chính và các c</w:t>
      </w:r>
      <w:r w:rsidRPr="00C955CD">
        <w:rPr>
          <w:rFonts w:ascii="Times New Roman" w:eastAsiaTheme="minorEastAsia" w:hAnsi="Times New Roman" w:hint="eastAsia"/>
          <w:sz w:val="28"/>
          <w:szCs w:val="28"/>
        </w:rPr>
        <w:t>ơ</w:t>
      </w:r>
      <w:r w:rsidRPr="00C955CD">
        <w:rPr>
          <w:rFonts w:ascii="Times New Roman" w:eastAsiaTheme="minorEastAsia" w:hAnsi="Times New Roman"/>
          <w:sz w:val="28"/>
          <w:szCs w:val="28"/>
        </w:rPr>
        <w:t xml:space="preserve"> quan, </w:t>
      </w:r>
      <w:r w:rsidRPr="00C955CD">
        <w:rPr>
          <w:rFonts w:ascii="Times New Roman" w:eastAsiaTheme="minorEastAsia" w:hAnsi="Times New Roman" w:hint="eastAsia"/>
          <w:sz w:val="28"/>
          <w:szCs w:val="28"/>
        </w:rPr>
        <w:t>đơ</w:t>
      </w:r>
      <w:r w:rsidRPr="00C955CD">
        <w:rPr>
          <w:rFonts w:ascii="Times New Roman" w:eastAsiaTheme="minorEastAsia" w:hAnsi="Times New Roman"/>
          <w:sz w:val="28"/>
          <w:szCs w:val="28"/>
        </w:rPr>
        <w:t>n vị</w:t>
      </w:r>
      <w:r w:rsidR="004C428D">
        <w:rPr>
          <w:rFonts w:ascii="Times New Roman" w:eastAsiaTheme="minorEastAsia" w:hAnsi="Times New Roman"/>
          <w:sz w:val="28"/>
          <w:szCs w:val="28"/>
        </w:rPr>
        <w:t xml:space="preserve"> liên quan khác là thành viên.</w:t>
      </w:r>
      <w:r w:rsidRPr="00C955CD">
        <w:rPr>
          <w:rFonts w:ascii="Times New Roman" w:eastAsiaTheme="minorEastAsia" w:hAnsi="Times New Roman"/>
          <w:sz w:val="28"/>
          <w:szCs w:val="28"/>
        </w:rPr>
        <w:t xml:space="preserve"> </w:t>
      </w:r>
      <w:r w:rsidR="004C428D" w:rsidRPr="00D16C4C">
        <w:rPr>
          <w:rFonts w:ascii="Times New Roman" w:eastAsiaTheme="minorEastAsia" w:hAnsi="Times New Roman"/>
          <w:sz w:val="28"/>
          <w:szCs w:val="28"/>
        </w:rPr>
        <w:t>K</w:t>
      </w:r>
      <w:r w:rsidRPr="00D16C4C">
        <w:rPr>
          <w:rFonts w:ascii="Times New Roman" w:eastAsiaTheme="minorEastAsia" w:hAnsi="Times New Roman"/>
          <w:sz w:val="28"/>
          <w:szCs w:val="28"/>
        </w:rPr>
        <w:t>hi</w:t>
      </w:r>
      <w:r w:rsidRPr="00C955CD">
        <w:rPr>
          <w:rFonts w:ascii="Times New Roman" w:eastAsiaTheme="minorEastAsia" w:hAnsi="Times New Roman"/>
          <w:sz w:val="28"/>
          <w:szCs w:val="28"/>
        </w:rPr>
        <w:t xml:space="preserve"> cần thiết có thể mời các chuyên gia </w:t>
      </w:r>
      <w:r w:rsidRPr="00C955CD">
        <w:rPr>
          <w:rFonts w:ascii="Times New Roman" w:eastAsiaTheme="minorEastAsia" w:hAnsi="Times New Roman" w:hint="eastAsia"/>
          <w:sz w:val="28"/>
          <w:szCs w:val="28"/>
        </w:rPr>
        <w:t>đ</w:t>
      </w:r>
      <w:r w:rsidRPr="00C955CD">
        <w:rPr>
          <w:rFonts w:ascii="Times New Roman" w:eastAsiaTheme="minorEastAsia" w:hAnsi="Times New Roman"/>
          <w:sz w:val="28"/>
          <w:szCs w:val="28"/>
        </w:rPr>
        <w:t>ộc lập là thành viên.</w:t>
      </w:r>
    </w:p>
    <w:p w14:paraId="472C59FD" w14:textId="1873FE66" w:rsidR="006A242B" w:rsidRPr="00C955CD" w:rsidRDefault="00661E25" w:rsidP="008A0889">
      <w:pPr>
        <w:spacing w:before="120" w:line="312" w:lineRule="auto"/>
        <w:ind w:firstLine="567"/>
        <w:rPr>
          <w:rFonts w:ascii="Times New Roman" w:hAnsi="Times New Roman"/>
          <w:sz w:val="28"/>
          <w:szCs w:val="28"/>
        </w:rPr>
      </w:pPr>
      <w:r w:rsidRPr="00D16C4C">
        <w:rPr>
          <w:rFonts w:ascii="Times New Roman" w:hAnsi="Times New Roman"/>
          <w:sz w:val="28"/>
          <w:szCs w:val="28"/>
        </w:rPr>
        <w:t>b</w:t>
      </w:r>
      <w:r w:rsidR="00745B03" w:rsidRPr="00D16C4C">
        <w:rPr>
          <w:rFonts w:ascii="Times New Roman" w:hAnsi="Times New Roman"/>
          <w:sz w:val="28"/>
          <w:szCs w:val="28"/>
        </w:rPr>
        <w:t>)</w:t>
      </w:r>
      <w:r w:rsidR="00EE2E46">
        <w:rPr>
          <w:rFonts w:ascii="Times New Roman" w:hAnsi="Times New Roman"/>
          <w:sz w:val="28"/>
          <w:szCs w:val="28"/>
        </w:rPr>
        <w:t xml:space="preserve"> Trong thời hạn </w:t>
      </w:r>
      <w:r w:rsidR="002A562F">
        <w:rPr>
          <w:rFonts w:ascii="Times New Roman" w:hAnsi="Times New Roman"/>
          <w:sz w:val="28"/>
          <w:szCs w:val="28"/>
        </w:rPr>
        <w:t>18</w:t>
      </w:r>
      <w:r w:rsidR="006A242B" w:rsidRPr="00C955CD">
        <w:rPr>
          <w:rFonts w:ascii="Times New Roman" w:hAnsi="Times New Roman"/>
          <w:sz w:val="28"/>
          <w:szCs w:val="28"/>
        </w:rPr>
        <w:t xml:space="preserve"> ngày kể từ ngày có quyết định thành lập, Hội đồng tổ chức thẩm định và gửi kết quả về Sở Khoa học và Công nghệ. </w:t>
      </w:r>
    </w:p>
    <w:p w14:paraId="365837AA" w14:textId="77C9F958" w:rsidR="00B61B01" w:rsidRPr="00B61B01" w:rsidRDefault="00661E25" w:rsidP="008A0889">
      <w:pPr>
        <w:spacing w:before="120" w:line="312" w:lineRule="auto"/>
        <w:ind w:firstLine="567"/>
        <w:rPr>
          <w:rFonts w:ascii="Times New Roman" w:hAnsi="Times New Roman"/>
          <w:sz w:val="28"/>
          <w:szCs w:val="28"/>
        </w:rPr>
      </w:pPr>
      <w:r w:rsidRPr="00D16C4C">
        <w:rPr>
          <w:rFonts w:ascii="Times New Roman" w:hAnsi="Times New Roman"/>
          <w:sz w:val="28"/>
          <w:szCs w:val="28"/>
        </w:rPr>
        <w:t>c</w:t>
      </w:r>
      <w:r w:rsidR="00745B03" w:rsidRPr="00D16C4C">
        <w:rPr>
          <w:rFonts w:ascii="Times New Roman" w:hAnsi="Times New Roman"/>
          <w:sz w:val="28"/>
          <w:szCs w:val="28"/>
        </w:rPr>
        <w:t>)</w:t>
      </w:r>
      <w:r w:rsidR="006A242B" w:rsidRPr="00C955CD">
        <w:rPr>
          <w:rFonts w:ascii="Times New Roman" w:hAnsi="Times New Roman"/>
          <w:sz w:val="28"/>
          <w:szCs w:val="28"/>
        </w:rPr>
        <w:t xml:space="preserve"> Trong thời hạn 0</w:t>
      </w:r>
      <w:r w:rsidR="002A562F">
        <w:rPr>
          <w:rFonts w:ascii="Times New Roman" w:hAnsi="Times New Roman"/>
          <w:sz w:val="28"/>
          <w:szCs w:val="28"/>
        </w:rPr>
        <w:t>4</w:t>
      </w:r>
      <w:r w:rsidR="006A242B" w:rsidRPr="00C955CD">
        <w:rPr>
          <w:rFonts w:ascii="Times New Roman" w:hAnsi="Times New Roman"/>
          <w:sz w:val="28"/>
          <w:szCs w:val="28"/>
        </w:rPr>
        <w:t xml:space="preserve"> ngày kể từ ngày nhận kết quả của Hội đồng, </w:t>
      </w:r>
      <w:r w:rsidR="00B61B01" w:rsidRPr="00B61B01">
        <w:rPr>
          <w:rFonts w:ascii="Times New Roman" w:eastAsia="Arial" w:hAnsi="Times New Roman"/>
          <w:sz w:val="28"/>
          <w:szCs w:val="28"/>
        </w:rPr>
        <w:t xml:space="preserve">Giám đốc Sở Khoa học và Công nghệ </w:t>
      </w:r>
      <w:r w:rsidR="007C6522">
        <w:rPr>
          <w:rFonts w:ascii="Times New Roman" w:eastAsia="Arial" w:hAnsi="Times New Roman"/>
          <w:sz w:val="28"/>
          <w:szCs w:val="28"/>
        </w:rPr>
        <w:t xml:space="preserve">xem xét </w:t>
      </w:r>
      <w:r w:rsidR="00B61B01" w:rsidRPr="00B61B01">
        <w:rPr>
          <w:rFonts w:ascii="Times New Roman" w:eastAsia="Arial" w:hAnsi="Times New Roman"/>
          <w:sz w:val="28"/>
          <w:szCs w:val="28"/>
        </w:rPr>
        <w:t>quyết định phê duyệt hỗ trợ</w:t>
      </w:r>
      <w:r w:rsidR="00C27277">
        <w:rPr>
          <w:rFonts w:ascii="Times New Roman" w:eastAsia="Arial" w:hAnsi="Times New Roman"/>
          <w:sz w:val="28"/>
          <w:szCs w:val="28"/>
        </w:rPr>
        <w:t>.</w:t>
      </w:r>
      <w:r w:rsidR="00B61B01" w:rsidRPr="00B61B01">
        <w:rPr>
          <w:rFonts w:ascii="Times New Roman" w:eastAsia="Arial" w:hAnsi="Times New Roman"/>
          <w:sz w:val="28"/>
          <w:szCs w:val="28"/>
        </w:rPr>
        <w:t xml:space="preserve"> </w:t>
      </w:r>
    </w:p>
    <w:p w14:paraId="0C1A2610" w14:textId="483D1970" w:rsidR="006A242B" w:rsidRPr="00B61B01" w:rsidRDefault="00661E25" w:rsidP="00661E25">
      <w:pPr>
        <w:spacing w:before="120" w:line="312" w:lineRule="auto"/>
        <w:ind w:firstLine="567"/>
        <w:rPr>
          <w:rFonts w:ascii="Times New Roman" w:eastAsiaTheme="minorEastAsia" w:hAnsi="Times New Roman"/>
          <w:sz w:val="28"/>
          <w:szCs w:val="28"/>
        </w:rPr>
      </w:pPr>
      <w:r w:rsidRPr="00D16C4C">
        <w:rPr>
          <w:rFonts w:ascii="Times New Roman" w:hAnsi="Times New Roman"/>
          <w:sz w:val="28"/>
          <w:szCs w:val="28"/>
        </w:rPr>
        <w:lastRenderedPageBreak/>
        <w:t>d</w:t>
      </w:r>
      <w:r w:rsidR="00745B03" w:rsidRPr="00D16C4C">
        <w:rPr>
          <w:rFonts w:ascii="Times New Roman" w:hAnsi="Times New Roman"/>
          <w:sz w:val="28"/>
          <w:szCs w:val="28"/>
        </w:rPr>
        <w:t>)</w:t>
      </w:r>
      <w:r w:rsidR="006A242B" w:rsidRPr="00B61B01">
        <w:rPr>
          <w:rFonts w:ascii="Times New Roman" w:hAnsi="Times New Roman"/>
          <w:sz w:val="28"/>
          <w:szCs w:val="28"/>
        </w:rPr>
        <w:t xml:space="preserve"> Trong thời hạn 0</w:t>
      </w:r>
      <w:r w:rsidR="002A562F">
        <w:rPr>
          <w:rFonts w:ascii="Times New Roman" w:hAnsi="Times New Roman"/>
          <w:sz w:val="28"/>
          <w:szCs w:val="28"/>
        </w:rPr>
        <w:t>3</w:t>
      </w:r>
      <w:r w:rsidR="006A242B" w:rsidRPr="00B61B01">
        <w:rPr>
          <w:rFonts w:ascii="Times New Roman" w:hAnsi="Times New Roman"/>
          <w:sz w:val="28"/>
          <w:szCs w:val="28"/>
        </w:rPr>
        <w:t xml:space="preserve"> ngày,</w:t>
      </w:r>
      <w:r w:rsidR="00B61B01">
        <w:rPr>
          <w:rFonts w:ascii="Times New Roman" w:hAnsi="Times New Roman"/>
          <w:sz w:val="28"/>
          <w:szCs w:val="28"/>
        </w:rPr>
        <w:t xml:space="preserve"> t</w:t>
      </w:r>
      <w:r w:rsidR="006A242B" w:rsidRPr="00B61B01">
        <w:rPr>
          <w:rFonts w:ascii="Times New Roman" w:hAnsi="Times New Roman"/>
          <w:sz w:val="28"/>
          <w:szCs w:val="28"/>
        </w:rPr>
        <w:t>rường hợp không hỗ trợ</w:t>
      </w:r>
      <w:r w:rsidR="002E13E9">
        <w:rPr>
          <w:rFonts w:ascii="Times New Roman" w:hAnsi="Times New Roman"/>
          <w:sz w:val="28"/>
          <w:szCs w:val="28"/>
        </w:rPr>
        <w:t>,</w:t>
      </w:r>
      <w:r w:rsidR="00B61B01">
        <w:rPr>
          <w:rFonts w:ascii="Times New Roman" w:hAnsi="Times New Roman"/>
          <w:sz w:val="28"/>
          <w:szCs w:val="28"/>
        </w:rPr>
        <w:t xml:space="preserve"> Sở Khoa học và Công nghệ</w:t>
      </w:r>
      <w:r w:rsidR="006A242B" w:rsidRPr="00B61B01">
        <w:rPr>
          <w:rFonts w:ascii="Times New Roman" w:hAnsi="Times New Roman"/>
          <w:sz w:val="28"/>
          <w:szCs w:val="28"/>
        </w:rPr>
        <w:t xml:space="preserve"> phải thông báo bằng văn bản và nêu rõ lý do.</w:t>
      </w:r>
    </w:p>
    <w:p w14:paraId="2349CF54" w14:textId="725074F8" w:rsidR="00A42B5B" w:rsidRPr="00B21A31" w:rsidRDefault="00241A68" w:rsidP="008A0889">
      <w:pPr>
        <w:pStyle w:val="ListBullet"/>
        <w:numPr>
          <w:ilvl w:val="0"/>
          <w:numId w:val="0"/>
        </w:numPr>
        <w:spacing w:before="120" w:after="120" w:line="312" w:lineRule="auto"/>
        <w:ind w:firstLine="567"/>
        <w:contextualSpacing w:val="0"/>
        <w:jc w:val="both"/>
        <w:rPr>
          <w:rFonts w:eastAsia="Times New Roman" w:cs="Times New Roman"/>
          <w:b/>
          <w:iCs/>
          <w:sz w:val="28"/>
          <w:szCs w:val="28"/>
        </w:rPr>
      </w:pPr>
      <w:r w:rsidRPr="00B21A31">
        <w:rPr>
          <w:rFonts w:eastAsia="Times New Roman" w:cs="Times New Roman"/>
          <w:b/>
          <w:iCs/>
          <w:sz w:val="28"/>
          <w:szCs w:val="28"/>
        </w:rPr>
        <w:t>Điều 8</w:t>
      </w:r>
      <w:r w:rsidR="00A42B5B" w:rsidRPr="00B21A31">
        <w:rPr>
          <w:rFonts w:eastAsia="Times New Roman" w:cs="Times New Roman"/>
          <w:b/>
          <w:iCs/>
          <w:sz w:val="28"/>
          <w:szCs w:val="28"/>
        </w:rPr>
        <w:t xml:space="preserve">. </w:t>
      </w:r>
      <w:r w:rsidR="002428D7" w:rsidRPr="00B21A31">
        <w:rPr>
          <w:rFonts w:eastAsia="Times New Roman" w:cs="Times New Roman"/>
          <w:b/>
          <w:iCs/>
          <w:sz w:val="28"/>
          <w:szCs w:val="28"/>
        </w:rPr>
        <w:t>Nội dung hỗ trợ</w:t>
      </w:r>
      <w:r w:rsidR="0032281D" w:rsidRPr="00B21A31">
        <w:rPr>
          <w:rFonts w:eastAsia="Times New Roman" w:cs="Times New Roman"/>
          <w:b/>
          <w:iCs/>
          <w:sz w:val="28"/>
          <w:szCs w:val="28"/>
        </w:rPr>
        <w:t xml:space="preserve"> và</w:t>
      </w:r>
      <w:r w:rsidR="002428D7" w:rsidRPr="00B21A31">
        <w:rPr>
          <w:rFonts w:eastAsia="Times New Roman" w:cs="Times New Roman"/>
          <w:b/>
          <w:iCs/>
          <w:sz w:val="28"/>
          <w:szCs w:val="28"/>
        </w:rPr>
        <w:t xml:space="preserve"> mức hỗ trợ đ</w:t>
      </w:r>
      <w:r w:rsidR="00E11D60" w:rsidRPr="00B21A31">
        <w:rPr>
          <w:rFonts w:eastAsia="Times New Roman" w:cs="Times New Roman"/>
          <w:b/>
          <w:iCs/>
          <w:sz w:val="28"/>
          <w:szCs w:val="28"/>
        </w:rPr>
        <w:t xml:space="preserve">ối với </w:t>
      </w:r>
      <w:r w:rsidR="0032281D" w:rsidRPr="00B21A31">
        <w:rPr>
          <w:rFonts w:eastAsia="Times New Roman" w:cs="Times New Roman"/>
          <w:b/>
          <w:iCs/>
          <w:sz w:val="28"/>
          <w:szCs w:val="28"/>
        </w:rPr>
        <w:t xml:space="preserve">mỗi </w:t>
      </w:r>
      <w:r w:rsidR="00E11D60" w:rsidRPr="00B21A31">
        <w:rPr>
          <w:rFonts w:eastAsia="Times New Roman" w:cs="Times New Roman"/>
          <w:b/>
          <w:iCs/>
          <w:sz w:val="28"/>
          <w:szCs w:val="28"/>
        </w:rPr>
        <w:t>d</w:t>
      </w:r>
      <w:r w:rsidR="00A42B5B" w:rsidRPr="00B21A31">
        <w:rPr>
          <w:rFonts w:eastAsia="Times New Roman" w:cs="Times New Roman"/>
          <w:b/>
          <w:iCs/>
          <w:sz w:val="28"/>
          <w:szCs w:val="28"/>
        </w:rPr>
        <w:t>ự án khởi nghiệp sáng tạo trong công nghiệp công nghệ số</w:t>
      </w:r>
    </w:p>
    <w:p w14:paraId="07A09C8E" w14:textId="0A2D2A41" w:rsidR="00676D57" w:rsidRPr="00B21A31" w:rsidRDefault="007F3BA0"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bCs/>
          <w:sz w:val="28"/>
          <w:szCs w:val="28"/>
        </w:rPr>
        <w:t>1.</w:t>
      </w:r>
      <w:r w:rsidR="007A38DC" w:rsidRPr="00B21A31">
        <w:rPr>
          <w:rFonts w:cs="Times New Roman"/>
          <w:bCs/>
          <w:sz w:val="28"/>
          <w:szCs w:val="28"/>
        </w:rPr>
        <w:t xml:space="preserve"> </w:t>
      </w:r>
      <w:r w:rsidR="005E5931" w:rsidRPr="00B21A31">
        <w:rPr>
          <w:rFonts w:cs="Times New Roman"/>
          <w:sz w:val="28"/>
          <w:szCs w:val="28"/>
        </w:rPr>
        <w:t>Đào tạo phát triển nguồn nhân lực công nghiệp công nghệ số</w:t>
      </w:r>
      <w:r w:rsidR="00676D57" w:rsidRPr="00B21A31">
        <w:rPr>
          <w:rFonts w:cs="Times New Roman"/>
          <w:sz w:val="28"/>
          <w:szCs w:val="28"/>
        </w:rPr>
        <w:t xml:space="preserve">: </w:t>
      </w:r>
    </w:p>
    <w:p w14:paraId="5A55578D" w14:textId="515263A7" w:rsidR="007A38DC" w:rsidRPr="00B21A31"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a)</w:t>
      </w:r>
      <w:r w:rsidR="00676D57" w:rsidRPr="00B21A31">
        <w:rPr>
          <w:rFonts w:cs="Times New Roman"/>
          <w:sz w:val="28"/>
          <w:szCs w:val="28"/>
        </w:rPr>
        <w:t xml:space="preserve"> </w:t>
      </w:r>
      <w:r w:rsidR="00B21A31" w:rsidRPr="00B21A31">
        <w:rPr>
          <w:rFonts w:cs="Times New Roman"/>
          <w:sz w:val="28"/>
          <w:szCs w:val="28"/>
        </w:rPr>
        <w:t>Giai đoạn t</w:t>
      </w:r>
      <w:r w:rsidR="00676D57" w:rsidRPr="00B21A31">
        <w:rPr>
          <w:rFonts w:cs="Times New Roman"/>
          <w:sz w:val="28"/>
          <w:szCs w:val="28"/>
        </w:rPr>
        <w:t>iền ươm</w:t>
      </w:r>
      <w:r w:rsidRPr="00B21A31">
        <w:rPr>
          <w:rFonts w:cs="Times New Roman"/>
          <w:sz w:val="28"/>
          <w:szCs w:val="28"/>
        </w:rPr>
        <w:t xml:space="preserve"> tạo</w:t>
      </w:r>
      <w:r w:rsidR="003448FE" w:rsidRPr="00B21A31">
        <w:rPr>
          <w:rFonts w:cs="Times New Roman"/>
          <w:sz w:val="28"/>
          <w:szCs w:val="28"/>
        </w:rPr>
        <w:t xml:space="preserve">: </w:t>
      </w:r>
      <w:r w:rsidR="00B21A31" w:rsidRPr="00B21A31">
        <w:rPr>
          <w:rFonts w:cs="Times New Roman"/>
          <w:sz w:val="28"/>
          <w:szCs w:val="28"/>
        </w:rPr>
        <w:t>40 triệu đồng;</w:t>
      </w:r>
    </w:p>
    <w:p w14:paraId="17A830D0" w14:textId="65F59C2D" w:rsidR="00676D57" w:rsidRPr="00B21A31"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b)</w:t>
      </w:r>
      <w:r w:rsidR="00676D57" w:rsidRPr="00B21A31">
        <w:rPr>
          <w:rFonts w:cs="Times New Roman"/>
          <w:sz w:val="28"/>
          <w:szCs w:val="28"/>
        </w:rPr>
        <w:t xml:space="preserve"> </w:t>
      </w:r>
      <w:r w:rsidR="00B21A31" w:rsidRPr="00B21A31">
        <w:rPr>
          <w:rFonts w:cs="Times New Roman"/>
          <w:sz w:val="28"/>
          <w:szCs w:val="28"/>
        </w:rPr>
        <w:t>Giai đoạn ư</w:t>
      </w:r>
      <w:r w:rsidR="00676D57" w:rsidRPr="00B21A31">
        <w:rPr>
          <w:rFonts w:cs="Times New Roman"/>
          <w:sz w:val="28"/>
          <w:szCs w:val="28"/>
        </w:rPr>
        <w:t>ơm tạo</w:t>
      </w:r>
      <w:r w:rsidR="003448FE" w:rsidRPr="00B21A31">
        <w:rPr>
          <w:rFonts w:cs="Times New Roman"/>
          <w:sz w:val="28"/>
          <w:szCs w:val="28"/>
        </w:rPr>
        <w:t>:</w:t>
      </w:r>
      <w:r w:rsidR="00B21A31" w:rsidRPr="00B21A31">
        <w:rPr>
          <w:rFonts w:cs="Times New Roman"/>
          <w:sz w:val="28"/>
          <w:szCs w:val="28"/>
        </w:rPr>
        <w:t xml:space="preserve"> 50 triệu đồng;</w:t>
      </w:r>
    </w:p>
    <w:p w14:paraId="7A40656F" w14:textId="7243F2AD" w:rsidR="0032281D" w:rsidRPr="00B21A31"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 xml:space="preserve">c) </w:t>
      </w:r>
      <w:r w:rsidR="00B21A31" w:rsidRPr="00B21A31">
        <w:rPr>
          <w:rFonts w:cs="Times New Roman"/>
          <w:sz w:val="28"/>
          <w:szCs w:val="28"/>
        </w:rPr>
        <w:t>Giai đoạn t</w:t>
      </w:r>
      <w:r w:rsidRPr="00B21A31">
        <w:rPr>
          <w:rFonts w:cs="Times New Roman"/>
          <w:sz w:val="28"/>
          <w:szCs w:val="28"/>
        </w:rPr>
        <w:t>ăng tốc</w:t>
      </w:r>
      <w:r w:rsidR="00B21A31" w:rsidRPr="00B21A31">
        <w:rPr>
          <w:rFonts w:cs="Times New Roman"/>
          <w:sz w:val="28"/>
          <w:szCs w:val="28"/>
        </w:rPr>
        <w:t>: 60 triệu đồng.</w:t>
      </w:r>
    </w:p>
    <w:p w14:paraId="09524520" w14:textId="2A30CFD7" w:rsidR="005E5931" w:rsidRPr="00B21A31" w:rsidRDefault="0032281D" w:rsidP="008A0889">
      <w:pPr>
        <w:pStyle w:val="ListBullet"/>
        <w:numPr>
          <w:ilvl w:val="0"/>
          <w:numId w:val="0"/>
        </w:numPr>
        <w:spacing w:before="120" w:after="120" w:line="312" w:lineRule="auto"/>
        <w:ind w:firstLine="567"/>
        <w:contextualSpacing w:val="0"/>
        <w:jc w:val="both"/>
        <w:rPr>
          <w:rFonts w:cs="Times New Roman"/>
          <w:sz w:val="28"/>
          <w:szCs w:val="28"/>
        </w:rPr>
      </w:pPr>
      <w:r w:rsidRPr="00B21A31">
        <w:rPr>
          <w:rFonts w:cs="Times New Roman"/>
          <w:sz w:val="28"/>
          <w:szCs w:val="28"/>
        </w:rPr>
        <w:t>2.</w:t>
      </w:r>
      <w:r w:rsidR="008A0889" w:rsidRPr="00B21A31">
        <w:rPr>
          <w:rFonts w:cs="Times New Roman"/>
          <w:sz w:val="28"/>
          <w:szCs w:val="28"/>
        </w:rPr>
        <w:t xml:space="preserve"> </w:t>
      </w:r>
      <w:r w:rsidR="005E5931" w:rsidRPr="00B21A31">
        <w:rPr>
          <w:rFonts w:cs="Times New Roman"/>
          <w:sz w:val="28"/>
          <w:szCs w:val="28"/>
        </w:rPr>
        <w:t>Thu hút nguồn nhân lực công nghiệp công nghệ số chất lượng cao, nhân tài công nghệ số</w:t>
      </w:r>
      <w:r w:rsidR="00B21A31">
        <w:rPr>
          <w:rFonts w:cs="Times New Roman"/>
          <w:sz w:val="28"/>
          <w:szCs w:val="28"/>
        </w:rPr>
        <w:t>:</w:t>
      </w:r>
    </w:p>
    <w:p w14:paraId="166BA807" w14:textId="4F026920" w:rsidR="0032281D" w:rsidRPr="00B21A31"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 xml:space="preserve">a) </w:t>
      </w:r>
      <w:r w:rsidR="00B21A31" w:rsidRPr="00B21A31">
        <w:rPr>
          <w:rFonts w:cs="Times New Roman"/>
          <w:sz w:val="28"/>
          <w:szCs w:val="28"/>
        </w:rPr>
        <w:t>Giai đoạn t</w:t>
      </w:r>
      <w:r w:rsidRPr="00B21A31">
        <w:rPr>
          <w:rFonts w:cs="Times New Roman"/>
          <w:sz w:val="28"/>
          <w:szCs w:val="28"/>
        </w:rPr>
        <w:t>iền ươm tạo</w:t>
      </w:r>
      <w:r w:rsidR="003448FE" w:rsidRPr="00B21A31">
        <w:rPr>
          <w:rFonts w:cs="Times New Roman"/>
          <w:sz w:val="28"/>
          <w:szCs w:val="28"/>
        </w:rPr>
        <w:t>:</w:t>
      </w:r>
      <w:r w:rsidR="00B21A31" w:rsidRPr="00B21A31">
        <w:rPr>
          <w:rFonts w:cs="Times New Roman"/>
          <w:sz w:val="28"/>
          <w:szCs w:val="28"/>
        </w:rPr>
        <w:t xml:space="preserve"> 40 triệu đồng;</w:t>
      </w:r>
    </w:p>
    <w:p w14:paraId="3B19CE2A" w14:textId="0B36BD4C" w:rsidR="0032281D" w:rsidRPr="00B21A31"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 xml:space="preserve">b) </w:t>
      </w:r>
      <w:r w:rsidR="00B21A31" w:rsidRPr="00B21A31">
        <w:rPr>
          <w:rFonts w:cs="Times New Roman"/>
          <w:sz w:val="28"/>
          <w:szCs w:val="28"/>
        </w:rPr>
        <w:t>Giai đoạn ư</w:t>
      </w:r>
      <w:r w:rsidRPr="00B21A31">
        <w:rPr>
          <w:rFonts w:cs="Times New Roman"/>
          <w:sz w:val="28"/>
          <w:szCs w:val="28"/>
        </w:rPr>
        <w:t>ơm tạo</w:t>
      </w:r>
      <w:r w:rsidR="003448FE" w:rsidRPr="00B21A31">
        <w:rPr>
          <w:rFonts w:cs="Times New Roman"/>
          <w:sz w:val="28"/>
          <w:szCs w:val="28"/>
        </w:rPr>
        <w:t>:</w:t>
      </w:r>
      <w:r w:rsidR="00B21A31" w:rsidRPr="00B21A31">
        <w:rPr>
          <w:rFonts w:cs="Times New Roman"/>
          <w:sz w:val="28"/>
          <w:szCs w:val="28"/>
        </w:rPr>
        <w:t xml:space="preserve"> 60 triệu đồng;</w:t>
      </w:r>
    </w:p>
    <w:p w14:paraId="6806EEE2" w14:textId="5F01597B" w:rsidR="0032281D" w:rsidRPr="00B21A31"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21A31">
        <w:rPr>
          <w:rFonts w:cs="Times New Roman"/>
          <w:sz w:val="28"/>
          <w:szCs w:val="28"/>
        </w:rPr>
        <w:t xml:space="preserve">c) </w:t>
      </w:r>
      <w:r w:rsidR="00B21A31" w:rsidRPr="00B21A31">
        <w:rPr>
          <w:rFonts w:cs="Times New Roman"/>
          <w:sz w:val="28"/>
          <w:szCs w:val="28"/>
        </w:rPr>
        <w:t>Giai đoạn t</w:t>
      </w:r>
      <w:r w:rsidRPr="00B21A31">
        <w:rPr>
          <w:rFonts w:cs="Times New Roman"/>
          <w:sz w:val="28"/>
          <w:szCs w:val="28"/>
        </w:rPr>
        <w:t>ăng tốc</w:t>
      </w:r>
      <w:r w:rsidR="003448FE" w:rsidRPr="00B21A31">
        <w:rPr>
          <w:rFonts w:cs="Times New Roman"/>
          <w:sz w:val="28"/>
          <w:szCs w:val="28"/>
        </w:rPr>
        <w:t>:</w:t>
      </w:r>
      <w:r w:rsidR="00B21A31" w:rsidRPr="00B21A31">
        <w:rPr>
          <w:rFonts w:cs="Times New Roman"/>
          <w:sz w:val="28"/>
          <w:szCs w:val="28"/>
        </w:rPr>
        <w:t xml:space="preserve"> 80 triệu đồng</w:t>
      </w:r>
    </w:p>
    <w:p w14:paraId="42D5AB8F" w14:textId="01CEF255" w:rsidR="005E5931" w:rsidRPr="00B8262E"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B8262E">
        <w:rPr>
          <w:rFonts w:cs="Times New Roman"/>
          <w:sz w:val="28"/>
          <w:szCs w:val="28"/>
        </w:rPr>
        <w:t>3</w:t>
      </w:r>
      <w:r w:rsidR="00D16C4C" w:rsidRPr="00B8262E">
        <w:rPr>
          <w:rFonts w:cs="Times New Roman"/>
          <w:sz w:val="28"/>
          <w:szCs w:val="28"/>
        </w:rPr>
        <w:t>.</w:t>
      </w:r>
      <w:r w:rsidR="005E5931" w:rsidRPr="00B8262E">
        <w:rPr>
          <w:rFonts w:cs="Times New Roman"/>
          <w:sz w:val="28"/>
          <w:szCs w:val="28"/>
        </w:rPr>
        <w:t xml:space="preserve"> Nghiên cứu và phát triển; sản xuất thử nghiệ</w:t>
      </w:r>
      <w:r w:rsidR="00B21A31" w:rsidRPr="00B8262E">
        <w:rPr>
          <w:rFonts w:cs="Times New Roman"/>
          <w:sz w:val="28"/>
          <w:szCs w:val="28"/>
        </w:rPr>
        <w:t>m:</w:t>
      </w:r>
    </w:p>
    <w:p w14:paraId="356F6A47" w14:textId="441AF8CC" w:rsidR="0032281D" w:rsidRPr="00B8262E"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8262E">
        <w:rPr>
          <w:rFonts w:cs="Times New Roman"/>
          <w:sz w:val="28"/>
          <w:szCs w:val="28"/>
        </w:rPr>
        <w:t xml:space="preserve">a) </w:t>
      </w:r>
      <w:r w:rsidR="00B21A31" w:rsidRPr="00B8262E">
        <w:rPr>
          <w:rFonts w:cs="Times New Roman"/>
          <w:sz w:val="28"/>
          <w:szCs w:val="28"/>
        </w:rPr>
        <w:t>Giai đoạn ti</w:t>
      </w:r>
      <w:r w:rsidRPr="00B8262E">
        <w:rPr>
          <w:rFonts w:cs="Times New Roman"/>
          <w:sz w:val="28"/>
          <w:szCs w:val="28"/>
        </w:rPr>
        <w:t>ền ươm tạo</w:t>
      </w:r>
      <w:r w:rsidR="003448FE" w:rsidRPr="00B8262E">
        <w:rPr>
          <w:rFonts w:cs="Times New Roman"/>
          <w:sz w:val="28"/>
          <w:szCs w:val="28"/>
        </w:rPr>
        <w:t>:</w:t>
      </w:r>
      <w:r w:rsidR="00B21A31" w:rsidRPr="00B8262E">
        <w:rPr>
          <w:rFonts w:cs="Times New Roman"/>
          <w:sz w:val="28"/>
          <w:szCs w:val="28"/>
        </w:rPr>
        <w:t xml:space="preserve"> 60 triệu đồng</w:t>
      </w:r>
    </w:p>
    <w:p w14:paraId="0E4CFE70" w14:textId="3A94FB40" w:rsidR="0032281D" w:rsidRPr="00B8262E"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8262E">
        <w:rPr>
          <w:rFonts w:cs="Times New Roman"/>
          <w:sz w:val="28"/>
          <w:szCs w:val="28"/>
        </w:rPr>
        <w:t xml:space="preserve">b) </w:t>
      </w:r>
      <w:r w:rsidR="00B8262E" w:rsidRPr="00B8262E">
        <w:rPr>
          <w:rFonts w:cs="Times New Roman"/>
          <w:sz w:val="28"/>
          <w:szCs w:val="28"/>
        </w:rPr>
        <w:t>Giai đoạn ư</w:t>
      </w:r>
      <w:r w:rsidRPr="00B8262E">
        <w:rPr>
          <w:rFonts w:cs="Times New Roman"/>
          <w:sz w:val="28"/>
          <w:szCs w:val="28"/>
        </w:rPr>
        <w:t>ơm tạo</w:t>
      </w:r>
      <w:r w:rsidR="003448FE" w:rsidRPr="00B8262E">
        <w:rPr>
          <w:rFonts w:cs="Times New Roman"/>
          <w:sz w:val="28"/>
          <w:szCs w:val="28"/>
        </w:rPr>
        <w:t>:</w:t>
      </w:r>
      <w:r w:rsidR="00B8262E" w:rsidRPr="00B8262E">
        <w:rPr>
          <w:rFonts w:cs="Times New Roman"/>
          <w:sz w:val="28"/>
          <w:szCs w:val="28"/>
        </w:rPr>
        <w:t xml:space="preserve"> 80 triệu đồng;</w:t>
      </w:r>
    </w:p>
    <w:p w14:paraId="3AC9BD98" w14:textId="65CED906" w:rsidR="0032281D" w:rsidRPr="00B8262E"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B8262E">
        <w:rPr>
          <w:rFonts w:cs="Times New Roman"/>
          <w:sz w:val="28"/>
          <w:szCs w:val="28"/>
        </w:rPr>
        <w:t xml:space="preserve">c) </w:t>
      </w:r>
      <w:r w:rsidR="00B8262E" w:rsidRPr="00B8262E">
        <w:rPr>
          <w:rFonts w:cs="Times New Roman"/>
          <w:sz w:val="28"/>
          <w:szCs w:val="28"/>
        </w:rPr>
        <w:t>Giai đoạn t</w:t>
      </w:r>
      <w:r w:rsidRPr="00B8262E">
        <w:rPr>
          <w:rFonts w:cs="Times New Roman"/>
          <w:sz w:val="28"/>
          <w:szCs w:val="28"/>
        </w:rPr>
        <w:t>ăng tốc</w:t>
      </w:r>
      <w:r w:rsidR="003448FE" w:rsidRPr="00B8262E">
        <w:rPr>
          <w:rFonts w:cs="Times New Roman"/>
          <w:sz w:val="28"/>
          <w:szCs w:val="28"/>
        </w:rPr>
        <w:t xml:space="preserve">: </w:t>
      </w:r>
      <w:r w:rsidR="00B8262E" w:rsidRPr="00B8262E">
        <w:rPr>
          <w:rFonts w:cs="Times New Roman"/>
          <w:sz w:val="28"/>
          <w:szCs w:val="28"/>
        </w:rPr>
        <w:t>100 triệu đồng</w:t>
      </w:r>
    </w:p>
    <w:p w14:paraId="11BA7727" w14:textId="1F0F2BAE" w:rsidR="005E5931" w:rsidRPr="000C5226"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4.</w:t>
      </w:r>
      <w:r w:rsidR="005E5931" w:rsidRPr="000C5226">
        <w:rPr>
          <w:rFonts w:cs="Times New Roman"/>
          <w:sz w:val="28"/>
          <w:szCs w:val="28"/>
        </w:rPr>
        <w:t xml:space="preserve"> Tư vấn khởi nghiệ</w:t>
      </w:r>
      <w:r w:rsidR="000C5226" w:rsidRPr="000C5226">
        <w:rPr>
          <w:rFonts w:cs="Times New Roman"/>
          <w:sz w:val="28"/>
          <w:szCs w:val="28"/>
        </w:rPr>
        <w:t xml:space="preserve">p: </w:t>
      </w:r>
    </w:p>
    <w:p w14:paraId="1BD1FAD7" w14:textId="011F193D"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a) </w:t>
      </w:r>
      <w:r w:rsidR="000C5226" w:rsidRPr="000C5226">
        <w:rPr>
          <w:rFonts w:cs="Times New Roman"/>
          <w:sz w:val="28"/>
          <w:szCs w:val="28"/>
        </w:rPr>
        <w:t>Giai đoạn t</w:t>
      </w:r>
      <w:r w:rsidRPr="000C5226">
        <w:rPr>
          <w:rFonts w:cs="Times New Roman"/>
          <w:sz w:val="28"/>
          <w:szCs w:val="28"/>
        </w:rPr>
        <w:t>iền ươm tạo</w:t>
      </w:r>
      <w:r w:rsidR="003448FE" w:rsidRPr="000C5226">
        <w:rPr>
          <w:rFonts w:cs="Times New Roman"/>
          <w:sz w:val="28"/>
          <w:szCs w:val="28"/>
        </w:rPr>
        <w:t>:</w:t>
      </w:r>
      <w:r w:rsidRPr="000C5226">
        <w:rPr>
          <w:rFonts w:cs="Times New Roman"/>
          <w:sz w:val="28"/>
          <w:szCs w:val="28"/>
        </w:rPr>
        <w:t xml:space="preserve"> </w:t>
      </w:r>
      <w:r w:rsidR="000C5226" w:rsidRPr="000C5226">
        <w:rPr>
          <w:rFonts w:cs="Times New Roman"/>
          <w:sz w:val="28"/>
          <w:szCs w:val="28"/>
        </w:rPr>
        <w:t>60 triệu đồng;</w:t>
      </w:r>
    </w:p>
    <w:p w14:paraId="6190D2B6" w14:textId="2117DB2E"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b) </w:t>
      </w:r>
      <w:r w:rsidR="000C5226" w:rsidRPr="000C5226">
        <w:rPr>
          <w:rFonts w:cs="Times New Roman"/>
          <w:sz w:val="28"/>
          <w:szCs w:val="28"/>
        </w:rPr>
        <w:t>Giai đoạn ư</w:t>
      </w:r>
      <w:r w:rsidRPr="000C5226">
        <w:rPr>
          <w:rFonts w:cs="Times New Roman"/>
          <w:sz w:val="28"/>
          <w:szCs w:val="28"/>
        </w:rPr>
        <w:t>ơm tạo</w:t>
      </w:r>
      <w:r w:rsidR="003448FE" w:rsidRPr="000C5226">
        <w:rPr>
          <w:rFonts w:cs="Times New Roman"/>
          <w:sz w:val="28"/>
          <w:szCs w:val="28"/>
        </w:rPr>
        <w:t>:</w:t>
      </w:r>
      <w:r w:rsidR="000C5226" w:rsidRPr="000C5226">
        <w:rPr>
          <w:rFonts w:cs="Times New Roman"/>
          <w:sz w:val="28"/>
          <w:szCs w:val="28"/>
        </w:rPr>
        <w:t xml:space="preserve"> 60 triệu đồng;</w:t>
      </w:r>
    </w:p>
    <w:p w14:paraId="0BF06A56" w14:textId="5F0BB13B"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c) </w:t>
      </w:r>
      <w:r w:rsidR="000C5226" w:rsidRPr="000C5226">
        <w:rPr>
          <w:rFonts w:cs="Times New Roman"/>
          <w:sz w:val="28"/>
          <w:szCs w:val="28"/>
        </w:rPr>
        <w:t>Giai đoạn t</w:t>
      </w:r>
      <w:r w:rsidRPr="000C5226">
        <w:rPr>
          <w:rFonts w:cs="Times New Roman"/>
          <w:sz w:val="28"/>
          <w:szCs w:val="28"/>
        </w:rPr>
        <w:t>ăng tốc</w:t>
      </w:r>
      <w:r w:rsidR="003448FE" w:rsidRPr="000C5226">
        <w:rPr>
          <w:rFonts w:cs="Times New Roman"/>
          <w:sz w:val="28"/>
          <w:szCs w:val="28"/>
        </w:rPr>
        <w:t>:</w:t>
      </w:r>
      <w:r w:rsidR="000C5226" w:rsidRPr="000C5226">
        <w:rPr>
          <w:rFonts w:cs="Times New Roman"/>
          <w:sz w:val="28"/>
          <w:szCs w:val="28"/>
        </w:rPr>
        <w:t xml:space="preserve"> 60 triệu đồng</w:t>
      </w:r>
    </w:p>
    <w:p w14:paraId="1B23521A" w14:textId="7F104772" w:rsidR="005E5931" w:rsidRPr="000C5226" w:rsidRDefault="0032281D" w:rsidP="008A0889">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5.</w:t>
      </w:r>
      <w:r w:rsidR="008A0889" w:rsidRPr="000C5226">
        <w:rPr>
          <w:rFonts w:cs="Times New Roman"/>
          <w:sz w:val="28"/>
          <w:szCs w:val="28"/>
        </w:rPr>
        <w:t xml:space="preserve"> </w:t>
      </w:r>
      <w:r w:rsidR="005E5931" w:rsidRPr="000C5226">
        <w:rPr>
          <w:rFonts w:cs="Times New Roman"/>
          <w:sz w:val="28"/>
          <w:szCs w:val="28"/>
        </w:rPr>
        <w:t>Mua công nghệ và hỗ trợ công nghệ</w:t>
      </w:r>
      <w:r w:rsidR="000C5226" w:rsidRPr="000C5226">
        <w:rPr>
          <w:rFonts w:cs="Times New Roman"/>
          <w:sz w:val="28"/>
          <w:szCs w:val="28"/>
        </w:rPr>
        <w:t>:</w:t>
      </w:r>
    </w:p>
    <w:p w14:paraId="7164811B" w14:textId="0A5AD714"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a) </w:t>
      </w:r>
      <w:r w:rsidR="000C5226" w:rsidRPr="000C5226">
        <w:rPr>
          <w:rFonts w:cs="Times New Roman"/>
          <w:sz w:val="28"/>
          <w:szCs w:val="28"/>
        </w:rPr>
        <w:t>Giai đoạn t</w:t>
      </w:r>
      <w:r w:rsidRPr="000C5226">
        <w:rPr>
          <w:rFonts w:cs="Times New Roman"/>
          <w:sz w:val="28"/>
          <w:szCs w:val="28"/>
        </w:rPr>
        <w:t>iền ươm tạo</w:t>
      </w:r>
      <w:r w:rsidR="003448FE" w:rsidRPr="000C5226">
        <w:rPr>
          <w:rFonts w:cs="Times New Roman"/>
          <w:sz w:val="28"/>
          <w:szCs w:val="28"/>
        </w:rPr>
        <w:t>:</w:t>
      </w:r>
      <w:r w:rsidRPr="000C5226">
        <w:rPr>
          <w:rFonts w:cs="Times New Roman"/>
          <w:sz w:val="28"/>
          <w:szCs w:val="28"/>
        </w:rPr>
        <w:t xml:space="preserve"> </w:t>
      </w:r>
      <w:r w:rsidR="000C5226" w:rsidRPr="000C5226">
        <w:rPr>
          <w:rFonts w:cs="Times New Roman"/>
          <w:sz w:val="28"/>
          <w:szCs w:val="28"/>
        </w:rPr>
        <w:t xml:space="preserve">200 triệu đồng; </w:t>
      </w:r>
    </w:p>
    <w:p w14:paraId="37B9D2C2" w14:textId="44C22737"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b) </w:t>
      </w:r>
      <w:r w:rsidR="000C5226" w:rsidRPr="000C5226">
        <w:rPr>
          <w:rFonts w:cs="Times New Roman"/>
          <w:sz w:val="28"/>
          <w:szCs w:val="28"/>
        </w:rPr>
        <w:t xml:space="preserve">Giai đoạn </w:t>
      </w:r>
      <w:r w:rsidR="00EE627C">
        <w:rPr>
          <w:rFonts w:cs="Times New Roman"/>
          <w:sz w:val="28"/>
          <w:szCs w:val="28"/>
        </w:rPr>
        <w:t>ư</w:t>
      </w:r>
      <w:r w:rsidRPr="000C5226">
        <w:rPr>
          <w:rFonts w:cs="Times New Roman"/>
          <w:sz w:val="28"/>
          <w:szCs w:val="28"/>
        </w:rPr>
        <w:t>ơm tạo</w:t>
      </w:r>
      <w:r w:rsidR="003448FE" w:rsidRPr="000C5226">
        <w:rPr>
          <w:rFonts w:cs="Times New Roman"/>
          <w:sz w:val="28"/>
          <w:szCs w:val="28"/>
        </w:rPr>
        <w:t>:</w:t>
      </w:r>
      <w:r w:rsidR="000C5226" w:rsidRPr="000C5226">
        <w:rPr>
          <w:rFonts w:cs="Times New Roman"/>
          <w:sz w:val="28"/>
          <w:szCs w:val="28"/>
        </w:rPr>
        <w:t xml:space="preserve"> 300 triệu đồng;</w:t>
      </w:r>
    </w:p>
    <w:p w14:paraId="6ED73052" w14:textId="7FA46D08" w:rsidR="0032281D" w:rsidRPr="000C5226" w:rsidRDefault="0032281D" w:rsidP="0032281D">
      <w:pPr>
        <w:pStyle w:val="ListBullet"/>
        <w:numPr>
          <w:ilvl w:val="0"/>
          <w:numId w:val="0"/>
        </w:numPr>
        <w:spacing w:before="120" w:after="120" w:line="312" w:lineRule="auto"/>
        <w:ind w:left="360" w:firstLine="207"/>
        <w:contextualSpacing w:val="0"/>
        <w:jc w:val="both"/>
        <w:rPr>
          <w:rFonts w:cs="Times New Roman"/>
          <w:sz w:val="28"/>
          <w:szCs w:val="28"/>
        </w:rPr>
      </w:pPr>
      <w:r w:rsidRPr="000C5226">
        <w:rPr>
          <w:rFonts w:cs="Times New Roman"/>
          <w:sz w:val="28"/>
          <w:szCs w:val="28"/>
        </w:rPr>
        <w:t xml:space="preserve">c) </w:t>
      </w:r>
      <w:r w:rsidR="000C5226" w:rsidRPr="000C5226">
        <w:rPr>
          <w:rFonts w:cs="Times New Roman"/>
          <w:sz w:val="28"/>
          <w:szCs w:val="28"/>
        </w:rPr>
        <w:t>Giai đoạn t</w:t>
      </w:r>
      <w:r w:rsidRPr="000C5226">
        <w:rPr>
          <w:rFonts w:cs="Times New Roman"/>
          <w:sz w:val="28"/>
          <w:szCs w:val="28"/>
        </w:rPr>
        <w:t>ăng tốc</w:t>
      </w:r>
      <w:r w:rsidR="003448FE" w:rsidRPr="000C5226">
        <w:rPr>
          <w:rFonts w:cs="Times New Roman"/>
          <w:sz w:val="28"/>
          <w:szCs w:val="28"/>
        </w:rPr>
        <w:t>:</w:t>
      </w:r>
      <w:r w:rsidR="000C5226" w:rsidRPr="000C5226">
        <w:rPr>
          <w:rFonts w:cs="Times New Roman"/>
          <w:sz w:val="28"/>
          <w:szCs w:val="28"/>
        </w:rPr>
        <w:t xml:space="preserve"> 500 triệu đồng</w:t>
      </w:r>
    </w:p>
    <w:p w14:paraId="4BD87C89" w14:textId="40FF7C9B" w:rsidR="0032281D" w:rsidRPr="00E968F2" w:rsidRDefault="0032281D" w:rsidP="00EA4DC2">
      <w:pPr>
        <w:pStyle w:val="ListBullet"/>
        <w:numPr>
          <w:ilvl w:val="0"/>
          <w:numId w:val="0"/>
        </w:numPr>
        <w:spacing w:before="120" w:after="120" w:line="312" w:lineRule="auto"/>
        <w:ind w:firstLine="567"/>
        <w:contextualSpacing w:val="0"/>
        <w:jc w:val="both"/>
        <w:rPr>
          <w:spacing w:val="-2"/>
          <w:sz w:val="28"/>
          <w:szCs w:val="28"/>
        </w:rPr>
      </w:pPr>
      <w:r w:rsidRPr="00E968F2">
        <w:rPr>
          <w:rFonts w:cs="Times New Roman"/>
          <w:bCs/>
          <w:sz w:val="28"/>
          <w:szCs w:val="28"/>
        </w:rPr>
        <w:t>6</w:t>
      </w:r>
      <w:r w:rsidR="007A38DC" w:rsidRPr="00E968F2">
        <w:rPr>
          <w:rFonts w:cs="Times New Roman"/>
          <w:bCs/>
          <w:sz w:val="28"/>
          <w:szCs w:val="28"/>
        </w:rPr>
        <w:t xml:space="preserve">. </w:t>
      </w:r>
      <w:r w:rsidR="00676D57" w:rsidRPr="00E968F2">
        <w:rPr>
          <w:spacing w:val="-2"/>
          <w:sz w:val="28"/>
          <w:szCs w:val="28"/>
        </w:rPr>
        <w:t>T</w:t>
      </w:r>
      <w:r w:rsidR="00150AD6" w:rsidRPr="00E968F2">
        <w:rPr>
          <w:spacing w:val="-2"/>
          <w:sz w:val="28"/>
          <w:szCs w:val="28"/>
        </w:rPr>
        <w:t>ổng mức hỗ trợ</w:t>
      </w:r>
      <w:r w:rsidR="00821FC7" w:rsidRPr="00E968F2">
        <w:rPr>
          <w:spacing w:val="-2"/>
          <w:sz w:val="28"/>
          <w:szCs w:val="28"/>
        </w:rPr>
        <w:t xml:space="preserve"> tối đa</w:t>
      </w:r>
      <w:r w:rsidRPr="00E968F2">
        <w:rPr>
          <w:spacing w:val="-2"/>
          <w:sz w:val="28"/>
          <w:szCs w:val="28"/>
        </w:rPr>
        <w:t xml:space="preserve"> </w:t>
      </w:r>
      <w:r w:rsidR="00053B23" w:rsidRPr="00E968F2">
        <w:rPr>
          <w:spacing w:val="-2"/>
          <w:sz w:val="28"/>
          <w:szCs w:val="28"/>
        </w:rPr>
        <w:t xml:space="preserve">đối với mỗi </w:t>
      </w:r>
      <w:r w:rsidRPr="00E968F2">
        <w:rPr>
          <w:spacing w:val="-2"/>
          <w:sz w:val="28"/>
          <w:szCs w:val="28"/>
        </w:rPr>
        <w:t xml:space="preserve">dự án </w:t>
      </w:r>
      <w:r w:rsidR="00D16C4C" w:rsidRPr="00E968F2">
        <w:rPr>
          <w:spacing w:val="-2"/>
          <w:sz w:val="28"/>
          <w:szCs w:val="28"/>
        </w:rPr>
        <w:t xml:space="preserve">thuộc </w:t>
      </w:r>
      <w:r w:rsidRPr="00E968F2">
        <w:rPr>
          <w:spacing w:val="-2"/>
          <w:sz w:val="28"/>
          <w:szCs w:val="28"/>
        </w:rPr>
        <w:t xml:space="preserve">các nội </w:t>
      </w:r>
      <w:r w:rsidR="00F051C0" w:rsidRPr="00E968F2">
        <w:rPr>
          <w:spacing w:val="-2"/>
          <w:sz w:val="28"/>
          <w:szCs w:val="28"/>
        </w:rPr>
        <w:t xml:space="preserve">dung </w:t>
      </w:r>
      <w:r w:rsidRPr="00E968F2">
        <w:rPr>
          <w:spacing w:val="-2"/>
          <w:sz w:val="28"/>
          <w:szCs w:val="28"/>
        </w:rPr>
        <w:t>tại khoản 1, 2, 3, 4 và 5 Điều này được thực hiện như sau:</w:t>
      </w:r>
    </w:p>
    <w:p w14:paraId="10004473" w14:textId="716146BD" w:rsidR="00F051C0" w:rsidRPr="00E968F2" w:rsidRDefault="0032281D" w:rsidP="00EA4DC2">
      <w:pPr>
        <w:pStyle w:val="ListBullet"/>
        <w:numPr>
          <w:ilvl w:val="0"/>
          <w:numId w:val="0"/>
        </w:numPr>
        <w:spacing w:before="120" w:after="120" w:line="312" w:lineRule="auto"/>
        <w:ind w:firstLine="567"/>
        <w:contextualSpacing w:val="0"/>
        <w:jc w:val="both"/>
        <w:rPr>
          <w:spacing w:val="-2"/>
          <w:sz w:val="28"/>
          <w:szCs w:val="28"/>
        </w:rPr>
      </w:pPr>
      <w:r w:rsidRPr="00E968F2">
        <w:rPr>
          <w:spacing w:val="-2"/>
          <w:sz w:val="28"/>
          <w:szCs w:val="28"/>
        </w:rPr>
        <w:lastRenderedPageBreak/>
        <w:t>a)</w:t>
      </w:r>
      <w:r w:rsidR="00F051C0" w:rsidRPr="00E968F2">
        <w:rPr>
          <w:spacing w:val="-2"/>
          <w:sz w:val="28"/>
          <w:szCs w:val="28"/>
        </w:rPr>
        <w:t xml:space="preserve"> </w:t>
      </w:r>
      <w:r w:rsidR="0007186E" w:rsidRPr="00E968F2">
        <w:rPr>
          <w:spacing w:val="-2"/>
          <w:sz w:val="28"/>
          <w:szCs w:val="28"/>
        </w:rPr>
        <w:t>G</w:t>
      </w:r>
      <w:r w:rsidR="00150AD6" w:rsidRPr="00E968F2">
        <w:rPr>
          <w:spacing w:val="-2"/>
          <w:sz w:val="28"/>
          <w:szCs w:val="28"/>
        </w:rPr>
        <w:t>iai đoạn tiền ươm tạo là 200 triệu đồ</w:t>
      </w:r>
      <w:r w:rsidR="00B12ACC" w:rsidRPr="00E968F2">
        <w:rPr>
          <w:spacing w:val="-2"/>
          <w:sz w:val="28"/>
          <w:szCs w:val="28"/>
        </w:rPr>
        <w:t>ng;</w:t>
      </w:r>
      <w:r w:rsidR="00150AD6" w:rsidRPr="00E968F2">
        <w:rPr>
          <w:spacing w:val="-2"/>
          <w:sz w:val="28"/>
          <w:szCs w:val="28"/>
        </w:rPr>
        <w:t xml:space="preserve"> </w:t>
      </w:r>
    </w:p>
    <w:p w14:paraId="54F5B922" w14:textId="6A814CA3" w:rsidR="00F051C0" w:rsidRPr="00E968F2" w:rsidRDefault="00F051C0" w:rsidP="00EA4DC2">
      <w:pPr>
        <w:pStyle w:val="ListBullet"/>
        <w:numPr>
          <w:ilvl w:val="0"/>
          <w:numId w:val="0"/>
        </w:numPr>
        <w:spacing w:before="120" w:after="120" w:line="312" w:lineRule="auto"/>
        <w:ind w:firstLine="567"/>
        <w:contextualSpacing w:val="0"/>
        <w:jc w:val="both"/>
        <w:rPr>
          <w:spacing w:val="-2"/>
          <w:sz w:val="28"/>
          <w:szCs w:val="28"/>
        </w:rPr>
      </w:pPr>
      <w:r w:rsidRPr="00E968F2">
        <w:rPr>
          <w:spacing w:val="-2"/>
          <w:sz w:val="28"/>
          <w:szCs w:val="28"/>
        </w:rPr>
        <w:t xml:space="preserve">b) </w:t>
      </w:r>
      <w:r w:rsidR="0007186E" w:rsidRPr="00E968F2">
        <w:rPr>
          <w:spacing w:val="-2"/>
          <w:sz w:val="28"/>
          <w:szCs w:val="28"/>
        </w:rPr>
        <w:t>G</w:t>
      </w:r>
      <w:r w:rsidR="00150AD6" w:rsidRPr="00E968F2">
        <w:rPr>
          <w:spacing w:val="-2"/>
          <w:sz w:val="28"/>
          <w:szCs w:val="28"/>
        </w:rPr>
        <w:t>iai đoạn ươm tạo là 300 triệu đồ</w:t>
      </w:r>
      <w:r w:rsidR="00B12ACC" w:rsidRPr="00E968F2">
        <w:rPr>
          <w:spacing w:val="-2"/>
          <w:sz w:val="28"/>
          <w:szCs w:val="28"/>
        </w:rPr>
        <w:t>ng;</w:t>
      </w:r>
      <w:r w:rsidR="00150AD6" w:rsidRPr="00E968F2">
        <w:rPr>
          <w:spacing w:val="-2"/>
          <w:sz w:val="28"/>
          <w:szCs w:val="28"/>
        </w:rPr>
        <w:t xml:space="preserve"> </w:t>
      </w:r>
    </w:p>
    <w:p w14:paraId="679C132E" w14:textId="091799A4" w:rsidR="00150AD6" w:rsidRPr="00C955CD" w:rsidRDefault="00F051C0" w:rsidP="00EA4DC2">
      <w:pPr>
        <w:pStyle w:val="ListBullet"/>
        <w:numPr>
          <w:ilvl w:val="0"/>
          <w:numId w:val="0"/>
        </w:numPr>
        <w:spacing w:before="120" w:after="120" w:line="312" w:lineRule="auto"/>
        <w:ind w:firstLine="567"/>
        <w:contextualSpacing w:val="0"/>
        <w:jc w:val="both"/>
        <w:rPr>
          <w:rFonts w:cs="Times New Roman"/>
          <w:bCs/>
          <w:sz w:val="28"/>
          <w:szCs w:val="28"/>
        </w:rPr>
      </w:pPr>
      <w:r w:rsidRPr="00E968F2">
        <w:rPr>
          <w:spacing w:val="-2"/>
          <w:sz w:val="28"/>
          <w:szCs w:val="28"/>
        </w:rPr>
        <w:t xml:space="preserve">c) </w:t>
      </w:r>
      <w:r w:rsidR="0007186E" w:rsidRPr="00E968F2">
        <w:rPr>
          <w:spacing w:val="-2"/>
          <w:sz w:val="28"/>
          <w:szCs w:val="28"/>
        </w:rPr>
        <w:t>G</w:t>
      </w:r>
      <w:r w:rsidR="00150AD6" w:rsidRPr="00E968F2">
        <w:rPr>
          <w:spacing w:val="-2"/>
          <w:sz w:val="28"/>
          <w:szCs w:val="28"/>
        </w:rPr>
        <w:t>iai đoạn tăng tốc là 500 triệu đồng.</w:t>
      </w:r>
      <w:r w:rsidR="00150AD6" w:rsidRPr="00C955CD">
        <w:rPr>
          <w:spacing w:val="-2"/>
          <w:sz w:val="28"/>
          <w:szCs w:val="28"/>
        </w:rPr>
        <w:t xml:space="preserve"> </w:t>
      </w:r>
    </w:p>
    <w:p w14:paraId="74F71A9E" w14:textId="6A980D9C" w:rsidR="00A42B5B" w:rsidRPr="00C955CD" w:rsidRDefault="00A42B5B" w:rsidP="008A0889">
      <w:pPr>
        <w:pStyle w:val="Heading2"/>
        <w:spacing w:before="120" w:line="312" w:lineRule="auto"/>
        <w:ind w:firstLine="567"/>
        <w:jc w:val="both"/>
        <w:rPr>
          <w:sz w:val="28"/>
          <w:szCs w:val="28"/>
        </w:rPr>
      </w:pPr>
      <w:r w:rsidRPr="00C955CD">
        <w:rPr>
          <w:sz w:val="28"/>
          <w:szCs w:val="28"/>
        </w:rPr>
        <w:t xml:space="preserve">Điều </w:t>
      </w:r>
      <w:r w:rsidR="00E121C2" w:rsidRPr="00C955CD">
        <w:rPr>
          <w:sz w:val="28"/>
          <w:szCs w:val="28"/>
        </w:rPr>
        <w:t>9</w:t>
      </w:r>
      <w:r w:rsidRPr="00C955CD">
        <w:rPr>
          <w:sz w:val="28"/>
          <w:szCs w:val="28"/>
        </w:rPr>
        <w:t>. Giám sát và đánh giá</w:t>
      </w:r>
    </w:p>
    <w:p w14:paraId="46C521D9" w14:textId="6A274E62" w:rsidR="00A42B5B" w:rsidRPr="00C955CD" w:rsidRDefault="00A42B5B" w:rsidP="008A0889">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1. Doanh nghiệp, tổ chức</w:t>
      </w:r>
      <w:r w:rsidR="001A73C4" w:rsidRPr="00C955CD">
        <w:rPr>
          <w:rFonts w:cs="Times New Roman"/>
          <w:sz w:val="28"/>
          <w:szCs w:val="28"/>
        </w:rPr>
        <w:t>, cá nhân</w:t>
      </w:r>
      <w:r w:rsidRPr="00C955CD">
        <w:rPr>
          <w:rFonts w:cs="Times New Roman"/>
          <w:sz w:val="28"/>
          <w:szCs w:val="28"/>
        </w:rPr>
        <w:t xml:space="preserve"> được hỗ trợ phải báo cáo tổng kết do </w:t>
      </w:r>
      <w:r w:rsidR="0066703C">
        <w:rPr>
          <w:rFonts w:cs="Times New Roman"/>
          <w:sz w:val="28"/>
          <w:szCs w:val="28"/>
        </w:rPr>
        <w:t xml:space="preserve">Sở Khoa học và Công nghệ </w:t>
      </w:r>
      <w:r w:rsidRPr="00C955CD">
        <w:rPr>
          <w:rFonts w:cs="Times New Roman"/>
          <w:sz w:val="28"/>
          <w:szCs w:val="28"/>
        </w:rPr>
        <w:t>quy định.</w:t>
      </w:r>
    </w:p>
    <w:p w14:paraId="13B064D1" w14:textId="17749432" w:rsidR="00A42B5B" w:rsidRPr="00C955CD" w:rsidRDefault="00A42B5B" w:rsidP="008A0889">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 xml:space="preserve">2. </w:t>
      </w:r>
      <w:r w:rsidR="008147D7">
        <w:rPr>
          <w:rFonts w:cs="Times New Roman"/>
          <w:sz w:val="28"/>
          <w:szCs w:val="28"/>
        </w:rPr>
        <w:t>Sở Khoa học và Công nghệ</w:t>
      </w:r>
      <w:r w:rsidRPr="00C955CD">
        <w:rPr>
          <w:rFonts w:cs="Times New Roman"/>
          <w:sz w:val="28"/>
          <w:szCs w:val="28"/>
        </w:rPr>
        <w:t xml:space="preserve"> tổ chức giám sát, kiểm tra, đánh giá định kỳ hoặc đột xuất; kết quả giám sát được công bố công khai theo quy định.</w:t>
      </w:r>
    </w:p>
    <w:p w14:paraId="71185760" w14:textId="7EE92E5C" w:rsidR="00A42B5B" w:rsidRPr="00C955CD" w:rsidRDefault="00A42B5B" w:rsidP="008A0889">
      <w:pPr>
        <w:pStyle w:val="Heading2"/>
        <w:spacing w:before="120" w:line="312" w:lineRule="auto"/>
        <w:ind w:firstLine="567"/>
        <w:jc w:val="both"/>
        <w:rPr>
          <w:sz w:val="28"/>
          <w:szCs w:val="28"/>
        </w:rPr>
      </w:pPr>
      <w:r w:rsidRPr="00C955CD">
        <w:rPr>
          <w:sz w:val="28"/>
          <w:szCs w:val="28"/>
        </w:rPr>
        <w:t xml:space="preserve">Điều </w:t>
      </w:r>
      <w:r w:rsidR="00D54670" w:rsidRPr="00C955CD">
        <w:rPr>
          <w:sz w:val="28"/>
          <w:szCs w:val="28"/>
        </w:rPr>
        <w:t>1</w:t>
      </w:r>
      <w:r w:rsidR="00E121C2" w:rsidRPr="00C955CD">
        <w:rPr>
          <w:sz w:val="28"/>
          <w:szCs w:val="28"/>
        </w:rPr>
        <w:t>0</w:t>
      </w:r>
      <w:r w:rsidRPr="00C955CD">
        <w:rPr>
          <w:sz w:val="28"/>
          <w:szCs w:val="28"/>
        </w:rPr>
        <w:t>. Xử lý vi phạm và hoàn trả kinh phí</w:t>
      </w:r>
    </w:p>
    <w:p w14:paraId="4DDCF995" w14:textId="7E051BDE" w:rsidR="00A42B5B" w:rsidRPr="00C955CD" w:rsidRDefault="00A42B5B" w:rsidP="008A0889">
      <w:pPr>
        <w:pStyle w:val="ListNumber"/>
        <w:numPr>
          <w:ilvl w:val="0"/>
          <w:numId w:val="0"/>
        </w:numPr>
        <w:spacing w:before="120" w:after="120" w:line="312" w:lineRule="auto"/>
        <w:ind w:firstLine="567"/>
        <w:contextualSpacing w:val="0"/>
        <w:jc w:val="both"/>
        <w:rPr>
          <w:rFonts w:cs="Times New Roman"/>
          <w:sz w:val="28"/>
          <w:szCs w:val="28"/>
        </w:rPr>
      </w:pPr>
      <w:r w:rsidRPr="00C955CD">
        <w:rPr>
          <w:rFonts w:cs="Times New Roman"/>
          <w:sz w:val="28"/>
          <w:szCs w:val="28"/>
        </w:rPr>
        <w:t>1. Trường hợp tổ chức, doanh nghiệp</w:t>
      </w:r>
      <w:r w:rsidR="001A73C4" w:rsidRPr="00C955CD">
        <w:rPr>
          <w:rFonts w:cs="Times New Roman"/>
          <w:sz w:val="28"/>
          <w:szCs w:val="28"/>
        </w:rPr>
        <w:t>, cá nhân</w:t>
      </w:r>
      <w:r w:rsidRPr="00C955CD">
        <w:rPr>
          <w:rFonts w:cs="Times New Roman"/>
          <w:sz w:val="28"/>
          <w:szCs w:val="28"/>
        </w:rPr>
        <w:t xml:space="preserve"> nhận hỗ trợ mà không thực hiện đúng cam kết (không triển khai dự án, sử dụng vốn không đúng mục đích, rút vốn trước thời hạn cam kết, vi phạm pháp luật), </w:t>
      </w:r>
      <w:r w:rsidR="00224EF0">
        <w:rPr>
          <w:rFonts w:cs="Times New Roman"/>
          <w:sz w:val="28"/>
          <w:szCs w:val="28"/>
        </w:rPr>
        <w:t>Sở Khoa học và Công nghệ</w:t>
      </w:r>
      <w:r w:rsidRPr="00C955CD">
        <w:rPr>
          <w:rFonts w:cs="Times New Roman"/>
          <w:sz w:val="28"/>
          <w:szCs w:val="28"/>
        </w:rPr>
        <w:t xml:space="preserve"> có quyền thu hồi toàn bộ khoản hỗ trợ đã giải ngân và xử lý theo quy định pháp luật.</w:t>
      </w:r>
    </w:p>
    <w:p w14:paraId="3C5ADD02" w14:textId="03E0BBEA" w:rsidR="00A42B5B" w:rsidRPr="00C955CD" w:rsidRDefault="00D16C4C" w:rsidP="008A0889">
      <w:pPr>
        <w:pStyle w:val="ListNumber"/>
        <w:numPr>
          <w:ilvl w:val="0"/>
          <w:numId w:val="0"/>
        </w:numPr>
        <w:spacing w:before="120" w:after="120" w:line="312" w:lineRule="auto"/>
        <w:ind w:firstLine="567"/>
        <w:contextualSpacing w:val="0"/>
        <w:jc w:val="both"/>
        <w:rPr>
          <w:rFonts w:cs="Times New Roman"/>
          <w:sz w:val="28"/>
          <w:szCs w:val="28"/>
        </w:rPr>
      </w:pPr>
      <w:r>
        <w:rPr>
          <w:rFonts w:cs="Times New Roman"/>
          <w:sz w:val="28"/>
          <w:szCs w:val="28"/>
        </w:rPr>
        <w:t>2</w:t>
      </w:r>
      <w:r w:rsidR="00A42B5B" w:rsidRPr="00C955CD">
        <w:rPr>
          <w:rFonts w:cs="Times New Roman"/>
          <w:sz w:val="28"/>
          <w:szCs w:val="28"/>
        </w:rPr>
        <w:t xml:space="preserve">. Trường hợp có hành vi gian dối, hợp thức hóa chứng từ giả mạo để chiếm đoạt kinh phí hỗ trợ </w:t>
      </w:r>
      <w:r w:rsidR="00952B84">
        <w:rPr>
          <w:rFonts w:cs="Times New Roman"/>
          <w:sz w:val="28"/>
          <w:szCs w:val="28"/>
        </w:rPr>
        <w:t>tùy theo tính chất, mức độ vi phạm</w:t>
      </w:r>
      <w:r w:rsidR="00A42B5B" w:rsidRPr="00C955CD">
        <w:rPr>
          <w:rFonts w:cs="Times New Roman"/>
          <w:sz w:val="28"/>
          <w:szCs w:val="28"/>
        </w:rPr>
        <w:t xml:space="preserve"> bị xử lý theo quy định của pháp luật</w:t>
      </w:r>
      <w:r w:rsidR="00952B84">
        <w:rPr>
          <w:rFonts w:cs="Times New Roman"/>
          <w:sz w:val="28"/>
          <w:szCs w:val="28"/>
        </w:rPr>
        <w:t>.</w:t>
      </w:r>
    </w:p>
    <w:p w14:paraId="04DD6FB8" w14:textId="0C5C27E4" w:rsidR="00A42B5B" w:rsidRPr="00C955CD" w:rsidRDefault="00A42B5B" w:rsidP="008A0889">
      <w:pPr>
        <w:pStyle w:val="Heading2"/>
        <w:spacing w:before="120" w:line="312" w:lineRule="auto"/>
        <w:ind w:firstLine="567"/>
        <w:jc w:val="both"/>
        <w:rPr>
          <w:sz w:val="28"/>
          <w:szCs w:val="28"/>
        </w:rPr>
      </w:pPr>
      <w:r w:rsidRPr="00C955CD">
        <w:rPr>
          <w:sz w:val="28"/>
          <w:szCs w:val="28"/>
        </w:rPr>
        <w:t xml:space="preserve">Điều </w:t>
      </w:r>
      <w:r w:rsidR="00B5418F" w:rsidRPr="00C955CD">
        <w:rPr>
          <w:sz w:val="28"/>
          <w:szCs w:val="28"/>
        </w:rPr>
        <w:t>1</w:t>
      </w:r>
      <w:r w:rsidR="00E121C2" w:rsidRPr="00C955CD">
        <w:rPr>
          <w:sz w:val="28"/>
          <w:szCs w:val="28"/>
        </w:rPr>
        <w:t>1</w:t>
      </w:r>
      <w:r w:rsidRPr="00C955CD">
        <w:rPr>
          <w:sz w:val="28"/>
          <w:szCs w:val="28"/>
        </w:rPr>
        <w:t>. Nguồn kinh phí</w:t>
      </w:r>
    </w:p>
    <w:p w14:paraId="76D14BA5" w14:textId="0A13F041" w:rsidR="00A85B31" w:rsidRPr="00C955CD" w:rsidRDefault="00A85B31" w:rsidP="00A85B31">
      <w:pPr>
        <w:widowControl w:val="0"/>
        <w:pBdr>
          <w:top w:val="dotted" w:sz="4" w:space="0" w:color="FFFFFF"/>
          <w:left w:val="dotted" w:sz="4" w:space="0" w:color="FFFFFF"/>
          <w:bottom w:val="dotted" w:sz="4" w:space="31" w:color="FFFFFF"/>
          <w:right w:val="dotted" w:sz="4" w:space="0" w:color="FFFFFF"/>
        </w:pBdr>
        <w:shd w:val="clear" w:color="auto" w:fill="FFFFFF"/>
        <w:spacing w:before="120" w:line="312" w:lineRule="auto"/>
        <w:ind w:firstLine="567"/>
        <w:rPr>
          <w:rFonts w:ascii="Times New Roman" w:hAnsi="Times New Roman"/>
          <w:sz w:val="28"/>
          <w:szCs w:val="28"/>
        </w:rPr>
      </w:pPr>
      <w:r w:rsidRPr="00C955CD">
        <w:rPr>
          <w:rFonts w:ascii="Times New Roman" w:hAnsi="Times New Roman"/>
          <w:sz w:val="28"/>
          <w:szCs w:val="28"/>
        </w:rPr>
        <w:t>Nguồn kinh phí tổ chức thực hiện và các nội dung hỗ trợ theo Nghị quyết này được sử dụng trực tiếp từ ngân sách của địa phương theo quy định của Luật ngân sách nhà nước hoặc từ Chương trình phát triển công nghiệp công nghệ số.</w:t>
      </w:r>
    </w:p>
    <w:p w14:paraId="21771B60" w14:textId="523FDB6A" w:rsidR="00CD261E" w:rsidRPr="00C955CD" w:rsidRDefault="00CD261E" w:rsidP="00E31A07">
      <w:pPr>
        <w:widowControl w:val="0"/>
        <w:pBdr>
          <w:top w:val="dotted" w:sz="4" w:space="0" w:color="FFFFFF"/>
          <w:left w:val="dotted" w:sz="4" w:space="0" w:color="FFFFFF"/>
          <w:bottom w:val="dotted" w:sz="4" w:space="31" w:color="FFFFFF"/>
          <w:right w:val="dotted" w:sz="4" w:space="0" w:color="FFFFFF"/>
        </w:pBdr>
        <w:shd w:val="clear" w:color="auto" w:fill="FFFFFF"/>
        <w:spacing w:before="120" w:line="312" w:lineRule="auto"/>
        <w:ind w:firstLine="567"/>
        <w:rPr>
          <w:b/>
          <w:sz w:val="28"/>
          <w:szCs w:val="28"/>
        </w:rPr>
      </w:pPr>
      <w:r w:rsidRPr="00C955CD">
        <w:rPr>
          <w:b/>
          <w:sz w:val="28"/>
          <w:szCs w:val="28"/>
        </w:rPr>
        <w:br w:type="page"/>
      </w:r>
    </w:p>
    <w:p w14:paraId="1E61D422" w14:textId="77777777" w:rsidR="00952B84" w:rsidRDefault="0070201E" w:rsidP="008375F2">
      <w:pPr>
        <w:pStyle w:val="ListNumber"/>
        <w:widowControl w:val="0"/>
        <w:numPr>
          <w:ilvl w:val="0"/>
          <w:numId w:val="0"/>
        </w:numPr>
        <w:jc w:val="center"/>
        <w:rPr>
          <w:rFonts w:cs="Times New Roman"/>
          <w:b/>
          <w:bCs/>
          <w:sz w:val="28"/>
          <w:szCs w:val="28"/>
        </w:rPr>
      </w:pPr>
      <w:r>
        <w:rPr>
          <w:b/>
          <w:bCs/>
          <w:szCs w:val="26"/>
        </w:rPr>
        <w:lastRenderedPageBreak/>
        <w:t>PHỤ LỤC I</w:t>
      </w:r>
      <w:r w:rsidRPr="00C955CD">
        <w:rPr>
          <w:rFonts w:cs="Times New Roman"/>
          <w:b/>
          <w:bCs/>
          <w:sz w:val="28"/>
          <w:szCs w:val="28"/>
        </w:rPr>
        <w:t xml:space="preserve"> </w:t>
      </w:r>
    </w:p>
    <w:p w14:paraId="1BA9B7AC" w14:textId="2E1CB53E" w:rsidR="008375F2" w:rsidRPr="00C955CD" w:rsidRDefault="008375F2" w:rsidP="008375F2">
      <w:pPr>
        <w:pStyle w:val="ListNumber"/>
        <w:widowControl w:val="0"/>
        <w:numPr>
          <w:ilvl w:val="0"/>
          <w:numId w:val="0"/>
        </w:numPr>
        <w:jc w:val="center"/>
        <w:rPr>
          <w:rFonts w:cs="Times New Roman"/>
          <w:sz w:val="28"/>
          <w:szCs w:val="28"/>
        </w:rPr>
      </w:pPr>
      <w:r w:rsidRPr="00C955CD">
        <w:rPr>
          <w:rFonts w:cs="Times New Roman"/>
          <w:b/>
          <w:bCs/>
          <w:sz w:val="28"/>
          <w:szCs w:val="28"/>
        </w:rPr>
        <w:t>VĂN BẢN ĐỀ NGHỊ HỖ TRỢ DỰ ÁN</w:t>
      </w:r>
    </w:p>
    <w:p w14:paraId="58F7F363" w14:textId="47C10667" w:rsidR="008375F2" w:rsidRPr="00C955CD" w:rsidRDefault="0070201E" w:rsidP="008375F2">
      <w:pPr>
        <w:pStyle w:val="ListNumber"/>
        <w:widowControl w:val="0"/>
        <w:numPr>
          <w:ilvl w:val="0"/>
          <w:numId w:val="0"/>
        </w:numPr>
        <w:jc w:val="center"/>
        <w:rPr>
          <w:rFonts w:cs="Times New Roman"/>
          <w:i/>
          <w:iCs/>
          <w:sz w:val="28"/>
          <w:szCs w:val="28"/>
        </w:rPr>
      </w:pPr>
      <w:r w:rsidRPr="00C955CD">
        <w:rPr>
          <w:rFonts w:cs="Times New Roman"/>
          <w:i/>
          <w:iCs/>
          <w:noProof/>
          <w:sz w:val="28"/>
          <w:szCs w:val="28"/>
          <w:lang w:val="en-AU" w:eastAsia="en-AU"/>
        </w:rPr>
        <mc:AlternateContent>
          <mc:Choice Requires="wps">
            <w:drawing>
              <wp:anchor distT="0" distB="0" distL="114300" distR="114300" simplePos="0" relativeHeight="251670528" behindDoc="0" locked="0" layoutInCell="1" allowOverlap="1" wp14:anchorId="3D09B9B2" wp14:editId="7D87D3D0">
                <wp:simplePos x="0" y="0"/>
                <wp:positionH relativeFrom="column">
                  <wp:posOffset>2527935</wp:posOffset>
                </wp:positionH>
                <wp:positionV relativeFrom="paragraph">
                  <wp:posOffset>258445</wp:posOffset>
                </wp:positionV>
                <wp:extent cx="10858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96E5C"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05pt,20.35pt" to="284.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" strokecolor="black [3200]" strokeweight=".5pt">
                <v:stroke joinstyle="miter"/>
              </v:line>
            </w:pict>
          </mc:Fallback>
        </mc:AlternateContent>
      </w:r>
      <w:r w:rsidR="008375F2" w:rsidRPr="00C955CD">
        <w:rPr>
          <w:rFonts w:cs="Times New Roman"/>
          <w:i/>
          <w:iCs/>
          <w:sz w:val="28"/>
          <w:szCs w:val="28"/>
        </w:rPr>
        <w:t>(Ban hành kèm theo Nghị quyết số</w:t>
      </w:r>
      <w:r w:rsidR="00414CCE">
        <w:rPr>
          <w:rFonts w:cs="Times New Roman"/>
          <w:i/>
          <w:iCs/>
          <w:sz w:val="28"/>
          <w:szCs w:val="28"/>
        </w:rPr>
        <w:t xml:space="preserve"> …/2025/NQ-HĐND</w:t>
      </w:r>
      <w:r w:rsidR="008375F2" w:rsidRPr="00C955CD">
        <w:rPr>
          <w:rFonts w:cs="Times New Roman"/>
          <w:i/>
          <w:iCs/>
          <w:sz w:val="28"/>
          <w:szCs w:val="28"/>
        </w:rPr>
        <w:t>)</w:t>
      </w:r>
    </w:p>
    <w:tbl>
      <w:tblPr>
        <w:tblW w:w="5082" w:type="pct"/>
        <w:tblCellMar>
          <w:left w:w="0" w:type="dxa"/>
          <w:right w:w="0" w:type="dxa"/>
        </w:tblCellMar>
        <w:tblLook w:val="04A0" w:firstRow="1" w:lastRow="0" w:firstColumn="1" w:lastColumn="0" w:noHBand="0" w:noVBand="1"/>
      </w:tblPr>
      <w:tblGrid>
        <w:gridCol w:w="3644"/>
        <w:gridCol w:w="6146"/>
      </w:tblGrid>
      <w:tr w:rsidR="00C955CD" w:rsidRPr="00C955CD" w14:paraId="73E4A025" w14:textId="77777777" w:rsidTr="00630849">
        <w:tc>
          <w:tcPr>
            <w:tcW w:w="3430" w:type="dxa"/>
            <w:tcMar>
              <w:top w:w="0" w:type="dxa"/>
              <w:left w:w="108" w:type="dxa"/>
              <w:bottom w:w="0" w:type="dxa"/>
              <w:right w:w="108" w:type="dxa"/>
            </w:tcMar>
          </w:tcPr>
          <w:p w14:paraId="3B40F5C1" w14:textId="77777777" w:rsidR="008375F2" w:rsidRPr="00C955CD" w:rsidRDefault="008375F2" w:rsidP="00630849">
            <w:pPr>
              <w:widowControl w:val="0"/>
              <w:jc w:val="center"/>
              <w:rPr>
                <w:rFonts w:ascii="Times New Roman" w:hAnsi="Times New Roman"/>
                <w:szCs w:val="26"/>
              </w:rPr>
            </w:pPr>
            <w:r w:rsidRPr="00C955CD">
              <w:rPr>
                <w:rFonts w:ascii="Times New Roman" w:hAnsi="Times New Roman"/>
                <w:b/>
                <w:bCs/>
                <w:szCs w:val="26"/>
              </w:rPr>
              <w:t>TÊN TỔ CHỨC ĐỀ NGHỊ</w:t>
            </w:r>
            <w:r w:rsidRPr="00C955CD">
              <w:rPr>
                <w:rFonts w:ascii="Times New Roman" w:hAnsi="Times New Roman"/>
                <w:b/>
                <w:bCs/>
                <w:szCs w:val="26"/>
              </w:rPr>
              <w:br/>
              <w:t>--------</w:t>
            </w:r>
          </w:p>
        </w:tc>
        <w:tc>
          <w:tcPr>
            <w:tcW w:w="5784" w:type="dxa"/>
            <w:tcMar>
              <w:top w:w="0" w:type="dxa"/>
              <w:left w:w="108" w:type="dxa"/>
              <w:bottom w:w="0" w:type="dxa"/>
              <w:right w:w="108" w:type="dxa"/>
            </w:tcMar>
          </w:tcPr>
          <w:p w14:paraId="4620D051" w14:textId="04B25059" w:rsidR="008375F2" w:rsidRPr="00C955CD" w:rsidRDefault="008375F2" w:rsidP="00630849">
            <w:pPr>
              <w:widowControl w:val="0"/>
              <w:jc w:val="center"/>
              <w:rPr>
                <w:rFonts w:ascii="Times New Roman" w:hAnsi="Times New Roman"/>
                <w:szCs w:val="26"/>
              </w:rPr>
            </w:pPr>
            <w:r w:rsidRPr="00C955CD">
              <w:rPr>
                <w:rFonts w:ascii="Times New Roman" w:hAnsi="Times New Roman"/>
                <w:b/>
                <w:bCs/>
                <w:noProof/>
                <w:sz w:val="24"/>
                <w:szCs w:val="24"/>
                <w:lang w:val="en-AU" w:eastAsia="en-AU"/>
              </w:rPr>
              <mc:AlternateContent>
                <mc:Choice Requires="wps">
                  <w:drawing>
                    <wp:anchor distT="0" distB="0" distL="114300" distR="114300" simplePos="0" relativeHeight="251669504" behindDoc="0" locked="0" layoutInCell="1" allowOverlap="1" wp14:anchorId="7757D861" wp14:editId="5B8D422B">
                      <wp:simplePos x="0" y="0"/>
                      <wp:positionH relativeFrom="column">
                        <wp:posOffset>918210</wp:posOffset>
                      </wp:positionH>
                      <wp:positionV relativeFrom="paragraph">
                        <wp:posOffset>475615</wp:posOffset>
                      </wp:positionV>
                      <wp:extent cx="1990579" cy="0"/>
                      <wp:effectExtent l="0" t="0" r="0" b="0"/>
                      <wp:wrapNone/>
                      <wp:docPr id="665285208" name="Straight Connector 9"/>
                      <wp:cNvGraphicFramePr/>
                      <a:graphic xmlns:a="http://schemas.openxmlformats.org/drawingml/2006/main">
                        <a:graphicData uri="http://schemas.microsoft.com/office/word/2010/wordprocessingShape">
                          <wps:wsp>
                            <wps:cNvCnPr/>
                            <wps:spPr>
                              <a:xfrm>
                                <a:off x="0" y="0"/>
                                <a:ext cx="1990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1C0E9B"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pt,37.45pt" to="229.0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" strokecolor="black [3200]" strokeweight=".5pt">
                      <v:stroke joinstyle="miter"/>
                    </v:line>
                  </w:pict>
                </mc:Fallback>
              </mc:AlternateContent>
            </w:r>
            <w:r w:rsidRPr="00C955CD">
              <w:rPr>
                <w:rFonts w:ascii="Times New Roman" w:hAnsi="Times New Roman"/>
                <w:b/>
                <w:bCs/>
                <w:sz w:val="24"/>
                <w:szCs w:val="24"/>
              </w:rPr>
              <w:t>CỘNG HÒA XÃ HỘI CHỦ NGHĨA VIỆT NAM</w:t>
            </w:r>
            <w:r w:rsidRPr="00C955CD">
              <w:rPr>
                <w:rFonts w:ascii="Times New Roman" w:hAnsi="Times New Roman"/>
                <w:b/>
                <w:bCs/>
                <w:szCs w:val="26"/>
              </w:rPr>
              <w:br/>
              <w:t xml:space="preserve">Độc lập - Tự do - Hạnh phúc </w:t>
            </w:r>
          </w:p>
        </w:tc>
      </w:tr>
      <w:tr w:rsidR="008375F2" w:rsidRPr="00C955CD" w14:paraId="0631D0C5" w14:textId="77777777" w:rsidTr="00630849">
        <w:tc>
          <w:tcPr>
            <w:tcW w:w="3430" w:type="dxa"/>
            <w:tcMar>
              <w:top w:w="0" w:type="dxa"/>
              <w:left w:w="108" w:type="dxa"/>
              <w:bottom w:w="0" w:type="dxa"/>
              <w:right w:w="108" w:type="dxa"/>
            </w:tcMar>
          </w:tcPr>
          <w:p w14:paraId="24E09AC9" w14:textId="77777777" w:rsidR="008375F2" w:rsidRPr="00C955CD" w:rsidRDefault="008375F2" w:rsidP="00630849">
            <w:pPr>
              <w:widowControl w:val="0"/>
              <w:jc w:val="center"/>
              <w:rPr>
                <w:rFonts w:ascii="Times New Roman" w:hAnsi="Times New Roman"/>
                <w:szCs w:val="26"/>
              </w:rPr>
            </w:pPr>
            <w:r w:rsidRPr="00C955CD">
              <w:rPr>
                <w:rFonts w:ascii="Times New Roman" w:hAnsi="Times New Roman"/>
                <w:szCs w:val="26"/>
              </w:rPr>
              <w:t>Số:......</w:t>
            </w:r>
          </w:p>
        </w:tc>
        <w:tc>
          <w:tcPr>
            <w:tcW w:w="5784" w:type="dxa"/>
            <w:tcMar>
              <w:top w:w="0" w:type="dxa"/>
              <w:left w:w="108" w:type="dxa"/>
              <w:bottom w:w="0" w:type="dxa"/>
              <w:right w:w="108" w:type="dxa"/>
            </w:tcMar>
          </w:tcPr>
          <w:p w14:paraId="579EE7DC" w14:textId="77777777" w:rsidR="008375F2" w:rsidRPr="00C955CD" w:rsidRDefault="008375F2" w:rsidP="00630849">
            <w:pPr>
              <w:widowControl w:val="0"/>
              <w:jc w:val="center"/>
              <w:rPr>
                <w:rFonts w:ascii="Times New Roman" w:hAnsi="Times New Roman"/>
                <w:szCs w:val="26"/>
              </w:rPr>
            </w:pPr>
            <w:r w:rsidRPr="00C955CD">
              <w:rPr>
                <w:rFonts w:ascii="Times New Roman" w:hAnsi="Times New Roman"/>
                <w:i/>
                <w:iCs/>
                <w:szCs w:val="26"/>
              </w:rPr>
              <w:t>............., ngày.......... tháng...... năm........</w:t>
            </w:r>
          </w:p>
        </w:tc>
      </w:tr>
    </w:tbl>
    <w:p w14:paraId="4022D3FB" w14:textId="77777777" w:rsidR="008375F2" w:rsidRPr="00C955CD" w:rsidRDefault="008375F2" w:rsidP="008375F2">
      <w:pPr>
        <w:pStyle w:val="ListNumber"/>
        <w:widowControl w:val="0"/>
        <w:numPr>
          <w:ilvl w:val="0"/>
          <w:numId w:val="0"/>
        </w:numPr>
        <w:jc w:val="both"/>
        <w:rPr>
          <w:rFonts w:cs="Times New Roman"/>
          <w:szCs w:val="26"/>
        </w:rPr>
      </w:pPr>
    </w:p>
    <w:p w14:paraId="132B29CA" w14:textId="77777777" w:rsidR="008375F2" w:rsidRPr="00C955CD" w:rsidRDefault="008375F2" w:rsidP="008375F2">
      <w:pPr>
        <w:pStyle w:val="ListNumber"/>
        <w:widowControl w:val="0"/>
        <w:numPr>
          <w:ilvl w:val="0"/>
          <w:numId w:val="0"/>
        </w:numPr>
        <w:jc w:val="center"/>
        <w:rPr>
          <w:rFonts w:cs="Times New Roman"/>
          <w:b/>
          <w:sz w:val="28"/>
          <w:szCs w:val="28"/>
        </w:rPr>
      </w:pPr>
      <w:r w:rsidRPr="00C955CD">
        <w:rPr>
          <w:rFonts w:cs="Times New Roman"/>
          <w:b/>
          <w:sz w:val="28"/>
          <w:szCs w:val="28"/>
        </w:rPr>
        <w:t xml:space="preserve">ĐỀ NGHỊ HỖ TRỢ DỰ ÁN KHỞI NGHIỆP SÁNG TẠO </w:t>
      </w:r>
      <w:r w:rsidRPr="00C955CD">
        <w:rPr>
          <w:rFonts w:cs="Times New Roman"/>
          <w:b/>
          <w:sz w:val="28"/>
          <w:szCs w:val="28"/>
        </w:rPr>
        <w:br/>
        <w:t>TRONG CÔNG NGHIỆP CÔNG NGHỆ SỐ</w:t>
      </w:r>
    </w:p>
    <w:p w14:paraId="79EEE98B" w14:textId="77777777" w:rsidR="008375F2" w:rsidRPr="00C955CD" w:rsidRDefault="008375F2" w:rsidP="008375F2">
      <w:pPr>
        <w:pStyle w:val="ListNumber"/>
        <w:widowControl w:val="0"/>
        <w:numPr>
          <w:ilvl w:val="0"/>
          <w:numId w:val="0"/>
        </w:numPr>
        <w:jc w:val="center"/>
        <w:rPr>
          <w:rFonts w:cs="Times New Roman"/>
          <w:b/>
          <w:sz w:val="28"/>
          <w:szCs w:val="28"/>
        </w:rPr>
      </w:pPr>
      <w:r w:rsidRPr="00C955CD">
        <w:rPr>
          <w:rFonts w:cs="Times New Roman"/>
          <w:b/>
          <w:noProof/>
          <w:sz w:val="28"/>
          <w:szCs w:val="28"/>
          <w:lang w:val="en-AU" w:eastAsia="en-AU"/>
        </w:rPr>
        <mc:AlternateContent>
          <mc:Choice Requires="wps">
            <w:drawing>
              <wp:anchor distT="0" distB="0" distL="114300" distR="114300" simplePos="0" relativeHeight="251671552" behindDoc="0" locked="0" layoutInCell="1" allowOverlap="1" wp14:anchorId="3D2AC8BC" wp14:editId="4D20B2C8">
                <wp:simplePos x="0" y="0"/>
                <wp:positionH relativeFrom="column">
                  <wp:posOffset>2185035</wp:posOffset>
                </wp:positionH>
                <wp:positionV relativeFrom="paragraph">
                  <wp:posOffset>45720</wp:posOffset>
                </wp:positionV>
                <wp:extent cx="176212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7FE1D"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3.6pt" to="310.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" strokecolor="black [3200]" strokeweight=".5pt">
                <v:stroke joinstyle="miter"/>
              </v:line>
            </w:pict>
          </mc:Fallback>
        </mc:AlternateContent>
      </w:r>
    </w:p>
    <w:p w14:paraId="5D827E6B" w14:textId="77777777" w:rsidR="008375F2" w:rsidRPr="00C955CD" w:rsidRDefault="008375F2" w:rsidP="008375F2">
      <w:pPr>
        <w:pStyle w:val="ListNumber"/>
        <w:widowControl w:val="0"/>
        <w:numPr>
          <w:ilvl w:val="0"/>
          <w:numId w:val="0"/>
        </w:numPr>
        <w:ind w:left="360" w:hanging="360"/>
        <w:jc w:val="center"/>
        <w:rPr>
          <w:rFonts w:cs="Times New Roman"/>
          <w:sz w:val="28"/>
          <w:szCs w:val="28"/>
        </w:rPr>
      </w:pPr>
      <w:r w:rsidRPr="00C955CD">
        <w:rPr>
          <w:rFonts w:cs="Times New Roman"/>
          <w:sz w:val="28"/>
          <w:szCs w:val="28"/>
        </w:rPr>
        <w:t>Kính gửi: Sở Khoa học và Công nghệ tỉnh An Giang</w:t>
      </w:r>
    </w:p>
    <w:p w14:paraId="7238B1B3" w14:textId="77777777" w:rsidR="008375F2" w:rsidRPr="00C955CD" w:rsidRDefault="008375F2" w:rsidP="008375F2">
      <w:pPr>
        <w:pStyle w:val="ListNumber"/>
        <w:widowControl w:val="0"/>
        <w:numPr>
          <w:ilvl w:val="0"/>
          <w:numId w:val="0"/>
        </w:numPr>
        <w:ind w:firstLine="567"/>
        <w:jc w:val="both"/>
        <w:rPr>
          <w:rFonts w:cs="Times New Roman"/>
          <w:sz w:val="28"/>
          <w:szCs w:val="28"/>
        </w:rPr>
      </w:pPr>
    </w:p>
    <w:p w14:paraId="154227BA" w14:textId="49BDF3FD" w:rsidR="00081D5C" w:rsidRPr="00C955CD" w:rsidRDefault="008375F2" w:rsidP="00952B84">
      <w:pPr>
        <w:pStyle w:val="ListNumber"/>
        <w:widowControl w:val="0"/>
        <w:numPr>
          <w:ilvl w:val="0"/>
          <w:numId w:val="0"/>
        </w:numPr>
        <w:spacing w:after="0"/>
        <w:ind w:left="567"/>
        <w:jc w:val="both"/>
        <w:rPr>
          <w:rFonts w:cs="Times New Roman"/>
          <w:sz w:val="28"/>
          <w:szCs w:val="28"/>
        </w:rPr>
      </w:pPr>
      <w:r w:rsidRPr="00C955CD">
        <w:rPr>
          <w:rFonts w:cs="Times New Roman"/>
          <w:sz w:val="28"/>
          <w:szCs w:val="28"/>
        </w:rPr>
        <w:t>1. Tên tổ chức, doanh nghiệp, cá nhân: ........................................................</w:t>
      </w:r>
      <w:r w:rsidRPr="00C955CD">
        <w:rPr>
          <w:rFonts w:cs="Times New Roman"/>
          <w:sz w:val="28"/>
          <w:szCs w:val="28"/>
        </w:rPr>
        <w:br/>
        <w:t xml:space="preserve">2. </w:t>
      </w:r>
      <w:r w:rsidR="00B61B01">
        <w:rPr>
          <w:rFonts w:cs="Times New Roman"/>
          <w:sz w:val="28"/>
          <w:szCs w:val="28"/>
        </w:rPr>
        <w:t>Thông tin liên lạc</w:t>
      </w:r>
      <w:r w:rsidRPr="00C955CD">
        <w:rPr>
          <w:rFonts w:cs="Times New Roman"/>
          <w:sz w:val="28"/>
          <w:szCs w:val="28"/>
        </w:rPr>
        <w:t>:</w:t>
      </w:r>
      <w:r w:rsidR="00B61B01">
        <w:rPr>
          <w:rFonts w:cs="Times New Roman"/>
          <w:sz w:val="28"/>
          <w:szCs w:val="28"/>
        </w:rPr>
        <w:t>…………………………………</w:t>
      </w:r>
      <w:r w:rsidRPr="00C955CD">
        <w:rPr>
          <w:rFonts w:cs="Times New Roman"/>
          <w:sz w:val="28"/>
          <w:szCs w:val="28"/>
        </w:rPr>
        <w:t>.................</w:t>
      </w:r>
      <w:r w:rsidR="00B45221" w:rsidRPr="00C955CD">
        <w:rPr>
          <w:rFonts w:cs="Times New Roman"/>
          <w:sz w:val="28"/>
          <w:szCs w:val="28"/>
        </w:rPr>
        <w:t>.................</w:t>
      </w:r>
      <w:r w:rsidRPr="00C955CD">
        <w:rPr>
          <w:rFonts w:cs="Times New Roman"/>
          <w:sz w:val="28"/>
          <w:szCs w:val="28"/>
        </w:rPr>
        <w:br/>
      </w:r>
      <w:r w:rsidR="00432E2D">
        <w:rPr>
          <w:rFonts w:cs="Times New Roman"/>
          <w:sz w:val="28"/>
          <w:szCs w:val="28"/>
        </w:rPr>
        <w:t>3.</w:t>
      </w:r>
      <w:r w:rsidRPr="00C955CD">
        <w:rPr>
          <w:rFonts w:cs="Times New Roman"/>
          <w:sz w:val="28"/>
          <w:szCs w:val="28"/>
        </w:rPr>
        <w:t xml:space="preserve"> Tên dự án: ......................</w:t>
      </w:r>
      <w:r w:rsidR="00B61B01">
        <w:rPr>
          <w:rFonts w:cs="Times New Roman"/>
          <w:sz w:val="28"/>
          <w:szCs w:val="28"/>
        </w:rPr>
        <w:t>...</w:t>
      </w:r>
      <w:r w:rsidRPr="00C955CD">
        <w:rPr>
          <w:rFonts w:cs="Times New Roman"/>
          <w:sz w:val="28"/>
          <w:szCs w:val="28"/>
        </w:rPr>
        <w:t>...........................................................................</w:t>
      </w:r>
    </w:p>
    <w:p w14:paraId="45A57834" w14:textId="6FBF49E6" w:rsidR="00081D5C" w:rsidRPr="00C955CD" w:rsidRDefault="00CF7824" w:rsidP="00952B84">
      <w:pPr>
        <w:pStyle w:val="ListNumber"/>
        <w:widowControl w:val="0"/>
        <w:numPr>
          <w:ilvl w:val="0"/>
          <w:numId w:val="0"/>
        </w:numPr>
        <w:spacing w:after="0"/>
        <w:ind w:left="720"/>
        <w:jc w:val="both"/>
        <w:rPr>
          <w:rFonts w:cs="Times New Roman"/>
          <w:sz w:val="28"/>
          <w:szCs w:val="28"/>
        </w:rPr>
      </w:pPr>
      <w:r w:rsidRPr="00C955CD">
        <w:rPr>
          <w:rFonts w:cs="Times New Roman"/>
          <w:sz w:val="28"/>
          <w:szCs w:val="28"/>
        </w:rPr>
        <w:t xml:space="preserve">  </w:t>
      </w:r>
      <w:r w:rsidR="00081D5C" w:rsidRPr="00C955CD">
        <w:rPr>
          <w:rFonts w:cs="Times New Roman"/>
          <w:sz w:val="28"/>
          <w:szCs w:val="28"/>
        </w:rPr>
        <w:t>Dự án đang ở giai đoạn:</w:t>
      </w:r>
    </w:p>
    <w:p w14:paraId="78014737" w14:textId="77777777" w:rsidR="00081D5C" w:rsidRPr="00C955CD" w:rsidRDefault="00081D5C" w:rsidP="00952B84">
      <w:pPr>
        <w:pStyle w:val="ListNumber"/>
        <w:widowControl w:val="0"/>
        <w:numPr>
          <w:ilvl w:val="0"/>
          <w:numId w:val="0"/>
        </w:numPr>
        <w:spacing w:after="0"/>
        <w:ind w:left="720"/>
        <w:jc w:val="both"/>
        <w:rPr>
          <w:rFonts w:cs="Times New Roman"/>
          <w:sz w:val="28"/>
          <w:szCs w:val="28"/>
        </w:rPr>
      </w:pPr>
      <w:r w:rsidRPr="00C955CD">
        <w:rPr>
          <w:rFonts w:cs="Times New Roman"/>
          <w:sz w:val="28"/>
          <w:szCs w:val="28"/>
        </w:rPr>
        <w:t xml:space="preserve">    </w:t>
      </w:r>
      <w:r w:rsidRPr="00C955CD">
        <w:rPr>
          <w:rFonts w:cs="Times New Roman"/>
          <w:sz w:val="28"/>
          <w:szCs w:val="28"/>
        </w:rPr>
        <w:sym w:font="Wingdings 2" w:char="F0A3"/>
      </w:r>
      <w:r w:rsidRPr="00C955CD">
        <w:rPr>
          <w:rFonts w:cs="Times New Roman"/>
          <w:sz w:val="28"/>
          <w:szCs w:val="28"/>
        </w:rPr>
        <w:t xml:space="preserve"> Tiền ươm tạo; </w:t>
      </w:r>
      <w:r w:rsidRPr="00C955CD">
        <w:rPr>
          <w:rFonts w:cs="Times New Roman"/>
          <w:sz w:val="28"/>
          <w:szCs w:val="28"/>
        </w:rPr>
        <w:tab/>
      </w:r>
      <w:r w:rsidRPr="00C955CD">
        <w:rPr>
          <w:rFonts w:cs="Times New Roman"/>
          <w:sz w:val="28"/>
          <w:szCs w:val="28"/>
        </w:rPr>
        <w:tab/>
      </w:r>
      <w:r w:rsidRPr="00C955CD">
        <w:rPr>
          <w:rFonts w:cs="Times New Roman"/>
          <w:sz w:val="28"/>
          <w:szCs w:val="28"/>
        </w:rPr>
        <w:sym w:font="Wingdings 2" w:char="F0A3"/>
      </w:r>
      <w:r w:rsidRPr="00C955CD">
        <w:rPr>
          <w:rFonts w:cs="Times New Roman"/>
          <w:sz w:val="28"/>
          <w:szCs w:val="28"/>
        </w:rPr>
        <w:t xml:space="preserve"> Ươm tạo;</w:t>
      </w:r>
      <w:r w:rsidRPr="00C955CD">
        <w:rPr>
          <w:rFonts w:cs="Times New Roman"/>
          <w:sz w:val="28"/>
          <w:szCs w:val="28"/>
        </w:rPr>
        <w:tab/>
      </w:r>
      <w:r w:rsidRPr="00C955CD">
        <w:rPr>
          <w:rFonts w:cs="Times New Roman"/>
          <w:sz w:val="28"/>
          <w:szCs w:val="28"/>
        </w:rPr>
        <w:tab/>
      </w:r>
      <w:r w:rsidRPr="00C955CD">
        <w:rPr>
          <w:rFonts w:cs="Times New Roman"/>
          <w:sz w:val="28"/>
          <w:szCs w:val="28"/>
        </w:rPr>
        <w:tab/>
      </w:r>
      <w:r w:rsidRPr="00C955CD">
        <w:rPr>
          <w:rFonts w:cs="Times New Roman"/>
          <w:sz w:val="28"/>
          <w:szCs w:val="28"/>
        </w:rPr>
        <w:sym w:font="Wingdings 2" w:char="F0A3"/>
      </w:r>
      <w:r w:rsidRPr="00C955CD">
        <w:rPr>
          <w:rFonts w:cs="Times New Roman"/>
          <w:sz w:val="28"/>
          <w:szCs w:val="28"/>
        </w:rPr>
        <w:t xml:space="preserve"> Tăng tốc.</w:t>
      </w:r>
    </w:p>
    <w:p w14:paraId="13512415" w14:textId="043BC5EE" w:rsidR="00BA62B0" w:rsidRPr="00C955CD" w:rsidRDefault="00432E2D" w:rsidP="00952B84">
      <w:pPr>
        <w:pStyle w:val="ListNumber"/>
        <w:widowControl w:val="0"/>
        <w:numPr>
          <w:ilvl w:val="0"/>
          <w:numId w:val="0"/>
        </w:numPr>
        <w:spacing w:after="0"/>
        <w:ind w:left="567"/>
        <w:jc w:val="both"/>
        <w:rPr>
          <w:rFonts w:cs="Times New Roman"/>
          <w:sz w:val="28"/>
          <w:szCs w:val="28"/>
        </w:rPr>
      </w:pPr>
      <w:r>
        <w:rPr>
          <w:rFonts w:cs="Times New Roman"/>
          <w:sz w:val="28"/>
          <w:szCs w:val="28"/>
        </w:rPr>
        <w:t>4</w:t>
      </w:r>
      <w:r w:rsidR="008375F2" w:rsidRPr="00C955CD">
        <w:rPr>
          <w:rFonts w:cs="Times New Roman"/>
          <w:sz w:val="28"/>
          <w:szCs w:val="28"/>
        </w:rPr>
        <w:t>. Quy mô, tổng mức đầu tư: ..........................................</w:t>
      </w:r>
      <w:r>
        <w:rPr>
          <w:rFonts w:cs="Times New Roman"/>
          <w:sz w:val="28"/>
          <w:szCs w:val="28"/>
        </w:rPr>
        <w:t>..............................</w:t>
      </w:r>
      <w:r>
        <w:rPr>
          <w:rFonts w:cs="Times New Roman"/>
          <w:sz w:val="28"/>
          <w:szCs w:val="28"/>
        </w:rPr>
        <w:br/>
        <w:t>5</w:t>
      </w:r>
      <w:r w:rsidR="008375F2" w:rsidRPr="00C955CD">
        <w:rPr>
          <w:rFonts w:cs="Times New Roman"/>
          <w:sz w:val="28"/>
          <w:szCs w:val="28"/>
        </w:rPr>
        <w:t>. Tổng thời gian thực hiện: ..................................................................</w:t>
      </w:r>
      <w:r w:rsidR="00B45221" w:rsidRPr="00C955CD">
        <w:rPr>
          <w:rFonts w:cs="Times New Roman"/>
          <w:sz w:val="28"/>
          <w:szCs w:val="28"/>
        </w:rPr>
        <w:t>....</w:t>
      </w:r>
      <w:r>
        <w:rPr>
          <w:rFonts w:cs="Times New Roman"/>
          <w:sz w:val="28"/>
          <w:szCs w:val="28"/>
        </w:rPr>
        <w:br/>
        <w:t>6</w:t>
      </w:r>
      <w:r w:rsidR="008375F2" w:rsidRPr="00C955CD">
        <w:rPr>
          <w:rFonts w:cs="Times New Roman"/>
          <w:sz w:val="28"/>
          <w:szCs w:val="28"/>
        </w:rPr>
        <w:t xml:space="preserve">. </w:t>
      </w:r>
      <w:r w:rsidR="00BA62B0" w:rsidRPr="00C955CD">
        <w:rPr>
          <w:rFonts w:cs="Times New Roman"/>
          <w:sz w:val="28"/>
          <w:szCs w:val="28"/>
        </w:rPr>
        <w:t>Tóm tắt dự án (</w:t>
      </w:r>
      <w:r w:rsidR="008375F2" w:rsidRPr="00C955CD">
        <w:rPr>
          <w:rFonts w:cs="Times New Roman"/>
          <w:sz w:val="28"/>
          <w:szCs w:val="28"/>
        </w:rPr>
        <w:t>Mục tiêu và sản phẩm đầu ra của dự án</w:t>
      </w:r>
      <w:r w:rsidR="00BA62B0" w:rsidRPr="00C955CD">
        <w:rPr>
          <w:rFonts w:cs="Times New Roman"/>
          <w:sz w:val="28"/>
          <w:szCs w:val="28"/>
        </w:rPr>
        <w:t>, hiệu quả)</w:t>
      </w:r>
      <w:r w:rsidR="008375F2" w:rsidRPr="00C955CD">
        <w:rPr>
          <w:rFonts w:cs="Times New Roman"/>
          <w:sz w:val="28"/>
          <w:szCs w:val="28"/>
        </w:rPr>
        <w:t>: ....</w:t>
      </w:r>
      <w:r w:rsidR="00BA62B0" w:rsidRPr="00C955CD">
        <w:rPr>
          <w:rFonts w:cs="Times New Roman"/>
          <w:sz w:val="28"/>
          <w:szCs w:val="28"/>
        </w:rPr>
        <w:t>........</w:t>
      </w:r>
      <w:r w:rsidR="0073787D" w:rsidRPr="00C955CD">
        <w:rPr>
          <w:rFonts w:cs="Times New Roman"/>
          <w:sz w:val="28"/>
          <w:szCs w:val="28"/>
        </w:rPr>
        <w:t>..</w:t>
      </w:r>
    </w:p>
    <w:p w14:paraId="77AB04CC" w14:textId="0DBA7B3A" w:rsidR="008375F2" w:rsidRPr="00C955CD" w:rsidRDefault="00BA62B0" w:rsidP="00952B84">
      <w:pPr>
        <w:pStyle w:val="ListNumber"/>
        <w:widowControl w:val="0"/>
        <w:numPr>
          <w:ilvl w:val="0"/>
          <w:numId w:val="0"/>
        </w:numPr>
        <w:spacing w:after="0"/>
        <w:ind w:left="567"/>
        <w:jc w:val="both"/>
        <w:rPr>
          <w:rFonts w:cs="Times New Roman"/>
          <w:sz w:val="28"/>
          <w:szCs w:val="28"/>
        </w:rPr>
      </w:pPr>
      <w:r w:rsidRPr="0066703C">
        <w:rPr>
          <w:rFonts w:cs="Times New Roman"/>
          <w:i/>
          <w:iCs/>
          <w:sz w:val="28"/>
          <w:szCs w:val="28"/>
        </w:rPr>
        <w:t>(Đề nghị trình bày theo định dạng trang A4, không quá 300 từ).</w:t>
      </w:r>
      <w:r w:rsidR="00432E2D" w:rsidRPr="0066703C">
        <w:rPr>
          <w:rFonts w:cs="Times New Roman"/>
          <w:i/>
          <w:iCs/>
          <w:sz w:val="28"/>
          <w:szCs w:val="28"/>
        </w:rPr>
        <w:br/>
      </w:r>
      <w:r w:rsidR="00432E2D">
        <w:rPr>
          <w:rFonts w:cs="Times New Roman"/>
          <w:sz w:val="28"/>
          <w:szCs w:val="28"/>
        </w:rPr>
        <w:t>7</w:t>
      </w:r>
      <w:r w:rsidR="008375F2" w:rsidRPr="00C955CD">
        <w:rPr>
          <w:rFonts w:cs="Times New Roman"/>
          <w:sz w:val="28"/>
          <w:szCs w:val="28"/>
        </w:rPr>
        <w:t>. Tổng kinh phí đề nghị hỗ trợ: .............. đồng (bằng chữ: ........................)</w:t>
      </w:r>
      <w:r w:rsidR="008375F2" w:rsidRPr="00C955CD">
        <w:rPr>
          <w:rFonts w:cs="Times New Roman"/>
          <w:sz w:val="28"/>
          <w:szCs w:val="28"/>
        </w:rPr>
        <w:br/>
      </w:r>
      <w:r w:rsidR="00432E2D">
        <w:rPr>
          <w:rFonts w:cs="Times New Roman"/>
          <w:sz w:val="28"/>
          <w:szCs w:val="28"/>
        </w:rPr>
        <w:t>8</w:t>
      </w:r>
      <w:r w:rsidR="008375F2" w:rsidRPr="00C955CD">
        <w:rPr>
          <w:rFonts w:cs="Times New Roman"/>
          <w:sz w:val="28"/>
          <w:szCs w:val="28"/>
        </w:rPr>
        <w:t>. Nguồn vốn đối ứng (nếu có): ...................................................</w:t>
      </w:r>
      <w:r w:rsidR="0073787D" w:rsidRPr="00C955CD">
        <w:rPr>
          <w:rFonts w:cs="Times New Roman"/>
          <w:sz w:val="28"/>
          <w:szCs w:val="28"/>
        </w:rPr>
        <w:t>................</w:t>
      </w:r>
    </w:p>
    <w:p w14:paraId="7D17C826" w14:textId="5B2BEEAC" w:rsidR="00D136D1" w:rsidRPr="00C955CD" w:rsidRDefault="00432E2D" w:rsidP="00952B84">
      <w:pPr>
        <w:pStyle w:val="ListNumber"/>
        <w:widowControl w:val="0"/>
        <w:numPr>
          <w:ilvl w:val="0"/>
          <w:numId w:val="0"/>
        </w:numPr>
        <w:spacing w:after="0"/>
        <w:ind w:left="567"/>
        <w:jc w:val="both"/>
        <w:rPr>
          <w:rFonts w:cs="Times New Roman"/>
          <w:i/>
          <w:sz w:val="28"/>
          <w:szCs w:val="28"/>
        </w:rPr>
      </w:pPr>
      <w:r>
        <w:rPr>
          <w:rFonts w:cs="Times New Roman"/>
          <w:sz w:val="28"/>
          <w:szCs w:val="28"/>
        </w:rPr>
        <w:t>9</w:t>
      </w:r>
      <w:r w:rsidR="008375F2" w:rsidRPr="00C955CD">
        <w:rPr>
          <w:rFonts w:cs="Times New Roman"/>
          <w:sz w:val="28"/>
          <w:szCs w:val="28"/>
        </w:rPr>
        <w:t xml:space="preserve">. </w:t>
      </w:r>
      <w:r w:rsidR="00D136D1" w:rsidRPr="00C955CD">
        <w:rPr>
          <w:rFonts w:cs="Times New Roman"/>
          <w:sz w:val="28"/>
          <w:szCs w:val="28"/>
        </w:rPr>
        <w:t>Thuyết minh dự án</w:t>
      </w:r>
      <w:r w:rsidR="000809DC" w:rsidRPr="00C955CD">
        <w:rPr>
          <w:rFonts w:cs="Times New Roman"/>
          <w:sz w:val="28"/>
          <w:szCs w:val="28"/>
        </w:rPr>
        <w:t xml:space="preserve"> </w:t>
      </w:r>
      <w:r w:rsidR="000809DC" w:rsidRPr="00C955CD">
        <w:rPr>
          <w:rFonts w:cs="Times New Roman"/>
          <w:i/>
          <w:sz w:val="28"/>
          <w:szCs w:val="28"/>
        </w:rPr>
        <w:t>(</w:t>
      </w:r>
      <w:r w:rsidR="00BB7A43" w:rsidRPr="00C955CD">
        <w:rPr>
          <w:rFonts w:cs="Times New Roman"/>
          <w:i/>
          <w:sz w:val="28"/>
          <w:szCs w:val="28"/>
        </w:rPr>
        <w:t>t</w:t>
      </w:r>
      <w:r w:rsidR="000809DC" w:rsidRPr="00C955CD">
        <w:rPr>
          <w:rFonts w:cs="Times New Roman"/>
          <w:i/>
          <w:sz w:val="28"/>
          <w:szCs w:val="28"/>
        </w:rPr>
        <w:t>h</w:t>
      </w:r>
      <w:r w:rsidR="00D136D1" w:rsidRPr="00C955CD">
        <w:rPr>
          <w:rFonts w:cs="Times New Roman"/>
          <w:i/>
          <w:sz w:val="28"/>
          <w:szCs w:val="28"/>
        </w:rPr>
        <w:t xml:space="preserve">eo mẫu </w:t>
      </w:r>
      <w:r w:rsidR="000B69D2" w:rsidRPr="00C955CD">
        <w:rPr>
          <w:rFonts w:cs="Times New Roman"/>
          <w:i/>
          <w:sz w:val="28"/>
          <w:szCs w:val="28"/>
        </w:rPr>
        <w:t xml:space="preserve">2 </w:t>
      </w:r>
      <w:r w:rsidR="000809DC" w:rsidRPr="00C955CD">
        <w:rPr>
          <w:rFonts w:cs="Times New Roman"/>
          <w:i/>
          <w:sz w:val="28"/>
          <w:szCs w:val="28"/>
        </w:rPr>
        <w:t xml:space="preserve">đính </w:t>
      </w:r>
      <w:r w:rsidR="00D136D1" w:rsidRPr="00C955CD">
        <w:rPr>
          <w:rFonts w:cs="Times New Roman"/>
          <w:i/>
          <w:sz w:val="28"/>
          <w:szCs w:val="28"/>
        </w:rPr>
        <w:t>kèm)</w:t>
      </w:r>
    </w:p>
    <w:p w14:paraId="0FF78A7F" w14:textId="72C75C28" w:rsidR="008375F2" w:rsidRPr="00C955CD" w:rsidRDefault="00432E2D" w:rsidP="00952B84">
      <w:pPr>
        <w:pStyle w:val="ListNumber"/>
        <w:widowControl w:val="0"/>
        <w:numPr>
          <w:ilvl w:val="0"/>
          <w:numId w:val="0"/>
        </w:numPr>
        <w:spacing w:after="0"/>
        <w:ind w:left="567"/>
        <w:jc w:val="both"/>
        <w:rPr>
          <w:rFonts w:cs="Times New Roman"/>
          <w:sz w:val="28"/>
          <w:szCs w:val="28"/>
        </w:rPr>
      </w:pPr>
      <w:r>
        <w:rPr>
          <w:rFonts w:cs="Times New Roman"/>
          <w:sz w:val="28"/>
          <w:szCs w:val="28"/>
        </w:rPr>
        <w:t>10</w:t>
      </w:r>
      <w:r w:rsidR="008375F2" w:rsidRPr="00C955CD">
        <w:rPr>
          <w:rFonts w:cs="Times New Roman"/>
          <w:sz w:val="28"/>
          <w:szCs w:val="28"/>
        </w:rPr>
        <w:t xml:space="preserve">. Nội dung đề nghị hỗ trợ: </w:t>
      </w:r>
    </w:p>
    <w:p w14:paraId="2688D6F2" w14:textId="77777777" w:rsidR="008375F2" w:rsidRPr="00C955CD" w:rsidRDefault="008375F2" w:rsidP="00952B84">
      <w:pPr>
        <w:pStyle w:val="ListBullet"/>
        <w:numPr>
          <w:ilvl w:val="0"/>
          <w:numId w:val="0"/>
        </w:numPr>
        <w:spacing w:after="0"/>
        <w:ind w:left="1418" w:hanging="425"/>
        <w:jc w:val="both"/>
        <w:rPr>
          <w:rFonts w:cs="Times New Roman"/>
          <w:sz w:val="28"/>
          <w:szCs w:val="28"/>
        </w:rPr>
      </w:pPr>
      <w:r w:rsidRPr="00C955CD">
        <w:rPr>
          <w:rFonts w:cs="Times New Roman"/>
          <w:bCs/>
          <w:sz w:val="28"/>
          <w:szCs w:val="28"/>
        </w:rPr>
        <w:sym w:font="Wingdings 2" w:char="F0A3"/>
      </w:r>
      <w:r w:rsidRPr="00C955CD">
        <w:rPr>
          <w:rFonts w:cs="Times New Roman"/>
          <w:bCs/>
          <w:sz w:val="28"/>
          <w:szCs w:val="28"/>
        </w:rPr>
        <w:t xml:space="preserve"> </w:t>
      </w:r>
      <w:r w:rsidRPr="00C955CD">
        <w:rPr>
          <w:rFonts w:cs="Times New Roman"/>
          <w:sz w:val="28"/>
          <w:szCs w:val="28"/>
        </w:rPr>
        <w:t>Đào tạo phát triển nguồn nhân lực công nghiệp công nghệ số</w:t>
      </w:r>
      <w:r w:rsidRPr="00C955CD">
        <w:rPr>
          <w:rFonts w:cs="Times New Roman"/>
          <w:sz w:val="28"/>
          <w:szCs w:val="28"/>
        </w:rPr>
        <w:tab/>
      </w:r>
    </w:p>
    <w:p w14:paraId="6AAACD37" w14:textId="77777777" w:rsidR="008375F2" w:rsidRPr="00C955CD" w:rsidRDefault="008375F2" w:rsidP="00952B84">
      <w:pPr>
        <w:pStyle w:val="ListBullet"/>
        <w:numPr>
          <w:ilvl w:val="0"/>
          <w:numId w:val="0"/>
        </w:numPr>
        <w:spacing w:after="0"/>
        <w:ind w:left="1418" w:hanging="425"/>
        <w:jc w:val="both"/>
        <w:rPr>
          <w:rFonts w:cs="Times New Roman"/>
          <w:sz w:val="28"/>
          <w:szCs w:val="28"/>
        </w:rPr>
      </w:pPr>
      <w:r w:rsidRPr="00C955CD">
        <w:rPr>
          <w:rFonts w:cs="Times New Roman"/>
          <w:sz w:val="28"/>
          <w:szCs w:val="28"/>
        </w:rPr>
        <w:sym w:font="Wingdings 2" w:char="F0A3"/>
      </w:r>
      <w:r w:rsidRPr="00C955CD">
        <w:rPr>
          <w:rFonts w:cs="Times New Roman"/>
          <w:sz w:val="28"/>
          <w:szCs w:val="28"/>
        </w:rPr>
        <w:t xml:space="preserve"> Thu hút nguồn nhân lực công nghiệp công nghệ số chất lượng cao, nhân tài công nghệ số</w:t>
      </w:r>
    </w:p>
    <w:p w14:paraId="358FA5E0" w14:textId="77777777" w:rsidR="008375F2" w:rsidRPr="00C955CD" w:rsidRDefault="008375F2" w:rsidP="00952B84">
      <w:pPr>
        <w:pStyle w:val="ListBullet"/>
        <w:numPr>
          <w:ilvl w:val="0"/>
          <w:numId w:val="0"/>
        </w:numPr>
        <w:spacing w:after="0"/>
        <w:ind w:left="1418" w:hanging="425"/>
        <w:jc w:val="both"/>
        <w:rPr>
          <w:rFonts w:cs="Times New Roman"/>
          <w:sz w:val="28"/>
          <w:szCs w:val="28"/>
        </w:rPr>
      </w:pPr>
      <w:r w:rsidRPr="00C955CD">
        <w:rPr>
          <w:rFonts w:cs="Times New Roman"/>
          <w:sz w:val="28"/>
          <w:szCs w:val="28"/>
        </w:rPr>
        <w:sym w:font="Wingdings 2" w:char="F0A3"/>
      </w:r>
      <w:r w:rsidRPr="00C955CD">
        <w:rPr>
          <w:rFonts w:cs="Times New Roman"/>
          <w:sz w:val="28"/>
          <w:szCs w:val="28"/>
        </w:rPr>
        <w:t xml:space="preserve"> Nghiên cứu và phát triển; sản xuất thử nghiệm;</w:t>
      </w:r>
    </w:p>
    <w:p w14:paraId="62DB559E" w14:textId="77777777" w:rsidR="008375F2" w:rsidRPr="00C955CD" w:rsidRDefault="008375F2" w:rsidP="00952B84">
      <w:pPr>
        <w:pStyle w:val="ListBullet"/>
        <w:numPr>
          <w:ilvl w:val="0"/>
          <w:numId w:val="0"/>
        </w:numPr>
        <w:spacing w:after="0"/>
        <w:ind w:left="1418" w:hanging="425"/>
        <w:jc w:val="both"/>
        <w:rPr>
          <w:rFonts w:cs="Times New Roman"/>
          <w:sz w:val="28"/>
          <w:szCs w:val="28"/>
        </w:rPr>
      </w:pPr>
      <w:r w:rsidRPr="00C955CD">
        <w:rPr>
          <w:rFonts w:cs="Times New Roman"/>
          <w:sz w:val="28"/>
          <w:szCs w:val="28"/>
        </w:rPr>
        <w:sym w:font="Wingdings 2" w:char="F0A3"/>
      </w:r>
      <w:r w:rsidRPr="00C955CD">
        <w:rPr>
          <w:rFonts w:cs="Times New Roman"/>
          <w:sz w:val="28"/>
          <w:szCs w:val="28"/>
        </w:rPr>
        <w:t xml:space="preserve"> Tư vấn khởi nghiệp;</w:t>
      </w:r>
    </w:p>
    <w:p w14:paraId="13708709" w14:textId="77777777" w:rsidR="008375F2" w:rsidRPr="00C955CD" w:rsidRDefault="008375F2" w:rsidP="00952B84">
      <w:pPr>
        <w:pStyle w:val="ListBullet"/>
        <w:numPr>
          <w:ilvl w:val="0"/>
          <w:numId w:val="0"/>
        </w:numPr>
        <w:spacing w:after="0"/>
        <w:ind w:left="1418" w:hanging="425"/>
        <w:jc w:val="both"/>
        <w:rPr>
          <w:rFonts w:cs="Times New Roman"/>
          <w:sz w:val="28"/>
          <w:szCs w:val="28"/>
        </w:rPr>
      </w:pPr>
      <w:r w:rsidRPr="00C955CD">
        <w:rPr>
          <w:rFonts w:cs="Times New Roman"/>
          <w:sz w:val="28"/>
          <w:szCs w:val="28"/>
        </w:rPr>
        <w:sym w:font="Wingdings 2" w:char="F0A3"/>
      </w:r>
      <w:r w:rsidRPr="00C955CD">
        <w:rPr>
          <w:rFonts w:cs="Times New Roman"/>
          <w:sz w:val="28"/>
          <w:szCs w:val="28"/>
        </w:rPr>
        <w:t xml:space="preserve"> Mua công nghệ và hỗ trợ công nghệ.</w:t>
      </w:r>
    </w:p>
    <w:p w14:paraId="5EF928AD" w14:textId="2C3E5ED9" w:rsidR="008375F2" w:rsidRPr="00C955CD" w:rsidRDefault="00D136D1" w:rsidP="00952B84">
      <w:pPr>
        <w:pStyle w:val="ListBullet"/>
        <w:numPr>
          <w:ilvl w:val="0"/>
          <w:numId w:val="0"/>
        </w:numPr>
        <w:spacing w:after="0"/>
        <w:ind w:left="360" w:hanging="360"/>
        <w:jc w:val="both"/>
        <w:rPr>
          <w:rFonts w:cs="Times New Roman"/>
          <w:w w:val="95"/>
          <w:szCs w:val="26"/>
        </w:rPr>
      </w:pPr>
      <w:r w:rsidRPr="00C955CD">
        <w:rPr>
          <w:rFonts w:cs="Times New Roman"/>
          <w:sz w:val="28"/>
          <w:szCs w:val="28"/>
        </w:rPr>
        <w:tab/>
      </w:r>
      <w:r w:rsidRPr="00C955CD">
        <w:rPr>
          <w:rFonts w:cs="Times New Roman"/>
          <w:sz w:val="28"/>
          <w:szCs w:val="28"/>
        </w:rPr>
        <w:tab/>
      </w:r>
      <w:r w:rsidR="00432E2D">
        <w:rPr>
          <w:rFonts w:cs="Times New Roman"/>
          <w:sz w:val="28"/>
          <w:szCs w:val="28"/>
        </w:rPr>
        <w:t>11</w:t>
      </w:r>
      <w:r w:rsidR="00A23BCD" w:rsidRPr="00C955CD">
        <w:rPr>
          <w:rFonts w:cs="Times New Roman"/>
          <w:sz w:val="28"/>
          <w:szCs w:val="28"/>
        </w:rPr>
        <w:t xml:space="preserve">. </w:t>
      </w:r>
      <w:r w:rsidR="008375F2" w:rsidRPr="00C955CD">
        <w:rPr>
          <w:rFonts w:cs="Times New Roman"/>
          <w:sz w:val="28"/>
          <w:szCs w:val="28"/>
        </w:rPr>
        <w:t>Cam kế</w:t>
      </w:r>
      <w:r w:rsidR="00A23BCD" w:rsidRPr="00C955CD">
        <w:rPr>
          <w:rFonts w:cs="Times New Roman"/>
          <w:sz w:val="28"/>
          <w:szCs w:val="28"/>
        </w:rPr>
        <w:t xml:space="preserve">t </w:t>
      </w:r>
      <w:r w:rsidR="00A23BCD" w:rsidRPr="00C955CD">
        <w:rPr>
          <w:rFonts w:cs="Times New Roman"/>
          <w:i/>
          <w:sz w:val="28"/>
          <w:szCs w:val="28"/>
        </w:rPr>
        <w:t>(t</w:t>
      </w:r>
      <w:r w:rsidR="008375F2" w:rsidRPr="00C955CD">
        <w:rPr>
          <w:rFonts w:cs="Times New Roman"/>
          <w:i/>
          <w:sz w:val="28"/>
          <w:szCs w:val="28"/>
        </w:rPr>
        <w:t>ổ chức, d</w:t>
      </w:r>
      <w:r w:rsidR="008375F2" w:rsidRPr="00C955CD">
        <w:rPr>
          <w:rFonts w:cs="Times New Roman"/>
          <w:i/>
          <w:w w:val="95"/>
          <w:sz w:val="28"/>
          <w:szCs w:val="28"/>
        </w:rPr>
        <w:t>oanh nghiệp, cá nhân cam kết</w:t>
      </w:r>
      <w:r w:rsidR="00A23BCD" w:rsidRPr="00C955CD">
        <w:rPr>
          <w:rFonts w:cs="Times New Roman"/>
          <w:i/>
          <w:w w:val="95"/>
          <w:sz w:val="28"/>
          <w:szCs w:val="28"/>
        </w:rPr>
        <w:t xml:space="preserve"> về tính xác thực và chịu trách nhiệm đối với các thông tin khai báo; cam kết về</w:t>
      </w:r>
      <w:r w:rsidR="008375F2" w:rsidRPr="00C955CD">
        <w:rPr>
          <w:rFonts w:cs="Times New Roman"/>
          <w:i/>
          <w:w w:val="95"/>
          <w:sz w:val="28"/>
          <w:szCs w:val="28"/>
        </w:rPr>
        <w:t xml:space="preserve"> sử dụng</w:t>
      </w:r>
      <w:r w:rsidR="00A23BCD" w:rsidRPr="00C955CD">
        <w:rPr>
          <w:rFonts w:cs="Times New Roman"/>
          <w:i/>
          <w:w w:val="95"/>
          <w:sz w:val="28"/>
          <w:szCs w:val="28"/>
        </w:rPr>
        <w:t xml:space="preserve"> kinh phí</w:t>
      </w:r>
      <w:r w:rsidR="008375F2" w:rsidRPr="00C955CD">
        <w:rPr>
          <w:rFonts w:cs="Times New Roman"/>
          <w:i/>
          <w:w w:val="95"/>
          <w:sz w:val="28"/>
          <w:szCs w:val="28"/>
        </w:rPr>
        <w:t xml:space="preserve"> đúng mục đích, hiệu quả và thực hiện đầy đủ chế độ báo cáo, kiểm tra, giám sát theo quy định; hoàn trả </w:t>
      </w:r>
      <w:r w:rsidR="00A23BCD" w:rsidRPr="00C955CD">
        <w:rPr>
          <w:rFonts w:cs="Times New Roman"/>
          <w:i/>
          <w:w w:val="95"/>
          <w:sz w:val="28"/>
          <w:szCs w:val="28"/>
        </w:rPr>
        <w:t>kinh phí</w:t>
      </w:r>
      <w:r w:rsidR="008375F2" w:rsidRPr="00C955CD">
        <w:rPr>
          <w:rFonts w:cs="Times New Roman"/>
          <w:i/>
          <w:w w:val="95"/>
          <w:sz w:val="28"/>
          <w:szCs w:val="28"/>
        </w:rPr>
        <w:t xml:space="preserve"> nếu vi phạm cam kế</w:t>
      </w:r>
      <w:r w:rsidR="00A23BCD" w:rsidRPr="00C955CD">
        <w:rPr>
          <w:rFonts w:cs="Times New Roman"/>
          <w:i/>
          <w:w w:val="95"/>
          <w:sz w:val="28"/>
          <w:szCs w:val="28"/>
        </w:rPr>
        <w:t>t):……</w:t>
      </w:r>
      <w:r w:rsidR="00F007F5" w:rsidRPr="00C955CD">
        <w:rPr>
          <w:rFonts w:cs="Times New Roman"/>
          <w:i/>
          <w:w w:val="95"/>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C955CD" w:rsidRPr="00C955CD" w14:paraId="07FE2CCF" w14:textId="77777777" w:rsidTr="002E123D">
        <w:tc>
          <w:tcPr>
            <w:tcW w:w="4527" w:type="dxa"/>
          </w:tcPr>
          <w:p w14:paraId="179A6ED5" w14:textId="77777777" w:rsidR="008375F2" w:rsidRPr="00C955CD" w:rsidRDefault="008375F2" w:rsidP="00630849">
            <w:pPr>
              <w:pStyle w:val="ListNumber"/>
              <w:widowControl w:val="0"/>
              <w:numPr>
                <w:ilvl w:val="0"/>
                <w:numId w:val="0"/>
              </w:numPr>
              <w:spacing w:after="0" w:line="240" w:lineRule="auto"/>
              <w:jc w:val="both"/>
              <w:rPr>
                <w:b/>
                <w:bCs/>
                <w:i/>
                <w:iCs/>
                <w:sz w:val="24"/>
                <w:szCs w:val="24"/>
              </w:rPr>
            </w:pPr>
            <w:r w:rsidRPr="00C955CD">
              <w:rPr>
                <w:b/>
                <w:bCs/>
                <w:i/>
                <w:iCs/>
                <w:sz w:val="24"/>
                <w:szCs w:val="24"/>
              </w:rPr>
              <w:t>Nơi nhận:</w:t>
            </w:r>
          </w:p>
          <w:p w14:paraId="1A9AB022" w14:textId="77777777" w:rsidR="008375F2" w:rsidRPr="00C955CD" w:rsidRDefault="008375F2" w:rsidP="00630849">
            <w:pPr>
              <w:pStyle w:val="ListNumber"/>
              <w:widowControl w:val="0"/>
              <w:numPr>
                <w:ilvl w:val="0"/>
                <w:numId w:val="0"/>
              </w:numPr>
              <w:spacing w:after="0" w:line="240" w:lineRule="auto"/>
              <w:jc w:val="both"/>
              <w:rPr>
                <w:sz w:val="22"/>
              </w:rPr>
            </w:pPr>
            <w:r w:rsidRPr="00C955CD">
              <w:rPr>
                <w:sz w:val="22"/>
              </w:rPr>
              <w:t>- Như trên:</w:t>
            </w:r>
          </w:p>
          <w:p w14:paraId="3B63B828" w14:textId="77777777" w:rsidR="008375F2" w:rsidRPr="00C955CD" w:rsidRDefault="008375F2" w:rsidP="00630849">
            <w:pPr>
              <w:pStyle w:val="ListNumber"/>
              <w:widowControl w:val="0"/>
              <w:numPr>
                <w:ilvl w:val="0"/>
                <w:numId w:val="0"/>
              </w:numPr>
              <w:spacing w:after="0" w:line="240" w:lineRule="auto"/>
              <w:jc w:val="both"/>
              <w:rPr>
                <w:sz w:val="28"/>
                <w:szCs w:val="28"/>
              </w:rPr>
            </w:pPr>
            <w:r w:rsidRPr="00C955CD">
              <w:rPr>
                <w:sz w:val="22"/>
              </w:rPr>
              <w:t>- Lưu: VT.</w:t>
            </w:r>
            <w:r w:rsidRPr="00C955CD">
              <w:rPr>
                <w:sz w:val="28"/>
                <w:szCs w:val="28"/>
              </w:rPr>
              <w:t xml:space="preserve"> </w:t>
            </w:r>
          </w:p>
        </w:tc>
        <w:tc>
          <w:tcPr>
            <w:tcW w:w="4528" w:type="dxa"/>
          </w:tcPr>
          <w:p w14:paraId="7B9CAC05" w14:textId="77777777" w:rsidR="008375F2" w:rsidRPr="00C955CD" w:rsidRDefault="008375F2" w:rsidP="00630849">
            <w:pPr>
              <w:pStyle w:val="ListNumber"/>
              <w:widowControl w:val="0"/>
              <w:numPr>
                <w:ilvl w:val="0"/>
                <w:numId w:val="0"/>
              </w:numPr>
              <w:spacing w:after="0" w:line="240" w:lineRule="auto"/>
              <w:jc w:val="center"/>
              <w:rPr>
                <w:b/>
                <w:bCs/>
                <w:szCs w:val="26"/>
              </w:rPr>
            </w:pPr>
            <w:r w:rsidRPr="00C955CD">
              <w:rPr>
                <w:b/>
                <w:bCs/>
                <w:szCs w:val="26"/>
              </w:rPr>
              <w:t xml:space="preserve">ĐẠI DIỆN TỔ CHỨC, </w:t>
            </w:r>
            <w:r w:rsidRPr="00C955CD">
              <w:rPr>
                <w:b/>
                <w:bCs/>
                <w:szCs w:val="26"/>
              </w:rPr>
              <w:br/>
              <w:t>DOANH NGHIỆP, CÁ NHÂN</w:t>
            </w:r>
          </w:p>
          <w:p w14:paraId="448045AF" w14:textId="77777777" w:rsidR="008375F2" w:rsidRPr="00C955CD" w:rsidRDefault="008375F2" w:rsidP="00630849">
            <w:pPr>
              <w:pStyle w:val="ListNumber"/>
              <w:widowControl w:val="0"/>
              <w:numPr>
                <w:ilvl w:val="0"/>
                <w:numId w:val="0"/>
              </w:numPr>
              <w:spacing w:after="0" w:line="240" w:lineRule="auto"/>
              <w:jc w:val="center"/>
              <w:rPr>
                <w:szCs w:val="26"/>
              </w:rPr>
            </w:pPr>
            <w:r w:rsidRPr="00C955CD">
              <w:rPr>
                <w:i/>
                <w:iCs/>
                <w:szCs w:val="26"/>
              </w:rPr>
              <w:t>(Ký, ghi rõ họ tên, chức vụ, đóng dấu)</w:t>
            </w:r>
          </w:p>
        </w:tc>
      </w:tr>
    </w:tbl>
    <w:p w14:paraId="6BAB5B73" w14:textId="77777777" w:rsidR="00952B84" w:rsidRDefault="0070201E" w:rsidP="002E123D">
      <w:pPr>
        <w:spacing w:before="60" w:after="60" w:line="240" w:lineRule="auto"/>
        <w:jc w:val="center"/>
        <w:rPr>
          <w:rFonts w:ascii="Times New Roman" w:hAnsi="Times New Roman"/>
          <w:b/>
          <w:szCs w:val="26"/>
        </w:rPr>
      </w:pPr>
      <w:r w:rsidRPr="00642478">
        <w:rPr>
          <w:rFonts w:ascii="Times New Roman" w:hAnsi="Times New Roman"/>
          <w:b/>
          <w:szCs w:val="26"/>
        </w:rPr>
        <w:lastRenderedPageBreak/>
        <w:t>PHỤ LỤC II</w:t>
      </w:r>
    </w:p>
    <w:p w14:paraId="5F4537FC" w14:textId="77777777" w:rsidR="00952B84" w:rsidRDefault="002E123D" w:rsidP="002E123D">
      <w:pPr>
        <w:spacing w:before="60" w:after="60" w:line="240" w:lineRule="auto"/>
        <w:jc w:val="center"/>
        <w:rPr>
          <w:rFonts w:ascii="Times New Roman" w:hAnsi="Times New Roman"/>
          <w:b/>
          <w:szCs w:val="26"/>
        </w:rPr>
      </w:pPr>
      <w:r w:rsidRPr="00642478">
        <w:rPr>
          <w:rFonts w:ascii="Times New Roman" w:hAnsi="Times New Roman"/>
          <w:b/>
          <w:szCs w:val="26"/>
        </w:rPr>
        <w:t xml:space="preserve"> THUYẾT MINH DỰ ÁN KHỞI NGHIỆP SÁNG TẠO </w:t>
      </w:r>
    </w:p>
    <w:p w14:paraId="05877305" w14:textId="27E0345A" w:rsidR="002E123D" w:rsidRPr="00642478" w:rsidRDefault="002E123D" w:rsidP="002E123D">
      <w:pPr>
        <w:spacing w:before="60" w:after="60" w:line="240" w:lineRule="auto"/>
        <w:jc w:val="center"/>
        <w:rPr>
          <w:rFonts w:ascii="Times New Roman" w:hAnsi="Times New Roman"/>
          <w:b/>
          <w:szCs w:val="26"/>
        </w:rPr>
      </w:pPr>
      <w:r w:rsidRPr="00642478">
        <w:rPr>
          <w:rFonts w:ascii="Times New Roman" w:hAnsi="Times New Roman"/>
          <w:b/>
          <w:szCs w:val="26"/>
        </w:rPr>
        <w:t>TRONG CÔNG NGHIỆP CÔNG NGHỆ SỐ</w:t>
      </w:r>
    </w:p>
    <w:p w14:paraId="385434F9" w14:textId="1FA41BDE" w:rsidR="002E123D" w:rsidRPr="00642478" w:rsidRDefault="002E123D" w:rsidP="002E123D">
      <w:pPr>
        <w:pStyle w:val="ListNumber"/>
        <w:widowControl w:val="0"/>
        <w:numPr>
          <w:ilvl w:val="0"/>
          <w:numId w:val="0"/>
        </w:numPr>
        <w:spacing w:before="60" w:after="60" w:line="240" w:lineRule="auto"/>
        <w:contextualSpacing w:val="0"/>
        <w:jc w:val="center"/>
        <w:rPr>
          <w:rFonts w:cs="Times New Roman"/>
          <w:i/>
          <w:iCs/>
          <w:szCs w:val="26"/>
        </w:rPr>
      </w:pPr>
      <w:r w:rsidRPr="00642478">
        <w:rPr>
          <w:rFonts w:cs="Times New Roman"/>
          <w:i/>
          <w:iCs/>
          <w:szCs w:val="26"/>
        </w:rPr>
        <w:t>(Ban hành kèm theo Nghị quyết số</w:t>
      </w:r>
      <w:r w:rsidR="00414CCE" w:rsidRPr="00642478">
        <w:rPr>
          <w:rFonts w:cs="Times New Roman"/>
          <w:i/>
          <w:iCs/>
          <w:szCs w:val="26"/>
        </w:rPr>
        <w:t xml:space="preserve"> …/2025/NQ-HĐND</w:t>
      </w:r>
      <w:r w:rsidRPr="00642478">
        <w:rPr>
          <w:rFonts w:cs="Times New Roman"/>
          <w:i/>
          <w:iCs/>
          <w:szCs w:val="26"/>
        </w:rPr>
        <w:t>)</w:t>
      </w:r>
    </w:p>
    <w:p w14:paraId="11810A1A" w14:textId="75CDE910" w:rsidR="002E123D" w:rsidRPr="00642478" w:rsidRDefault="00952B84" w:rsidP="002E123D">
      <w:pPr>
        <w:spacing w:before="60" w:after="60" w:line="240" w:lineRule="auto"/>
        <w:rPr>
          <w:rFonts w:ascii="Times New Roman" w:hAnsi="Times New Roman"/>
          <w:szCs w:val="26"/>
        </w:rPr>
      </w:pPr>
      <w:r w:rsidRPr="00642478">
        <w:rPr>
          <w:i/>
          <w:iCs/>
          <w:noProof/>
          <w:szCs w:val="26"/>
          <w:lang w:val="en-AU" w:eastAsia="en-AU"/>
        </w:rPr>
        <mc:AlternateContent>
          <mc:Choice Requires="wps">
            <w:drawing>
              <wp:anchor distT="0" distB="0" distL="114300" distR="114300" simplePos="0" relativeHeight="251673600" behindDoc="0" locked="0" layoutInCell="1" allowOverlap="1" wp14:anchorId="49276078" wp14:editId="7DA359AD">
                <wp:simplePos x="0" y="0"/>
                <wp:positionH relativeFrom="column">
                  <wp:posOffset>2499360</wp:posOffset>
                </wp:positionH>
                <wp:positionV relativeFrom="paragraph">
                  <wp:posOffset>57150</wp:posOffset>
                </wp:positionV>
                <wp:extent cx="11620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89C21"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pt,4.5pt" to="28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H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" strokecolor="black [3200]" strokeweight=".5pt">
                <v:stroke joinstyle="miter"/>
              </v:line>
            </w:pict>
          </mc:Fallback>
        </mc:AlternateContent>
      </w:r>
      <w:r w:rsidR="002E123D" w:rsidRPr="00642478">
        <w:rPr>
          <w:rFonts w:ascii="Times New Roman" w:hAnsi="Times New Roman"/>
          <w:b/>
          <w:szCs w:val="26"/>
        </w:rPr>
        <w:t>1. Thông tin dự án</w:t>
      </w:r>
    </w:p>
    <w:p w14:paraId="1E6D5287" w14:textId="7C76D370"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Tên dự án: …………………………………………………………………..</w:t>
      </w:r>
    </w:p>
    <w:p w14:paraId="6303B8AB"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Lĩnh vực</w:t>
      </w:r>
      <w:r w:rsidRPr="00642478">
        <w:rPr>
          <w:rStyle w:val="FootnoteReference"/>
          <w:rFonts w:ascii="Times New Roman" w:hAnsi="Times New Roman"/>
          <w:szCs w:val="26"/>
        </w:rPr>
        <w:footnoteReference w:id="1"/>
      </w:r>
      <w:r w:rsidRPr="00642478">
        <w:rPr>
          <w:rFonts w:ascii="Times New Roman" w:hAnsi="Times New Roman"/>
          <w:szCs w:val="26"/>
        </w:rPr>
        <w:t>: ……………………………………………………………………</w:t>
      </w:r>
    </w:p>
    <w:p w14:paraId="20D057BB"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Dự án đang ở giai đoạn:</w:t>
      </w:r>
    </w:p>
    <w:p w14:paraId="73C27214" w14:textId="77777777" w:rsidR="002E123D" w:rsidRPr="00642478" w:rsidRDefault="002E123D" w:rsidP="002E123D">
      <w:pPr>
        <w:spacing w:before="60" w:after="60" w:line="240" w:lineRule="auto"/>
        <w:ind w:firstLine="720"/>
        <w:rPr>
          <w:rFonts w:ascii="Times New Roman" w:hAnsi="Times New Roman"/>
          <w:szCs w:val="26"/>
        </w:rPr>
      </w:pPr>
      <w:r w:rsidRPr="00642478">
        <w:rPr>
          <w:rFonts w:ascii="Segoe UI Symbol" w:hAnsi="Segoe UI Symbol" w:cs="Segoe UI Symbol"/>
          <w:szCs w:val="26"/>
        </w:rPr>
        <w:t>☐</w:t>
      </w:r>
      <w:r w:rsidRPr="00642478">
        <w:rPr>
          <w:rFonts w:ascii="Times New Roman" w:hAnsi="Times New Roman"/>
          <w:szCs w:val="26"/>
        </w:rPr>
        <w:t xml:space="preserve"> Tiền ươm tạo;</w:t>
      </w:r>
      <w:r w:rsidRPr="00642478">
        <w:rPr>
          <w:rFonts w:ascii="Times New Roman" w:hAnsi="Times New Roman"/>
          <w:szCs w:val="26"/>
        </w:rPr>
        <w:tab/>
        <w:t xml:space="preserve"> </w:t>
      </w:r>
      <w:r w:rsidRPr="00642478">
        <w:rPr>
          <w:rFonts w:ascii="Times New Roman" w:hAnsi="Times New Roman"/>
          <w:szCs w:val="26"/>
        </w:rPr>
        <w:tab/>
      </w:r>
      <w:r w:rsidRPr="00642478">
        <w:rPr>
          <w:rFonts w:ascii="Times New Roman" w:hAnsi="Times New Roman"/>
          <w:szCs w:val="26"/>
        </w:rPr>
        <w:tab/>
      </w:r>
      <w:r w:rsidRPr="00642478">
        <w:rPr>
          <w:rFonts w:ascii="Segoe UI Symbol" w:hAnsi="Segoe UI Symbol" w:cs="Segoe UI Symbol"/>
          <w:szCs w:val="26"/>
        </w:rPr>
        <w:t>☐</w:t>
      </w:r>
      <w:r w:rsidRPr="00642478">
        <w:rPr>
          <w:rFonts w:ascii="Times New Roman" w:hAnsi="Times New Roman"/>
          <w:szCs w:val="26"/>
        </w:rPr>
        <w:t xml:space="preserve"> Ươm tạo; </w:t>
      </w:r>
      <w:r w:rsidRPr="00642478">
        <w:rPr>
          <w:rFonts w:ascii="Times New Roman" w:hAnsi="Times New Roman"/>
          <w:szCs w:val="26"/>
        </w:rPr>
        <w:tab/>
      </w:r>
      <w:r w:rsidRPr="00642478">
        <w:rPr>
          <w:rFonts w:ascii="Times New Roman" w:hAnsi="Times New Roman"/>
          <w:szCs w:val="26"/>
        </w:rPr>
        <w:tab/>
      </w:r>
      <w:r w:rsidRPr="00642478">
        <w:rPr>
          <w:rFonts w:ascii="Segoe UI Symbol" w:hAnsi="Segoe UI Symbol" w:cs="Segoe UI Symbol"/>
          <w:szCs w:val="26"/>
        </w:rPr>
        <w:t>☐</w:t>
      </w:r>
      <w:r w:rsidRPr="00642478">
        <w:rPr>
          <w:rFonts w:ascii="Times New Roman" w:hAnsi="Times New Roman"/>
          <w:szCs w:val="26"/>
        </w:rPr>
        <w:t xml:space="preserve"> Tăng tốc</w:t>
      </w:r>
    </w:p>
    <w:p w14:paraId="059F5E9B"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Địa điểm triển khai: ………………………………………………………</w:t>
      </w:r>
    </w:p>
    <w:p w14:paraId="4DFD252B"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Chủ nhiệm dự án:</w:t>
      </w:r>
    </w:p>
    <w:p w14:paraId="0387B9B1"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xml:space="preserve">  + Họ tên: ………………………………………</w:t>
      </w:r>
    </w:p>
    <w:p w14:paraId="08EB7154"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xml:space="preserve">  + SĐT: ………………………… Email: …………………………………</w:t>
      </w:r>
    </w:p>
    <w:p w14:paraId="4B675591"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b/>
          <w:szCs w:val="26"/>
        </w:rPr>
        <w:t>2. Tóm tắt dự án</w:t>
      </w:r>
    </w:p>
    <w:p w14:paraId="564A8267"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Thực trạng, xu hướng và vấn đề của dự án cần giải quyết: ………………………</w:t>
      </w:r>
    </w:p>
    <w:p w14:paraId="03798463"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Sản phẩm/giải pháp: …………………………………………………………….</w:t>
      </w:r>
    </w:p>
    <w:p w14:paraId="67D86AB5"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Khách hàng/đối tượng hưởng lợi: ………………………………………………..</w:t>
      </w:r>
    </w:p>
    <w:p w14:paraId="74828A0D"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Kết quả: ………………………………………………………………………….</w:t>
      </w:r>
    </w:p>
    <w:p w14:paraId="4EF70EEE" w14:textId="77777777" w:rsidR="002E123D" w:rsidRPr="00642478" w:rsidRDefault="002E123D" w:rsidP="002E123D">
      <w:pPr>
        <w:spacing w:before="60" w:after="60" w:line="240" w:lineRule="auto"/>
        <w:rPr>
          <w:rFonts w:ascii="Times New Roman" w:hAnsi="Times New Roman"/>
          <w:b/>
          <w:szCs w:val="26"/>
        </w:rPr>
      </w:pPr>
      <w:r w:rsidRPr="00642478">
        <w:rPr>
          <w:rFonts w:ascii="Times New Roman" w:hAnsi="Times New Roman"/>
          <w:b/>
          <w:szCs w:val="26"/>
        </w:rPr>
        <w:t>3. Nội dung chính của dự án thực hiện khi được hỗ trợ:</w:t>
      </w:r>
    </w:p>
    <w:tbl>
      <w:tblPr>
        <w:tblStyle w:val="TableGrid"/>
        <w:tblW w:w="8999" w:type="dxa"/>
        <w:tblLook w:val="04A0" w:firstRow="1" w:lastRow="0" w:firstColumn="1" w:lastColumn="0" w:noHBand="0" w:noVBand="1"/>
      </w:tblPr>
      <w:tblGrid>
        <w:gridCol w:w="746"/>
        <w:gridCol w:w="2368"/>
        <w:gridCol w:w="1509"/>
        <w:gridCol w:w="1582"/>
        <w:gridCol w:w="1509"/>
        <w:gridCol w:w="1285"/>
      </w:tblGrid>
      <w:tr w:rsidR="002E123D" w:rsidRPr="00642478" w14:paraId="129A6CE5" w14:textId="77777777" w:rsidTr="00942163">
        <w:tc>
          <w:tcPr>
            <w:tcW w:w="746" w:type="dxa"/>
            <w:vAlign w:val="center"/>
          </w:tcPr>
          <w:p w14:paraId="7704A430" w14:textId="77777777" w:rsidR="002E123D" w:rsidRPr="00642478" w:rsidRDefault="002E123D" w:rsidP="00942163">
            <w:pPr>
              <w:spacing w:before="60" w:after="60" w:line="240" w:lineRule="auto"/>
              <w:rPr>
                <w:rFonts w:ascii="Times New Roman" w:hAnsi="Times New Roman"/>
                <w:b/>
                <w:szCs w:val="26"/>
              </w:rPr>
            </w:pPr>
            <w:r w:rsidRPr="00642478">
              <w:rPr>
                <w:rFonts w:ascii="Times New Roman" w:hAnsi="Times New Roman"/>
                <w:b/>
                <w:szCs w:val="26"/>
              </w:rPr>
              <w:t>STT</w:t>
            </w:r>
          </w:p>
        </w:tc>
        <w:tc>
          <w:tcPr>
            <w:tcW w:w="2368" w:type="dxa"/>
            <w:vAlign w:val="center"/>
          </w:tcPr>
          <w:p w14:paraId="081BBC94" w14:textId="77777777" w:rsidR="002E123D" w:rsidRPr="00642478" w:rsidRDefault="002E123D" w:rsidP="00942163">
            <w:pPr>
              <w:spacing w:before="60" w:after="60" w:line="240" w:lineRule="auto"/>
              <w:jc w:val="center"/>
              <w:rPr>
                <w:rFonts w:ascii="Times New Roman" w:hAnsi="Times New Roman"/>
                <w:b/>
                <w:szCs w:val="26"/>
              </w:rPr>
            </w:pPr>
            <w:r w:rsidRPr="00642478">
              <w:rPr>
                <w:rFonts w:ascii="Times New Roman" w:hAnsi="Times New Roman"/>
                <w:b/>
                <w:szCs w:val="26"/>
              </w:rPr>
              <w:t>Hoạt động cụ thể</w:t>
            </w:r>
          </w:p>
        </w:tc>
        <w:tc>
          <w:tcPr>
            <w:tcW w:w="1509" w:type="dxa"/>
            <w:vAlign w:val="center"/>
          </w:tcPr>
          <w:p w14:paraId="2B1E260D" w14:textId="77777777" w:rsidR="002E123D" w:rsidRPr="00642478" w:rsidRDefault="002E123D" w:rsidP="00942163">
            <w:pPr>
              <w:spacing w:before="60" w:after="60" w:line="240" w:lineRule="auto"/>
              <w:jc w:val="center"/>
              <w:rPr>
                <w:rFonts w:ascii="Times New Roman" w:hAnsi="Times New Roman"/>
                <w:b/>
                <w:szCs w:val="26"/>
              </w:rPr>
            </w:pPr>
            <w:r w:rsidRPr="00642478">
              <w:rPr>
                <w:rFonts w:ascii="Times New Roman" w:hAnsi="Times New Roman"/>
                <w:b/>
                <w:szCs w:val="26"/>
              </w:rPr>
              <w:t>Thời gian thực hiện</w:t>
            </w:r>
          </w:p>
        </w:tc>
        <w:tc>
          <w:tcPr>
            <w:tcW w:w="1582" w:type="dxa"/>
            <w:vAlign w:val="center"/>
          </w:tcPr>
          <w:p w14:paraId="3EA6819C" w14:textId="77777777" w:rsidR="002E123D" w:rsidRPr="00642478" w:rsidRDefault="002E123D" w:rsidP="00942163">
            <w:pPr>
              <w:spacing w:before="60" w:after="60" w:line="240" w:lineRule="auto"/>
              <w:ind w:left="-149" w:right="-90"/>
              <w:jc w:val="center"/>
              <w:rPr>
                <w:rFonts w:ascii="Times New Roman" w:hAnsi="Times New Roman"/>
                <w:b/>
                <w:szCs w:val="26"/>
              </w:rPr>
            </w:pPr>
            <w:r w:rsidRPr="00642478">
              <w:rPr>
                <w:rFonts w:ascii="Times New Roman" w:hAnsi="Times New Roman"/>
                <w:b/>
                <w:szCs w:val="26"/>
              </w:rPr>
              <w:t>Thuyết minh kinh phí</w:t>
            </w:r>
          </w:p>
        </w:tc>
        <w:tc>
          <w:tcPr>
            <w:tcW w:w="1509" w:type="dxa"/>
            <w:vAlign w:val="center"/>
          </w:tcPr>
          <w:p w14:paraId="14C7230E" w14:textId="77777777" w:rsidR="002E123D" w:rsidRPr="00642478" w:rsidRDefault="002E123D" w:rsidP="00942163">
            <w:pPr>
              <w:spacing w:before="60" w:after="60" w:line="240" w:lineRule="auto"/>
              <w:jc w:val="center"/>
              <w:rPr>
                <w:rFonts w:ascii="Times New Roman" w:hAnsi="Times New Roman"/>
                <w:b/>
                <w:szCs w:val="26"/>
              </w:rPr>
            </w:pPr>
            <w:r w:rsidRPr="00642478">
              <w:rPr>
                <w:rFonts w:ascii="Times New Roman" w:hAnsi="Times New Roman"/>
                <w:b/>
                <w:szCs w:val="26"/>
              </w:rPr>
              <w:t>Kết quả dự kiến</w:t>
            </w:r>
          </w:p>
        </w:tc>
        <w:tc>
          <w:tcPr>
            <w:tcW w:w="1285" w:type="dxa"/>
            <w:vAlign w:val="center"/>
          </w:tcPr>
          <w:p w14:paraId="36987A59" w14:textId="77777777" w:rsidR="002E123D" w:rsidRPr="00642478" w:rsidRDefault="002E123D" w:rsidP="00942163">
            <w:pPr>
              <w:spacing w:before="60" w:after="60" w:line="240" w:lineRule="auto"/>
              <w:rPr>
                <w:rFonts w:ascii="Times New Roman" w:hAnsi="Times New Roman"/>
                <w:b/>
                <w:szCs w:val="26"/>
              </w:rPr>
            </w:pPr>
            <w:r w:rsidRPr="00642478">
              <w:rPr>
                <w:rFonts w:ascii="Times New Roman" w:hAnsi="Times New Roman"/>
                <w:b/>
                <w:szCs w:val="26"/>
              </w:rPr>
              <w:t>Ghi chú</w:t>
            </w:r>
          </w:p>
        </w:tc>
      </w:tr>
      <w:tr w:rsidR="002E123D" w:rsidRPr="00642478" w14:paraId="6B6498DA" w14:textId="77777777" w:rsidTr="00942163">
        <w:tc>
          <w:tcPr>
            <w:tcW w:w="746" w:type="dxa"/>
          </w:tcPr>
          <w:p w14:paraId="49504862" w14:textId="77777777" w:rsidR="002E123D" w:rsidRPr="00642478" w:rsidRDefault="002E123D" w:rsidP="00942163">
            <w:pPr>
              <w:spacing w:before="60" w:after="60" w:line="240" w:lineRule="auto"/>
              <w:jc w:val="center"/>
              <w:rPr>
                <w:rFonts w:ascii="Times New Roman" w:hAnsi="Times New Roman"/>
                <w:szCs w:val="26"/>
              </w:rPr>
            </w:pPr>
            <w:r w:rsidRPr="00642478">
              <w:rPr>
                <w:rFonts w:ascii="Times New Roman" w:hAnsi="Times New Roman"/>
                <w:szCs w:val="26"/>
              </w:rPr>
              <w:t>01</w:t>
            </w:r>
          </w:p>
        </w:tc>
        <w:tc>
          <w:tcPr>
            <w:tcW w:w="2368" w:type="dxa"/>
          </w:tcPr>
          <w:p w14:paraId="27F5C479" w14:textId="77777777" w:rsidR="002E123D" w:rsidRPr="00642478" w:rsidRDefault="002E123D" w:rsidP="00942163">
            <w:pPr>
              <w:spacing w:before="60" w:after="60" w:line="240" w:lineRule="auto"/>
              <w:rPr>
                <w:rFonts w:ascii="Times New Roman" w:hAnsi="Times New Roman"/>
                <w:szCs w:val="26"/>
              </w:rPr>
            </w:pPr>
            <w:r w:rsidRPr="00642478">
              <w:rPr>
                <w:rFonts w:ascii="Times New Roman" w:hAnsi="Times New Roman"/>
                <w:szCs w:val="26"/>
              </w:rPr>
              <w:t>Hoạt động 1:….</w:t>
            </w:r>
          </w:p>
        </w:tc>
        <w:tc>
          <w:tcPr>
            <w:tcW w:w="1509" w:type="dxa"/>
          </w:tcPr>
          <w:p w14:paraId="1A7F2CE0" w14:textId="77777777" w:rsidR="002E123D" w:rsidRPr="00642478" w:rsidRDefault="002E123D" w:rsidP="00942163">
            <w:pPr>
              <w:spacing w:before="60" w:after="60" w:line="240" w:lineRule="auto"/>
              <w:rPr>
                <w:rFonts w:ascii="Times New Roman" w:hAnsi="Times New Roman"/>
                <w:szCs w:val="26"/>
              </w:rPr>
            </w:pPr>
          </w:p>
        </w:tc>
        <w:tc>
          <w:tcPr>
            <w:tcW w:w="1582" w:type="dxa"/>
          </w:tcPr>
          <w:p w14:paraId="1BE95BD4" w14:textId="77777777" w:rsidR="002E123D" w:rsidRPr="00642478" w:rsidRDefault="002E123D" w:rsidP="00942163">
            <w:pPr>
              <w:spacing w:before="60" w:after="60" w:line="240" w:lineRule="auto"/>
              <w:rPr>
                <w:rFonts w:ascii="Times New Roman" w:hAnsi="Times New Roman"/>
                <w:szCs w:val="26"/>
              </w:rPr>
            </w:pPr>
          </w:p>
        </w:tc>
        <w:tc>
          <w:tcPr>
            <w:tcW w:w="1509" w:type="dxa"/>
          </w:tcPr>
          <w:p w14:paraId="62748E4F" w14:textId="77777777" w:rsidR="002E123D" w:rsidRPr="00642478" w:rsidRDefault="002E123D" w:rsidP="00942163">
            <w:pPr>
              <w:spacing w:before="60" w:after="60" w:line="240" w:lineRule="auto"/>
              <w:rPr>
                <w:rFonts w:ascii="Times New Roman" w:hAnsi="Times New Roman"/>
                <w:szCs w:val="26"/>
              </w:rPr>
            </w:pPr>
          </w:p>
        </w:tc>
        <w:tc>
          <w:tcPr>
            <w:tcW w:w="1285" w:type="dxa"/>
          </w:tcPr>
          <w:p w14:paraId="2C8452AE" w14:textId="77777777" w:rsidR="002E123D" w:rsidRPr="00642478" w:rsidRDefault="002E123D" w:rsidP="00942163">
            <w:pPr>
              <w:spacing w:before="60" w:after="60" w:line="240" w:lineRule="auto"/>
              <w:rPr>
                <w:rFonts w:ascii="Times New Roman" w:hAnsi="Times New Roman"/>
                <w:szCs w:val="26"/>
              </w:rPr>
            </w:pPr>
          </w:p>
        </w:tc>
      </w:tr>
      <w:tr w:rsidR="002E123D" w:rsidRPr="00642478" w14:paraId="77E93F5E" w14:textId="77777777" w:rsidTr="00942163">
        <w:tc>
          <w:tcPr>
            <w:tcW w:w="746" w:type="dxa"/>
          </w:tcPr>
          <w:p w14:paraId="0D48D384" w14:textId="77777777" w:rsidR="002E123D" w:rsidRPr="00642478" w:rsidRDefault="002E123D" w:rsidP="00942163">
            <w:pPr>
              <w:spacing w:before="60" w:after="60" w:line="240" w:lineRule="auto"/>
              <w:jc w:val="center"/>
              <w:rPr>
                <w:rFonts w:ascii="Times New Roman" w:hAnsi="Times New Roman"/>
                <w:szCs w:val="26"/>
              </w:rPr>
            </w:pPr>
            <w:r w:rsidRPr="00642478">
              <w:rPr>
                <w:rFonts w:ascii="Times New Roman" w:hAnsi="Times New Roman"/>
                <w:szCs w:val="26"/>
              </w:rPr>
              <w:t>02</w:t>
            </w:r>
          </w:p>
        </w:tc>
        <w:tc>
          <w:tcPr>
            <w:tcW w:w="2368" w:type="dxa"/>
          </w:tcPr>
          <w:p w14:paraId="3DE72D38" w14:textId="77777777" w:rsidR="002E123D" w:rsidRPr="00642478" w:rsidRDefault="002E123D" w:rsidP="00942163">
            <w:pPr>
              <w:spacing w:before="60" w:after="60" w:line="240" w:lineRule="auto"/>
              <w:rPr>
                <w:rFonts w:ascii="Times New Roman" w:hAnsi="Times New Roman"/>
                <w:szCs w:val="26"/>
              </w:rPr>
            </w:pPr>
            <w:r w:rsidRPr="00642478">
              <w:rPr>
                <w:rFonts w:ascii="Times New Roman" w:hAnsi="Times New Roman"/>
                <w:szCs w:val="26"/>
              </w:rPr>
              <w:t>Hoạt động 2:…..</w:t>
            </w:r>
          </w:p>
        </w:tc>
        <w:tc>
          <w:tcPr>
            <w:tcW w:w="1509" w:type="dxa"/>
          </w:tcPr>
          <w:p w14:paraId="68BE9502" w14:textId="77777777" w:rsidR="002E123D" w:rsidRPr="00642478" w:rsidRDefault="002E123D" w:rsidP="00942163">
            <w:pPr>
              <w:spacing w:before="60" w:after="60" w:line="240" w:lineRule="auto"/>
              <w:rPr>
                <w:rFonts w:ascii="Times New Roman" w:hAnsi="Times New Roman"/>
                <w:szCs w:val="26"/>
              </w:rPr>
            </w:pPr>
          </w:p>
        </w:tc>
        <w:tc>
          <w:tcPr>
            <w:tcW w:w="1582" w:type="dxa"/>
          </w:tcPr>
          <w:p w14:paraId="72675B7E" w14:textId="77777777" w:rsidR="002E123D" w:rsidRPr="00642478" w:rsidRDefault="002E123D" w:rsidP="00942163">
            <w:pPr>
              <w:spacing w:before="60" w:after="60" w:line="240" w:lineRule="auto"/>
              <w:rPr>
                <w:rFonts w:ascii="Times New Roman" w:hAnsi="Times New Roman"/>
                <w:szCs w:val="26"/>
              </w:rPr>
            </w:pPr>
          </w:p>
        </w:tc>
        <w:tc>
          <w:tcPr>
            <w:tcW w:w="1509" w:type="dxa"/>
          </w:tcPr>
          <w:p w14:paraId="022DF4F3" w14:textId="77777777" w:rsidR="002E123D" w:rsidRPr="00642478" w:rsidRDefault="002E123D" w:rsidP="00942163">
            <w:pPr>
              <w:spacing w:before="60" w:after="60" w:line="240" w:lineRule="auto"/>
              <w:rPr>
                <w:rFonts w:ascii="Times New Roman" w:hAnsi="Times New Roman"/>
                <w:szCs w:val="26"/>
              </w:rPr>
            </w:pPr>
          </w:p>
        </w:tc>
        <w:tc>
          <w:tcPr>
            <w:tcW w:w="1285" w:type="dxa"/>
          </w:tcPr>
          <w:p w14:paraId="381AD1A4" w14:textId="77777777" w:rsidR="002E123D" w:rsidRPr="00642478" w:rsidRDefault="002E123D" w:rsidP="00942163">
            <w:pPr>
              <w:spacing w:before="60" w:after="60" w:line="240" w:lineRule="auto"/>
              <w:rPr>
                <w:rFonts w:ascii="Times New Roman" w:hAnsi="Times New Roman"/>
                <w:szCs w:val="26"/>
              </w:rPr>
            </w:pPr>
          </w:p>
        </w:tc>
      </w:tr>
      <w:tr w:rsidR="002E123D" w:rsidRPr="00642478" w14:paraId="4C43335C" w14:textId="77777777" w:rsidTr="00942163">
        <w:tc>
          <w:tcPr>
            <w:tcW w:w="746" w:type="dxa"/>
          </w:tcPr>
          <w:p w14:paraId="4A30F23B" w14:textId="3AD66C8F" w:rsidR="002E123D" w:rsidRPr="00642478" w:rsidRDefault="002F57AC" w:rsidP="00942163">
            <w:pPr>
              <w:spacing w:before="60" w:after="60" w:line="240" w:lineRule="auto"/>
              <w:jc w:val="center"/>
              <w:rPr>
                <w:rFonts w:ascii="Times New Roman" w:hAnsi="Times New Roman"/>
                <w:szCs w:val="26"/>
              </w:rPr>
            </w:pPr>
            <w:r w:rsidRPr="00642478">
              <w:rPr>
                <w:rFonts w:ascii="Times New Roman" w:hAnsi="Times New Roman"/>
                <w:szCs w:val="26"/>
              </w:rPr>
              <w:t>n</w:t>
            </w:r>
          </w:p>
        </w:tc>
        <w:tc>
          <w:tcPr>
            <w:tcW w:w="2368" w:type="dxa"/>
          </w:tcPr>
          <w:p w14:paraId="52C9AFA7" w14:textId="77777777" w:rsidR="002E123D" w:rsidRPr="00642478" w:rsidRDefault="002E123D" w:rsidP="00942163">
            <w:pPr>
              <w:spacing w:before="60" w:after="60" w:line="240" w:lineRule="auto"/>
              <w:rPr>
                <w:rFonts w:ascii="Times New Roman" w:hAnsi="Times New Roman"/>
                <w:szCs w:val="26"/>
              </w:rPr>
            </w:pPr>
            <w:r w:rsidRPr="00642478">
              <w:rPr>
                <w:rFonts w:ascii="Times New Roman" w:hAnsi="Times New Roman"/>
                <w:szCs w:val="26"/>
              </w:rPr>
              <w:t>Hoạt động n:…..</w:t>
            </w:r>
          </w:p>
        </w:tc>
        <w:tc>
          <w:tcPr>
            <w:tcW w:w="1509" w:type="dxa"/>
          </w:tcPr>
          <w:p w14:paraId="1E647AED" w14:textId="77777777" w:rsidR="002E123D" w:rsidRPr="00642478" w:rsidRDefault="002E123D" w:rsidP="00942163">
            <w:pPr>
              <w:spacing w:before="60" w:after="60" w:line="240" w:lineRule="auto"/>
              <w:rPr>
                <w:rFonts w:ascii="Times New Roman" w:hAnsi="Times New Roman"/>
                <w:szCs w:val="26"/>
              </w:rPr>
            </w:pPr>
          </w:p>
        </w:tc>
        <w:tc>
          <w:tcPr>
            <w:tcW w:w="1582" w:type="dxa"/>
          </w:tcPr>
          <w:p w14:paraId="0FCCA719" w14:textId="77777777" w:rsidR="002E123D" w:rsidRPr="00642478" w:rsidRDefault="002E123D" w:rsidP="00942163">
            <w:pPr>
              <w:spacing w:before="60" w:after="60" w:line="240" w:lineRule="auto"/>
              <w:rPr>
                <w:rFonts w:ascii="Times New Roman" w:hAnsi="Times New Roman"/>
                <w:szCs w:val="26"/>
              </w:rPr>
            </w:pPr>
          </w:p>
        </w:tc>
        <w:tc>
          <w:tcPr>
            <w:tcW w:w="1509" w:type="dxa"/>
          </w:tcPr>
          <w:p w14:paraId="39332B1F" w14:textId="77777777" w:rsidR="002E123D" w:rsidRPr="00642478" w:rsidRDefault="002E123D" w:rsidP="00942163">
            <w:pPr>
              <w:spacing w:before="60" w:after="60" w:line="240" w:lineRule="auto"/>
              <w:rPr>
                <w:rFonts w:ascii="Times New Roman" w:hAnsi="Times New Roman"/>
                <w:szCs w:val="26"/>
              </w:rPr>
            </w:pPr>
          </w:p>
        </w:tc>
        <w:tc>
          <w:tcPr>
            <w:tcW w:w="1285" w:type="dxa"/>
          </w:tcPr>
          <w:p w14:paraId="7B0A1136" w14:textId="77777777" w:rsidR="002E123D" w:rsidRPr="00642478" w:rsidRDefault="002E123D" w:rsidP="00942163">
            <w:pPr>
              <w:spacing w:before="60" w:after="60" w:line="240" w:lineRule="auto"/>
              <w:rPr>
                <w:rFonts w:ascii="Times New Roman" w:hAnsi="Times New Roman"/>
                <w:szCs w:val="26"/>
              </w:rPr>
            </w:pPr>
          </w:p>
        </w:tc>
      </w:tr>
    </w:tbl>
    <w:p w14:paraId="49163C3E" w14:textId="77777777" w:rsidR="002E123D" w:rsidRPr="00642478" w:rsidRDefault="002E123D" w:rsidP="002E123D">
      <w:pPr>
        <w:spacing w:before="60" w:after="60" w:line="240" w:lineRule="auto"/>
        <w:rPr>
          <w:rFonts w:ascii="Times New Roman" w:hAnsi="Times New Roman"/>
          <w:b/>
          <w:szCs w:val="26"/>
        </w:rPr>
      </w:pPr>
      <w:r w:rsidRPr="00642478">
        <w:rPr>
          <w:rFonts w:ascii="Times New Roman" w:hAnsi="Times New Roman"/>
          <w:b/>
          <w:szCs w:val="26"/>
        </w:rPr>
        <w:t>4. Quản trị rủi ro và phương án giải quyết:</w:t>
      </w:r>
    </w:p>
    <w:p w14:paraId="7511FEF8" w14:textId="77777777" w:rsidR="002E123D" w:rsidRPr="00642478" w:rsidRDefault="002E123D" w:rsidP="002E123D">
      <w:pPr>
        <w:spacing w:before="60" w:after="60" w:line="240" w:lineRule="auto"/>
        <w:rPr>
          <w:rFonts w:ascii="Times New Roman" w:hAnsi="Times New Roman"/>
          <w:b/>
          <w:szCs w:val="26"/>
        </w:rPr>
      </w:pPr>
      <w:r w:rsidRPr="00642478">
        <w:rPr>
          <w:rFonts w:ascii="Times New Roman" w:hAnsi="Times New Roman"/>
          <w:b/>
          <w:szCs w:val="26"/>
        </w:rPr>
        <w:t>5. Đề xuất hình thức thanh toán:</w:t>
      </w:r>
    </w:p>
    <w:p w14:paraId="4E6F783D" w14:textId="77777777" w:rsidR="002E123D" w:rsidRPr="00642478" w:rsidRDefault="002E123D" w:rsidP="002E123D">
      <w:pPr>
        <w:spacing w:before="60" w:after="60" w:line="240" w:lineRule="auto"/>
        <w:rPr>
          <w:rFonts w:ascii="Times New Roman" w:hAnsi="Times New Roman"/>
          <w:szCs w:val="26"/>
        </w:rPr>
      </w:pPr>
      <w:r w:rsidRPr="00642478">
        <w:rPr>
          <w:rFonts w:ascii="Times New Roman" w:hAnsi="Times New Roman"/>
          <w:szCs w:val="26"/>
        </w:rPr>
        <w:t xml:space="preserve">Kính mong cơ quan có thẩm quyền xem xét, tạo điều kiện hỗ trợ để dự án </w:t>
      </w:r>
      <w:r w:rsidRPr="00642478">
        <w:rPr>
          <w:rFonts w:ascii="Times New Roman" w:hAnsi="Times New Roman"/>
          <w:szCs w:val="26"/>
        </w:rPr>
        <w:br/>
        <w:t>phát triển.</w:t>
      </w:r>
    </w:p>
    <w:p w14:paraId="256497A6" w14:textId="77777777" w:rsidR="002E123D" w:rsidRPr="00642478" w:rsidRDefault="002E123D" w:rsidP="002E123D">
      <w:pPr>
        <w:pStyle w:val="ListNumber"/>
        <w:widowControl w:val="0"/>
        <w:numPr>
          <w:ilvl w:val="0"/>
          <w:numId w:val="0"/>
        </w:numPr>
        <w:spacing w:after="0" w:line="240" w:lineRule="auto"/>
        <w:ind w:left="5040"/>
        <w:jc w:val="center"/>
        <w:rPr>
          <w:rFonts w:cs="Times New Roman"/>
          <w:b/>
          <w:bCs/>
          <w:szCs w:val="26"/>
        </w:rPr>
      </w:pPr>
      <w:r w:rsidRPr="00642478">
        <w:rPr>
          <w:rFonts w:cs="Times New Roman"/>
          <w:b/>
          <w:bCs/>
          <w:szCs w:val="26"/>
        </w:rPr>
        <w:t xml:space="preserve">ĐẠI DIỆN TỔ CHỨC, </w:t>
      </w:r>
      <w:r w:rsidRPr="00642478">
        <w:rPr>
          <w:rFonts w:cs="Times New Roman"/>
          <w:b/>
          <w:bCs/>
          <w:szCs w:val="26"/>
        </w:rPr>
        <w:br/>
        <w:t>DOANH NGHIỆP, CÁ NHÂN</w:t>
      </w:r>
    </w:p>
    <w:p w14:paraId="1F1A8CD4" w14:textId="77777777" w:rsidR="002E123D" w:rsidRPr="00642478" w:rsidRDefault="002E123D" w:rsidP="002E123D">
      <w:pPr>
        <w:pStyle w:val="ListNumber"/>
        <w:numPr>
          <w:ilvl w:val="0"/>
          <w:numId w:val="0"/>
        </w:numPr>
        <w:ind w:firstLine="567"/>
        <w:jc w:val="right"/>
        <w:rPr>
          <w:i/>
          <w:iCs/>
          <w:szCs w:val="26"/>
        </w:rPr>
      </w:pPr>
      <w:r w:rsidRPr="00642478">
        <w:rPr>
          <w:i/>
          <w:iCs/>
          <w:szCs w:val="26"/>
        </w:rPr>
        <w:t>(Ký, ghi rõ họ tên, chức vụ, đóng dấu)</w:t>
      </w:r>
    </w:p>
    <w:p w14:paraId="58996C78" w14:textId="77777777" w:rsidR="002E123D" w:rsidRDefault="002E123D" w:rsidP="002E123D">
      <w:pPr>
        <w:spacing w:before="60" w:after="60" w:line="240" w:lineRule="auto"/>
        <w:jc w:val="center"/>
        <w:rPr>
          <w:rFonts w:ascii="Times New Roman" w:hAnsi="Times New Roman"/>
          <w:b/>
          <w:szCs w:val="26"/>
        </w:rPr>
      </w:pPr>
    </w:p>
    <w:p w14:paraId="36774FFE" w14:textId="1A44A56F" w:rsidR="00952B84" w:rsidRDefault="0070201E" w:rsidP="002E123D">
      <w:pPr>
        <w:spacing w:before="60" w:after="60" w:line="240" w:lineRule="auto"/>
        <w:jc w:val="center"/>
        <w:rPr>
          <w:rFonts w:ascii="Times New Roman" w:hAnsi="Times New Roman"/>
          <w:b/>
          <w:szCs w:val="26"/>
        </w:rPr>
      </w:pPr>
      <w:r>
        <w:rPr>
          <w:rFonts w:ascii="Times New Roman" w:hAnsi="Times New Roman"/>
          <w:b/>
          <w:szCs w:val="26"/>
        </w:rPr>
        <w:lastRenderedPageBreak/>
        <w:t>PHỤ LỤC III</w:t>
      </w:r>
      <w:r w:rsidR="002E123D" w:rsidRPr="004771BC">
        <w:rPr>
          <w:rFonts w:ascii="Times New Roman" w:hAnsi="Times New Roman"/>
          <w:b/>
          <w:szCs w:val="26"/>
        </w:rPr>
        <w:t xml:space="preserve"> </w:t>
      </w:r>
    </w:p>
    <w:p w14:paraId="719F46D0" w14:textId="5A34CBB2" w:rsidR="002E123D" w:rsidRPr="004771BC" w:rsidRDefault="002E123D" w:rsidP="002E123D">
      <w:pPr>
        <w:spacing w:before="60" w:after="60" w:line="240" w:lineRule="auto"/>
        <w:jc w:val="center"/>
        <w:rPr>
          <w:rFonts w:ascii="Times New Roman" w:hAnsi="Times New Roman"/>
          <w:b/>
          <w:szCs w:val="26"/>
        </w:rPr>
      </w:pPr>
      <w:r w:rsidRPr="004771BC">
        <w:rPr>
          <w:rFonts w:ascii="Times New Roman" w:hAnsi="Times New Roman"/>
          <w:b/>
          <w:szCs w:val="26"/>
        </w:rPr>
        <w:t>QUYẾT ĐỊNH PHÊ DUYỆT KINH PHÍ HỖ TRỢ DỰ ÁN KHỞI NGHIỆP SÁNG TẠO TRONG CÔNG NGHIỆP CÔNG NGHỆ SỐ</w:t>
      </w:r>
    </w:p>
    <w:p w14:paraId="066C92F3" w14:textId="31A83DED" w:rsidR="002E123D" w:rsidRPr="004771BC" w:rsidRDefault="002E123D" w:rsidP="002E123D">
      <w:pPr>
        <w:pStyle w:val="ListNumber"/>
        <w:widowControl w:val="0"/>
        <w:numPr>
          <w:ilvl w:val="0"/>
          <w:numId w:val="0"/>
        </w:numPr>
        <w:spacing w:before="60" w:after="60" w:line="240" w:lineRule="auto"/>
        <w:contextualSpacing w:val="0"/>
        <w:jc w:val="center"/>
        <w:rPr>
          <w:rFonts w:cs="Times New Roman"/>
          <w:i/>
          <w:iCs/>
          <w:szCs w:val="26"/>
        </w:rPr>
      </w:pPr>
      <w:r w:rsidRPr="004771BC">
        <w:rPr>
          <w:rFonts w:cs="Times New Roman"/>
          <w:i/>
          <w:iCs/>
          <w:szCs w:val="26"/>
        </w:rPr>
        <w:t>(Ban hành kèm theo Nghị quyết số</w:t>
      </w:r>
      <w:r w:rsidR="00414CCE">
        <w:rPr>
          <w:rFonts w:cs="Times New Roman"/>
          <w:i/>
          <w:iCs/>
          <w:szCs w:val="26"/>
        </w:rPr>
        <w:t xml:space="preserve"> …/2025/NQ-HĐND</w:t>
      </w:r>
      <w:r w:rsidRPr="004771BC">
        <w:rPr>
          <w:rFonts w:cs="Times New Roman"/>
          <w:i/>
          <w:iCs/>
          <w:szCs w:val="26"/>
        </w:rPr>
        <w:t>)</w:t>
      </w:r>
    </w:p>
    <w:p w14:paraId="0E4E31A6" w14:textId="1E5C7ACD" w:rsidR="002E123D" w:rsidRPr="004771BC" w:rsidRDefault="00642478" w:rsidP="002E123D">
      <w:pPr>
        <w:pStyle w:val="ListNumber"/>
        <w:numPr>
          <w:ilvl w:val="0"/>
          <w:numId w:val="0"/>
        </w:numPr>
        <w:ind w:firstLine="567"/>
        <w:jc w:val="both"/>
        <w:rPr>
          <w:rFonts w:cs="Times New Roman"/>
          <w:sz w:val="28"/>
          <w:szCs w:val="28"/>
        </w:rPr>
      </w:pPr>
      <w:r w:rsidRPr="004771BC">
        <w:rPr>
          <w:rFonts w:cs="Times New Roman"/>
          <w:i/>
          <w:iCs/>
          <w:noProof/>
          <w:szCs w:val="26"/>
          <w:lang w:val="en-AU" w:eastAsia="en-AU"/>
        </w:rPr>
        <mc:AlternateContent>
          <mc:Choice Requires="wps">
            <w:drawing>
              <wp:anchor distT="0" distB="0" distL="114300" distR="114300" simplePos="0" relativeHeight="251674624" behindDoc="0" locked="0" layoutInCell="1" allowOverlap="1" wp14:anchorId="2D8D9468" wp14:editId="5200F245">
                <wp:simplePos x="0" y="0"/>
                <wp:positionH relativeFrom="column">
                  <wp:posOffset>2375535</wp:posOffset>
                </wp:positionH>
                <wp:positionV relativeFrom="paragraph">
                  <wp:posOffset>75565</wp:posOffset>
                </wp:positionV>
                <wp:extent cx="1447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BAAA2"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5.95pt" to="301.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" strokecolor="black [3200]" strokeweight="1pt">
                <v:stroke joinstyle="miter"/>
              </v:line>
            </w:pict>
          </mc:Fallback>
        </mc:AlternateContent>
      </w:r>
    </w:p>
    <w:tbl>
      <w:tblPr>
        <w:tblW w:w="9841" w:type="dxa"/>
        <w:tblInd w:w="-215" w:type="dxa"/>
        <w:tblLook w:val="01E0" w:firstRow="1" w:lastRow="1" w:firstColumn="1" w:lastColumn="1" w:noHBand="0" w:noVBand="0"/>
      </w:tblPr>
      <w:tblGrid>
        <w:gridCol w:w="4312"/>
        <w:gridCol w:w="5529"/>
      </w:tblGrid>
      <w:tr w:rsidR="002E123D" w:rsidRPr="004771BC" w14:paraId="7BB9CE7A" w14:textId="77777777" w:rsidTr="00942163">
        <w:tc>
          <w:tcPr>
            <w:tcW w:w="4312" w:type="dxa"/>
          </w:tcPr>
          <w:p w14:paraId="68D357B6" w14:textId="77777777" w:rsidR="002E123D" w:rsidRDefault="002E123D" w:rsidP="00942163">
            <w:pPr>
              <w:spacing w:after="0" w:line="240" w:lineRule="auto"/>
              <w:jc w:val="center"/>
              <w:rPr>
                <w:rFonts w:ascii="Times New Roman" w:hAnsi="Times New Roman"/>
                <w:sz w:val="24"/>
                <w:szCs w:val="24"/>
              </w:rPr>
            </w:pPr>
            <w:r w:rsidRPr="004771BC">
              <w:rPr>
                <w:rFonts w:ascii="Times New Roman" w:hAnsi="Times New Roman"/>
                <w:sz w:val="24"/>
                <w:szCs w:val="24"/>
              </w:rPr>
              <w:t>UBND TỈNH AN GIANG</w:t>
            </w:r>
          </w:p>
          <w:p w14:paraId="0ED8D9FB" w14:textId="77777777" w:rsidR="002E123D" w:rsidRPr="00F73C46" w:rsidRDefault="002E123D" w:rsidP="00942163">
            <w:pPr>
              <w:spacing w:after="0" w:line="240" w:lineRule="auto"/>
              <w:jc w:val="center"/>
              <w:rPr>
                <w:rFonts w:ascii="Times New Roman" w:hAnsi="Times New Roman"/>
                <w:b/>
                <w:szCs w:val="26"/>
              </w:rPr>
            </w:pPr>
            <w:r w:rsidRPr="00F73C46">
              <w:rPr>
                <w:rFonts w:ascii="Times New Roman" w:hAnsi="Times New Roman"/>
                <w:b/>
                <w:szCs w:val="26"/>
              </w:rPr>
              <w:t>SỞ KHOA HỌC VÀ CÔNG NGHỆ</w:t>
            </w:r>
          </w:p>
          <w:p w14:paraId="302F2523" w14:textId="77777777" w:rsidR="002E123D" w:rsidRPr="004771BC" w:rsidRDefault="002E123D" w:rsidP="00942163">
            <w:pPr>
              <w:spacing w:after="0" w:line="240" w:lineRule="auto"/>
              <w:jc w:val="center"/>
              <w:rPr>
                <w:rFonts w:ascii="Times New Roman" w:hAnsi="Times New Roman"/>
                <w:sz w:val="24"/>
                <w:szCs w:val="24"/>
              </w:rPr>
            </w:pPr>
            <w:r w:rsidRPr="004771BC">
              <w:rPr>
                <w:rFonts w:ascii="Times New Roman" w:hAnsi="Times New Roman"/>
                <w:noProof/>
                <w:szCs w:val="28"/>
                <w:lang w:val="en-AU" w:eastAsia="en-AU"/>
              </w:rPr>
              <mc:AlternateContent>
                <mc:Choice Requires="wps">
                  <w:drawing>
                    <wp:anchor distT="0" distB="0" distL="114300" distR="114300" simplePos="0" relativeHeight="251676672" behindDoc="0" locked="0" layoutInCell="1" allowOverlap="1" wp14:anchorId="62E771DD" wp14:editId="6408184E">
                      <wp:simplePos x="0" y="0"/>
                      <wp:positionH relativeFrom="column">
                        <wp:posOffset>646430</wp:posOffset>
                      </wp:positionH>
                      <wp:positionV relativeFrom="paragraph">
                        <wp:posOffset>40640</wp:posOffset>
                      </wp:positionV>
                      <wp:extent cx="12573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2D399F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3.2pt" to="149.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" strokecolor="black [3200]" strokeweight="1pt">
                      <v:stroke joinstyle="miter"/>
                    </v:line>
                  </w:pict>
                </mc:Fallback>
              </mc:AlternateContent>
            </w:r>
          </w:p>
        </w:tc>
        <w:tc>
          <w:tcPr>
            <w:tcW w:w="5529" w:type="dxa"/>
          </w:tcPr>
          <w:p w14:paraId="1BB076F9" w14:textId="77777777" w:rsidR="002E123D" w:rsidRDefault="002E123D" w:rsidP="00942163">
            <w:pPr>
              <w:spacing w:after="0" w:line="240" w:lineRule="auto"/>
              <w:jc w:val="center"/>
              <w:rPr>
                <w:rFonts w:ascii="Times New Roman" w:hAnsi="Times New Roman"/>
                <w:b/>
                <w:sz w:val="24"/>
                <w:szCs w:val="24"/>
              </w:rPr>
            </w:pPr>
            <w:r w:rsidRPr="004771BC">
              <w:rPr>
                <w:rFonts w:ascii="Times New Roman" w:hAnsi="Times New Roman"/>
                <w:b/>
                <w:sz w:val="24"/>
                <w:szCs w:val="24"/>
              </w:rPr>
              <w:t>CỘNG HÒA XÃ HỘI CHỦ NGHĨA VIỆT NAM</w:t>
            </w:r>
          </w:p>
          <w:p w14:paraId="5BD0FE54" w14:textId="77777777" w:rsidR="002E123D" w:rsidRPr="004771BC" w:rsidRDefault="002E123D" w:rsidP="00942163">
            <w:pPr>
              <w:spacing w:after="0" w:line="240" w:lineRule="auto"/>
              <w:jc w:val="center"/>
              <w:rPr>
                <w:rFonts w:ascii="Times New Roman" w:hAnsi="Times New Roman"/>
                <w:sz w:val="24"/>
                <w:szCs w:val="24"/>
              </w:rPr>
            </w:pPr>
            <w:r>
              <w:rPr>
                <w:rFonts w:ascii="Times New Roman" w:hAnsi="Times New Roman"/>
                <w:b/>
                <w:noProof/>
                <w:szCs w:val="26"/>
                <w:lang w:val="en-AU" w:eastAsia="en-AU"/>
              </w:rPr>
              <mc:AlternateContent>
                <mc:Choice Requires="wps">
                  <w:drawing>
                    <wp:anchor distT="0" distB="0" distL="114300" distR="114300" simplePos="0" relativeHeight="251677696" behindDoc="0" locked="0" layoutInCell="1" allowOverlap="1" wp14:anchorId="25994D31" wp14:editId="05331703">
                      <wp:simplePos x="0" y="0"/>
                      <wp:positionH relativeFrom="column">
                        <wp:posOffset>672465</wp:posOffset>
                      </wp:positionH>
                      <wp:positionV relativeFrom="paragraph">
                        <wp:posOffset>218440</wp:posOffset>
                      </wp:positionV>
                      <wp:extent cx="2025650"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E8E7854"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2.95pt,17.2pt" to="21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" strokecolor="black [3200]" strokeweight="1pt">
                      <v:stroke joinstyle="miter"/>
                    </v:line>
                  </w:pict>
                </mc:Fallback>
              </mc:AlternateContent>
            </w:r>
            <w:r w:rsidRPr="004771BC">
              <w:rPr>
                <w:rFonts w:ascii="Times New Roman" w:hAnsi="Times New Roman"/>
                <w:b/>
                <w:szCs w:val="26"/>
              </w:rPr>
              <w:t>Độc lập - Tự do - Hạnh phúc</w:t>
            </w:r>
          </w:p>
        </w:tc>
      </w:tr>
      <w:tr w:rsidR="002E123D" w:rsidRPr="004771BC" w14:paraId="0E42C4AC" w14:textId="77777777" w:rsidTr="00942163">
        <w:tc>
          <w:tcPr>
            <w:tcW w:w="4312" w:type="dxa"/>
          </w:tcPr>
          <w:p w14:paraId="22332917" w14:textId="77777777" w:rsidR="002E123D" w:rsidRPr="004771BC" w:rsidRDefault="002E123D" w:rsidP="00942163">
            <w:pPr>
              <w:spacing w:after="0" w:line="240" w:lineRule="auto"/>
              <w:jc w:val="center"/>
              <w:rPr>
                <w:rFonts w:ascii="Times New Roman" w:hAnsi="Times New Roman"/>
                <w:b/>
                <w:szCs w:val="26"/>
              </w:rPr>
            </w:pPr>
            <w:r w:rsidRPr="004771BC">
              <w:rPr>
                <w:rFonts w:ascii="Times New Roman" w:hAnsi="Times New Roman"/>
                <w:szCs w:val="26"/>
              </w:rPr>
              <w:t>Số:      /Q</w:t>
            </w:r>
            <w:r w:rsidRPr="004771BC">
              <w:rPr>
                <w:rFonts w:ascii="Times New Roman" w:hAnsi="Times New Roman" w:hint="eastAsia"/>
                <w:szCs w:val="26"/>
              </w:rPr>
              <w:t>Đ</w:t>
            </w:r>
            <w:r>
              <w:rPr>
                <w:rFonts w:ascii="Times New Roman" w:hAnsi="Times New Roman"/>
                <w:szCs w:val="26"/>
              </w:rPr>
              <w:t>-SKHCN</w:t>
            </w:r>
          </w:p>
        </w:tc>
        <w:tc>
          <w:tcPr>
            <w:tcW w:w="5529" w:type="dxa"/>
          </w:tcPr>
          <w:p w14:paraId="1FBC1A1E" w14:textId="77777777" w:rsidR="002E123D" w:rsidRPr="004771BC" w:rsidRDefault="002E123D" w:rsidP="00942163">
            <w:pPr>
              <w:spacing w:after="0" w:line="240" w:lineRule="auto"/>
              <w:jc w:val="center"/>
              <w:rPr>
                <w:rFonts w:ascii="Times New Roman" w:hAnsi="Times New Roman"/>
                <w:b/>
                <w:szCs w:val="26"/>
              </w:rPr>
            </w:pPr>
            <w:r>
              <w:rPr>
                <w:rFonts w:ascii="Times New Roman" w:hAnsi="Times New Roman"/>
                <w:i/>
                <w:szCs w:val="26"/>
              </w:rPr>
              <w:t xml:space="preserve">An </w:t>
            </w:r>
            <w:r w:rsidRPr="004771BC">
              <w:rPr>
                <w:rFonts w:ascii="Times New Roman" w:hAnsi="Times New Roman"/>
                <w:i/>
                <w:szCs w:val="26"/>
              </w:rPr>
              <w:t>Giang, ngày       tháng      năm ……</w:t>
            </w:r>
          </w:p>
        </w:tc>
      </w:tr>
    </w:tbl>
    <w:p w14:paraId="327FB0CF" w14:textId="77777777" w:rsidR="002E123D" w:rsidRDefault="002E123D" w:rsidP="002E123D">
      <w:pPr>
        <w:spacing w:after="0" w:line="240" w:lineRule="auto"/>
        <w:jc w:val="center"/>
        <w:outlineLvl w:val="0"/>
        <w:rPr>
          <w:rFonts w:ascii="Times New Roman" w:hAnsi="Times New Roman"/>
          <w:b/>
          <w:bCs/>
          <w:sz w:val="28"/>
          <w:szCs w:val="28"/>
        </w:rPr>
      </w:pPr>
    </w:p>
    <w:p w14:paraId="67AEC31F" w14:textId="77777777" w:rsidR="002E123D" w:rsidRPr="00F73C46" w:rsidRDefault="002E123D" w:rsidP="002E123D">
      <w:pPr>
        <w:spacing w:after="0" w:line="240" w:lineRule="auto"/>
        <w:jc w:val="center"/>
        <w:outlineLvl w:val="0"/>
        <w:rPr>
          <w:rFonts w:ascii="Times New Roman" w:hAnsi="Times New Roman"/>
          <w:b/>
          <w:bCs/>
          <w:szCs w:val="26"/>
        </w:rPr>
      </w:pPr>
      <w:r w:rsidRPr="00F73C46">
        <w:rPr>
          <w:rFonts w:ascii="Times New Roman" w:hAnsi="Times New Roman"/>
          <w:b/>
          <w:bCs/>
          <w:szCs w:val="26"/>
        </w:rPr>
        <w:t>QUYẾT ĐỊNH</w:t>
      </w:r>
    </w:p>
    <w:p w14:paraId="368078DE" w14:textId="77777777" w:rsidR="002E123D" w:rsidRPr="00F73C46" w:rsidRDefault="002E123D" w:rsidP="002E123D">
      <w:pPr>
        <w:spacing w:after="0" w:line="240" w:lineRule="auto"/>
        <w:jc w:val="center"/>
        <w:outlineLvl w:val="0"/>
        <w:rPr>
          <w:rFonts w:ascii="Times New Roman" w:hAnsi="Times New Roman"/>
          <w:b/>
          <w:szCs w:val="26"/>
        </w:rPr>
      </w:pPr>
      <w:r w:rsidRPr="00F73C46">
        <w:rPr>
          <w:rFonts w:ascii="Times New Roman" w:hAnsi="Times New Roman"/>
          <w:b/>
          <w:szCs w:val="26"/>
        </w:rPr>
        <w:t xml:space="preserve">Về việc phê duyệt kinh phí hỗ trợ dự án khởi nghiệp sáng tạo </w:t>
      </w:r>
    </w:p>
    <w:p w14:paraId="79A9B91B" w14:textId="77777777" w:rsidR="002E123D" w:rsidRPr="00F73C46" w:rsidRDefault="002E123D" w:rsidP="002E123D">
      <w:pPr>
        <w:spacing w:after="0" w:line="240" w:lineRule="auto"/>
        <w:jc w:val="center"/>
        <w:outlineLvl w:val="0"/>
        <w:rPr>
          <w:rFonts w:ascii="Times New Roman" w:hAnsi="Times New Roman"/>
          <w:szCs w:val="26"/>
        </w:rPr>
      </w:pPr>
      <w:r w:rsidRPr="00F73C46">
        <w:rPr>
          <w:rFonts w:ascii="Times New Roman" w:hAnsi="Times New Roman"/>
          <w:b/>
          <w:szCs w:val="26"/>
        </w:rPr>
        <w:t>trong công nghiệp công nghệ số</w:t>
      </w:r>
      <w:r w:rsidRPr="00F73C46">
        <w:rPr>
          <w:rFonts w:ascii="Times New Roman" w:hAnsi="Times New Roman"/>
          <w:noProof/>
          <w:szCs w:val="26"/>
          <w:lang w:val="en-AU" w:eastAsia="en-AU"/>
        </w:rPr>
        <w:t xml:space="preserve"> </w:t>
      </w:r>
    </w:p>
    <w:p w14:paraId="7F2F468D" w14:textId="77777777" w:rsidR="002E123D" w:rsidRPr="00F73C46" w:rsidRDefault="002E123D" w:rsidP="002E123D">
      <w:pPr>
        <w:spacing w:before="60"/>
        <w:ind w:firstLine="709"/>
        <w:jc w:val="center"/>
        <w:outlineLvl w:val="0"/>
        <w:rPr>
          <w:rFonts w:ascii="Times New Roman" w:hAnsi="Times New Roman"/>
          <w:b/>
          <w:bCs/>
          <w:szCs w:val="26"/>
        </w:rPr>
      </w:pPr>
      <w:r w:rsidRPr="00F73C46">
        <w:rPr>
          <w:rFonts w:ascii="Times New Roman" w:hAnsi="Times New Roman"/>
          <w:noProof/>
          <w:szCs w:val="26"/>
          <w:lang w:val="en-AU" w:eastAsia="en-AU"/>
        </w:rPr>
        <mc:AlternateContent>
          <mc:Choice Requires="wps">
            <w:drawing>
              <wp:anchor distT="0" distB="0" distL="114300" distR="114300" simplePos="0" relativeHeight="251675648" behindDoc="0" locked="0" layoutInCell="1" allowOverlap="1" wp14:anchorId="14068923" wp14:editId="3A5F933E">
                <wp:simplePos x="0" y="0"/>
                <wp:positionH relativeFrom="column">
                  <wp:posOffset>2632075</wp:posOffset>
                </wp:positionH>
                <wp:positionV relativeFrom="paragraph">
                  <wp:posOffset>105410</wp:posOffset>
                </wp:positionV>
                <wp:extent cx="9144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80B43"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8.3pt" to="279.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"/>
            </w:pict>
          </mc:Fallback>
        </mc:AlternateContent>
      </w:r>
    </w:p>
    <w:p w14:paraId="53B29844" w14:textId="77777777" w:rsidR="002E123D" w:rsidRPr="00F73C46" w:rsidRDefault="002E123D" w:rsidP="002E123D">
      <w:pPr>
        <w:spacing w:before="60"/>
        <w:ind w:firstLine="709"/>
        <w:jc w:val="center"/>
        <w:outlineLvl w:val="0"/>
        <w:rPr>
          <w:rFonts w:ascii="Times New Roman" w:hAnsi="Times New Roman"/>
          <w:b/>
          <w:bCs/>
          <w:szCs w:val="26"/>
        </w:rPr>
      </w:pPr>
      <w:r w:rsidRPr="00F73C46">
        <w:rPr>
          <w:rFonts w:ascii="Times New Roman" w:hAnsi="Times New Roman"/>
          <w:b/>
          <w:bCs/>
          <w:szCs w:val="26"/>
        </w:rPr>
        <w:t>GIÁM ĐỐC SỞ KHOA HỌC VÀ CÔNG NGHỆ AN GIANG</w:t>
      </w:r>
    </w:p>
    <w:p w14:paraId="05884B16" w14:textId="77777777" w:rsidR="002E123D" w:rsidRPr="00F73C46" w:rsidRDefault="002E123D" w:rsidP="002E123D">
      <w:pPr>
        <w:pStyle w:val="BodyText"/>
        <w:spacing w:before="120"/>
        <w:ind w:firstLine="567"/>
        <w:jc w:val="both"/>
        <w:rPr>
          <w:i/>
          <w:iCs/>
          <w:sz w:val="26"/>
          <w:szCs w:val="26"/>
        </w:rPr>
      </w:pPr>
      <w:r w:rsidRPr="00F73C46">
        <w:rPr>
          <w:i/>
          <w:iCs/>
          <w:sz w:val="26"/>
          <w:szCs w:val="26"/>
        </w:rPr>
        <w:t>Căn cứ Luật Ngân sách nhà nước số 89/2025/QH15</w:t>
      </w:r>
      <w:r>
        <w:rPr>
          <w:i/>
          <w:iCs/>
          <w:sz w:val="26"/>
          <w:szCs w:val="26"/>
        </w:rPr>
        <w:t xml:space="preserve"> ngày 25/6/2025</w:t>
      </w:r>
      <w:r w:rsidRPr="00F73C46">
        <w:rPr>
          <w:i/>
          <w:iCs/>
          <w:sz w:val="26"/>
          <w:szCs w:val="26"/>
        </w:rPr>
        <w:t>;</w:t>
      </w:r>
    </w:p>
    <w:p w14:paraId="58B5516C" w14:textId="77777777" w:rsidR="002E123D" w:rsidRPr="00F73C46" w:rsidRDefault="002E123D" w:rsidP="002E123D">
      <w:pPr>
        <w:pStyle w:val="BodyText"/>
        <w:spacing w:before="120"/>
        <w:ind w:firstLine="567"/>
        <w:jc w:val="both"/>
        <w:rPr>
          <w:i/>
          <w:iCs/>
          <w:sz w:val="26"/>
          <w:szCs w:val="26"/>
        </w:rPr>
      </w:pPr>
      <w:r w:rsidRPr="00F73C46">
        <w:rPr>
          <w:i/>
          <w:iCs/>
          <w:sz w:val="26"/>
          <w:szCs w:val="26"/>
        </w:rPr>
        <w:t>Căn cứ Luật Đầu tư công số 58/2024/QH15</w:t>
      </w:r>
      <w:r>
        <w:rPr>
          <w:i/>
          <w:iCs/>
          <w:sz w:val="26"/>
          <w:szCs w:val="26"/>
        </w:rPr>
        <w:t xml:space="preserve"> ngày 29/11/2024</w:t>
      </w:r>
      <w:r w:rsidRPr="00F73C46">
        <w:rPr>
          <w:i/>
          <w:iCs/>
          <w:sz w:val="26"/>
          <w:szCs w:val="26"/>
        </w:rPr>
        <w:t>;</w:t>
      </w:r>
    </w:p>
    <w:p w14:paraId="3F01928C" w14:textId="77777777" w:rsidR="002E123D" w:rsidRPr="00F73C46" w:rsidRDefault="002E123D" w:rsidP="002E123D">
      <w:pPr>
        <w:pStyle w:val="BodyText"/>
        <w:spacing w:before="120"/>
        <w:ind w:firstLine="567"/>
        <w:jc w:val="both"/>
        <w:rPr>
          <w:i/>
          <w:iCs/>
          <w:sz w:val="26"/>
          <w:szCs w:val="26"/>
        </w:rPr>
      </w:pPr>
      <w:r w:rsidRPr="00F73C46">
        <w:rPr>
          <w:i/>
          <w:iCs/>
          <w:sz w:val="26"/>
          <w:szCs w:val="26"/>
        </w:rPr>
        <w:t>Căn cứ Luật Công nghiệp công nghệ số số 71/2025/QH15</w:t>
      </w:r>
      <w:r>
        <w:rPr>
          <w:i/>
          <w:iCs/>
          <w:sz w:val="26"/>
          <w:szCs w:val="26"/>
        </w:rPr>
        <w:t xml:space="preserve"> ngày 14/6/2025</w:t>
      </w:r>
      <w:r w:rsidRPr="00F73C46">
        <w:rPr>
          <w:i/>
          <w:iCs/>
          <w:sz w:val="26"/>
          <w:szCs w:val="26"/>
        </w:rPr>
        <w:t>;</w:t>
      </w:r>
    </w:p>
    <w:p w14:paraId="50636F06" w14:textId="77777777" w:rsidR="002E123D" w:rsidRPr="00F73C46" w:rsidRDefault="002E123D" w:rsidP="002E123D">
      <w:pPr>
        <w:spacing w:before="120" w:line="240" w:lineRule="auto"/>
        <w:ind w:firstLine="567"/>
        <w:rPr>
          <w:rFonts w:ascii="Times New Roman" w:hAnsi="Times New Roman"/>
          <w:i/>
          <w:iCs/>
          <w:szCs w:val="26"/>
        </w:rPr>
      </w:pPr>
      <w:r w:rsidRPr="00F73C46">
        <w:rPr>
          <w:rFonts w:ascii="Times New Roman" w:hAnsi="Times New Roman"/>
          <w:i/>
          <w:iCs/>
          <w:szCs w:val="26"/>
        </w:rPr>
        <w:t>Căn cứ Nghị định số 80/2021/NĐ-CP ngày 26/8/2021 của Chính phủ Quy định chi tiết và hướng dẫn thi hành một số điều của Luật Hỗ trợ doanh nghiệp nhỏ và vừa;</w:t>
      </w:r>
    </w:p>
    <w:p w14:paraId="11A7096E" w14:textId="5961956C" w:rsidR="002E123D" w:rsidRPr="00F73C46" w:rsidRDefault="002E123D" w:rsidP="002E123D">
      <w:pPr>
        <w:spacing w:before="120" w:line="240" w:lineRule="auto"/>
        <w:ind w:firstLine="567"/>
        <w:contextualSpacing/>
        <w:rPr>
          <w:rFonts w:ascii="Times New Roman" w:hAnsi="Times New Roman"/>
          <w:i/>
          <w:iCs/>
          <w:szCs w:val="26"/>
        </w:rPr>
      </w:pPr>
      <w:r w:rsidRPr="00F73C46">
        <w:rPr>
          <w:rFonts w:ascii="Times New Roman" w:hAnsi="Times New Roman"/>
          <w:i/>
          <w:iCs/>
          <w:szCs w:val="26"/>
        </w:rPr>
        <w:t>Căn cứ Nghị quyết số……</w:t>
      </w:r>
      <w:r w:rsidR="00C514A8">
        <w:rPr>
          <w:rFonts w:ascii="Times New Roman" w:hAnsi="Times New Roman"/>
          <w:i/>
          <w:iCs/>
          <w:szCs w:val="26"/>
        </w:rPr>
        <w:t>…/2025/NQ-HĐND ngày ……../…../2025</w:t>
      </w:r>
      <w:r w:rsidRPr="00F73C46">
        <w:rPr>
          <w:rFonts w:ascii="Times New Roman" w:hAnsi="Times New Roman"/>
          <w:i/>
          <w:iCs/>
          <w:szCs w:val="26"/>
        </w:rPr>
        <w:t xml:space="preserve"> của Hội đồng nhân dân tỉnh An Giang về việc </w:t>
      </w:r>
      <w:r w:rsidRPr="00F73C46">
        <w:rPr>
          <w:rFonts w:ascii="Times New Roman" w:hAnsi="Times New Roman"/>
          <w:i/>
          <w:szCs w:val="26"/>
        </w:rPr>
        <w:t>ban hành Quy định tiêu chí, điều kiện, trình tự, thủ tục, nội dung và mức hỗ trợ dự án khởi nghiệp sáng tạo trong công nghiệp công nghệ số.</w:t>
      </w:r>
      <w:r w:rsidRPr="00F73C46">
        <w:rPr>
          <w:rFonts w:ascii="Times New Roman" w:hAnsi="Times New Roman"/>
          <w:i/>
          <w:iCs/>
          <w:szCs w:val="26"/>
        </w:rPr>
        <w:t xml:space="preserve">  </w:t>
      </w:r>
    </w:p>
    <w:p w14:paraId="5021890B" w14:textId="77777777" w:rsidR="002E123D" w:rsidRPr="00F73C46" w:rsidRDefault="002E123D" w:rsidP="002E123D">
      <w:pPr>
        <w:pStyle w:val="BodyText23"/>
        <w:shd w:val="clear" w:color="auto" w:fill="auto"/>
        <w:spacing w:before="100" w:after="100" w:line="240" w:lineRule="auto"/>
        <w:ind w:firstLine="567"/>
        <w:jc w:val="left"/>
        <w:rPr>
          <w:i/>
          <w:sz w:val="26"/>
          <w:szCs w:val="26"/>
        </w:rPr>
      </w:pPr>
      <w:r w:rsidRPr="00F73C46">
        <w:rPr>
          <w:i/>
          <w:sz w:val="26"/>
          <w:szCs w:val="26"/>
        </w:rPr>
        <w:t>Theo đề nghị của ………………………………………………..</w:t>
      </w:r>
    </w:p>
    <w:p w14:paraId="31933ACC" w14:textId="77777777" w:rsidR="002E123D" w:rsidRPr="00F73C46" w:rsidRDefault="002E123D" w:rsidP="002E123D">
      <w:pPr>
        <w:spacing w:before="120"/>
        <w:jc w:val="center"/>
        <w:outlineLvl w:val="0"/>
        <w:rPr>
          <w:rFonts w:ascii="Times New Roman" w:hAnsi="Times New Roman"/>
          <w:b/>
          <w:szCs w:val="26"/>
        </w:rPr>
      </w:pPr>
      <w:r w:rsidRPr="00F73C46">
        <w:rPr>
          <w:rFonts w:ascii="Times New Roman" w:hAnsi="Times New Roman"/>
          <w:b/>
          <w:szCs w:val="26"/>
        </w:rPr>
        <w:t>QUYẾT ĐỊNH:</w:t>
      </w:r>
    </w:p>
    <w:p w14:paraId="784368BE" w14:textId="77777777" w:rsidR="002E123D" w:rsidRPr="00F73C46" w:rsidRDefault="002E123D" w:rsidP="002E123D">
      <w:pPr>
        <w:spacing w:after="0" w:line="240" w:lineRule="auto"/>
        <w:outlineLvl w:val="0"/>
        <w:rPr>
          <w:rFonts w:ascii="Times New Roman" w:hAnsi="Times New Roman"/>
          <w:szCs w:val="26"/>
        </w:rPr>
      </w:pPr>
      <w:r w:rsidRPr="00F73C46">
        <w:rPr>
          <w:rFonts w:ascii="Times New Roman" w:hAnsi="Times New Roman"/>
          <w:szCs w:val="26"/>
        </w:rPr>
        <w:tab/>
      </w:r>
      <w:r w:rsidRPr="00F73C46">
        <w:rPr>
          <w:rFonts w:ascii="Times New Roman" w:hAnsi="Times New Roman"/>
          <w:b/>
          <w:szCs w:val="26"/>
        </w:rPr>
        <w:t>Điều 1</w:t>
      </w:r>
      <w:r w:rsidRPr="00F73C46">
        <w:rPr>
          <w:rFonts w:ascii="Times New Roman" w:hAnsi="Times New Roman"/>
          <w:b/>
          <w:i/>
          <w:szCs w:val="26"/>
        </w:rPr>
        <w:t>.</w:t>
      </w:r>
      <w:r w:rsidRPr="00F73C46">
        <w:rPr>
          <w:rFonts w:ascii="Times New Roman" w:hAnsi="Times New Roman"/>
          <w:szCs w:val="26"/>
        </w:rPr>
        <w:t xml:space="preserve"> Hỗ trợ kinh phí cho dự án khởi nghiệp sáng tạo trong công nghiệp công nghệ số, chi tiết như sau:</w:t>
      </w:r>
    </w:p>
    <w:p w14:paraId="4D16298C" w14:textId="77777777" w:rsidR="002E123D" w:rsidRPr="00F73C46" w:rsidRDefault="002E123D" w:rsidP="002E123D">
      <w:pPr>
        <w:spacing w:before="60" w:after="60"/>
        <w:ind w:firstLine="720"/>
        <w:outlineLvl w:val="0"/>
        <w:rPr>
          <w:rFonts w:ascii="Times New Roman" w:hAnsi="Times New Roman"/>
          <w:szCs w:val="26"/>
        </w:rPr>
      </w:pPr>
      <w:r w:rsidRPr="00F73C46">
        <w:rPr>
          <w:rFonts w:ascii="Times New Roman" w:hAnsi="Times New Roman"/>
          <w:szCs w:val="26"/>
        </w:rPr>
        <w:t>1. Tên dự án:……………………………………….của tổ chức/doanh nghiệp/cá nhân, thuộc giai đoạn……………</w:t>
      </w:r>
    </w:p>
    <w:p w14:paraId="6644C8AF" w14:textId="77777777" w:rsidR="002E123D" w:rsidRPr="00F73C46" w:rsidRDefault="002E123D" w:rsidP="002E123D">
      <w:pPr>
        <w:spacing w:before="60" w:after="60"/>
        <w:ind w:firstLine="720"/>
        <w:rPr>
          <w:rFonts w:ascii="Times New Roman" w:hAnsi="Times New Roman"/>
          <w:szCs w:val="26"/>
        </w:rPr>
      </w:pPr>
      <w:r w:rsidRPr="00F73C46">
        <w:rPr>
          <w:rFonts w:ascii="Times New Roman" w:hAnsi="Times New Roman"/>
          <w:szCs w:val="26"/>
        </w:rPr>
        <w:t>2. Tổng kinh phí hỗ trợ: ………………….. (Viết bằng chữ:……………).</w:t>
      </w:r>
    </w:p>
    <w:p w14:paraId="77D3BFD5" w14:textId="77777777" w:rsidR="002E123D" w:rsidRPr="00F73C46" w:rsidRDefault="002E123D" w:rsidP="002E123D">
      <w:pPr>
        <w:spacing w:before="60" w:after="60"/>
        <w:ind w:firstLine="720"/>
        <w:rPr>
          <w:rFonts w:ascii="Times New Roman" w:hAnsi="Times New Roman"/>
          <w:szCs w:val="26"/>
        </w:rPr>
      </w:pPr>
      <w:r w:rsidRPr="00F73C46">
        <w:rPr>
          <w:rFonts w:ascii="Times New Roman" w:hAnsi="Times New Roman"/>
          <w:szCs w:val="26"/>
        </w:rPr>
        <w:t>3. Nguồn kinh phí hỗ trợ: ……………………………………</w:t>
      </w:r>
    </w:p>
    <w:p w14:paraId="11733B8D" w14:textId="77777777" w:rsidR="002E123D" w:rsidRPr="00F73C46" w:rsidRDefault="002E123D" w:rsidP="002E123D">
      <w:pPr>
        <w:spacing w:before="60" w:after="60"/>
        <w:rPr>
          <w:rFonts w:ascii="Times New Roman" w:hAnsi="Times New Roman"/>
          <w:szCs w:val="26"/>
        </w:rPr>
      </w:pPr>
      <w:r w:rsidRPr="00F73C46">
        <w:rPr>
          <w:rFonts w:ascii="Times New Roman" w:hAnsi="Times New Roman"/>
          <w:szCs w:val="26"/>
        </w:rPr>
        <w:tab/>
      </w:r>
      <w:r w:rsidRPr="00F73C46">
        <w:rPr>
          <w:rFonts w:ascii="Times New Roman" w:hAnsi="Times New Roman"/>
          <w:b/>
          <w:szCs w:val="26"/>
        </w:rPr>
        <w:t xml:space="preserve">Điều 2. </w:t>
      </w:r>
      <w:r w:rsidRPr="00F73C46">
        <w:rPr>
          <w:rFonts w:ascii="Times New Roman" w:hAnsi="Times New Roman"/>
          <w:szCs w:val="26"/>
        </w:rPr>
        <w:t>Trách nhiệm của cơ quan……….và tổ chức, doanh nghiệp, cá nhân.</w:t>
      </w:r>
    </w:p>
    <w:p w14:paraId="0CC05CBA" w14:textId="77777777" w:rsidR="002E123D" w:rsidRPr="00F73C46" w:rsidRDefault="002E123D" w:rsidP="002E123D">
      <w:pPr>
        <w:spacing w:before="60" w:after="60"/>
        <w:ind w:firstLine="720"/>
        <w:rPr>
          <w:rFonts w:ascii="Times New Roman" w:hAnsi="Times New Roman"/>
          <w:szCs w:val="26"/>
        </w:rPr>
      </w:pPr>
      <w:r w:rsidRPr="00F73C46">
        <w:rPr>
          <w:rFonts w:ascii="Times New Roman" w:hAnsi="Times New Roman"/>
          <w:b/>
          <w:szCs w:val="26"/>
        </w:rPr>
        <w:t>Điều 3.</w:t>
      </w:r>
      <w:r w:rsidRPr="00F73C46">
        <w:rPr>
          <w:rFonts w:ascii="Times New Roman" w:hAnsi="Times New Roman"/>
          <w:szCs w:val="26"/>
        </w:rPr>
        <w:t xml:space="preserve"> …………………………..có liên quan chịu trách nhiệm thực hiện Quyết định này.</w:t>
      </w:r>
    </w:p>
    <w:p w14:paraId="4AB21081" w14:textId="77777777" w:rsidR="002E123D" w:rsidRPr="00F73C46" w:rsidRDefault="002E123D" w:rsidP="002E123D">
      <w:pPr>
        <w:pStyle w:val="BodyText23"/>
        <w:shd w:val="clear" w:color="auto" w:fill="auto"/>
        <w:spacing w:line="250" w:lineRule="exact"/>
        <w:ind w:firstLine="720"/>
        <w:rPr>
          <w:sz w:val="26"/>
          <w:szCs w:val="26"/>
        </w:rPr>
      </w:pPr>
      <w:r w:rsidRPr="00F73C46">
        <w:rPr>
          <w:sz w:val="26"/>
          <w:szCs w:val="26"/>
        </w:rPr>
        <w:t>Quyết định này có hiệu lực kể từ ngày ký./.</w:t>
      </w:r>
    </w:p>
    <w:p w14:paraId="2C3002E6" w14:textId="77777777" w:rsidR="002E123D" w:rsidRPr="004771BC" w:rsidRDefault="002E123D" w:rsidP="002E123D">
      <w:pPr>
        <w:spacing w:after="0" w:line="240" w:lineRule="auto"/>
        <w:outlineLvl w:val="0"/>
        <w:rPr>
          <w:rFonts w:ascii="Times New Roman" w:hAnsi="Times New Roman"/>
          <w:b/>
          <w:sz w:val="28"/>
          <w:szCs w:val="28"/>
        </w:rPr>
      </w:pPr>
      <w:r w:rsidRPr="004771BC">
        <w:rPr>
          <w:rFonts w:ascii="Times New Roman" w:hAnsi="Times New Roman"/>
          <w:b/>
          <w:i/>
          <w:sz w:val="24"/>
        </w:rPr>
        <w:t>Nơi nhận:</w:t>
      </w:r>
      <w:r w:rsidRPr="004771BC">
        <w:rPr>
          <w:rFonts w:ascii="Times New Roman" w:hAnsi="Times New Roman"/>
          <w:sz w:val="24"/>
        </w:rPr>
        <w:tab/>
      </w:r>
      <w:r w:rsidRPr="004771BC">
        <w:rPr>
          <w:rFonts w:ascii="Times New Roman" w:hAnsi="Times New Roman"/>
          <w:szCs w:val="28"/>
        </w:rPr>
        <w:tab/>
      </w:r>
      <w:r w:rsidRPr="004771BC">
        <w:rPr>
          <w:rFonts w:ascii="Times New Roman" w:hAnsi="Times New Roman"/>
          <w:szCs w:val="28"/>
        </w:rPr>
        <w:tab/>
      </w:r>
      <w:r w:rsidRPr="004771BC">
        <w:rPr>
          <w:rFonts w:ascii="Times New Roman" w:hAnsi="Times New Roman"/>
          <w:szCs w:val="28"/>
        </w:rPr>
        <w:tab/>
      </w:r>
      <w:r w:rsidRPr="004771BC">
        <w:rPr>
          <w:rFonts w:ascii="Times New Roman" w:hAnsi="Times New Roman"/>
          <w:szCs w:val="28"/>
        </w:rPr>
        <w:tab/>
      </w:r>
      <w:r w:rsidRPr="004771BC">
        <w:rPr>
          <w:rFonts w:ascii="Times New Roman" w:hAnsi="Times New Roman"/>
          <w:szCs w:val="28"/>
        </w:rPr>
        <w:tab/>
      </w:r>
      <w:r w:rsidRPr="00F73C46">
        <w:rPr>
          <w:rFonts w:ascii="Times New Roman" w:hAnsi="Times New Roman"/>
          <w:szCs w:val="26"/>
        </w:rPr>
        <w:t xml:space="preserve">                          </w:t>
      </w:r>
      <w:r w:rsidRPr="00F73C46">
        <w:rPr>
          <w:rFonts w:ascii="Times New Roman" w:hAnsi="Times New Roman"/>
          <w:b/>
          <w:szCs w:val="26"/>
        </w:rPr>
        <w:t>GIÁM ĐỐC</w:t>
      </w:r>
    </w:p>
    <w:p w14:paraId="48EC09D2" w14:textId="77777777" w:rsidR="002E123D" w:rsidRPr="004771BC" w:rsidRDefault="002E123D" w:rsidP="002E123D">
      <w:pPr>
        <w:tabs>
          <w:tab w:val="left" w:pos="720"/>
          <w:tab w:val="left" w:pos="1440"/>
          <w:tab w:val="left" w:pos="2160"/>
          <w:tab w:val="left" w:pos="2880"/>
          <w:tab w:val="left" w:pos="3600"/>
          <w:tab w:val="left" w:pos="4320"/>
          <w:tab w:val="left" w:pos="5040"/>
          <w:tab w:val="left" w:pos="7088"/>
        </w:tabs>
        <w:spacing w:after="0" w:line="240" w:lineRule="auto"/>
        <w:rPr>
          <w:rFonts w:ascii="Times New Roman" w:hAnsi="Times New Roman"/>
          <w:i/>
          <w:sz w:val="22"/>
          <w:szCs w:val="22"/>
        </w:rPr>
      </w:pPr>
      <w:r w:rsidRPr="004771BC">
        <w:rPr>
          <w:rFonts w:ascii="Times New Roman" w:hAnsi="Times New Roman"/>
          <w:sz w:val="22"/>
          <w:szCs w:val="22"/>
        </w:rPr>
        <w:t>- Như Điều 3;</w:t>
      </w:r>
      <w:r w:rsidRPr="004771BC">
        <w:rPr>
          <w:rFonts w:ascii="Times New Roman" w:hAnsi="Times New Roman"/>
          <w:sz w:val="22"/>
          <w:szCs w:val="22"/>
        </w:rPr>
        <w:tab/>
      </w:r>
      <w:r w:rsidRPr="004771BC">
        <w:rPr>
          <w:rFonts w:ascii="Times New Roman" w:hAnsi="Times New Roman"/>
          <w:sz w:val="22"/>
          <w:szCs w:val="22"/>
        </w:rPr>
        <w:tab/>
      </w:r>
      <w:r w:rsidRPr="004771BC">
        <w:rPr>
          <w:rFonts w:ascii="Times New Roman" w:hAnsi="Times New Roman"/>
          <w:sz w:val="22"/>
          <w:szCs w:val="22"/>
        </w:rPr>
        <w:tab/>
      </w:r>
      <w:r w:rsidRPr="004771BC">
        <w:rPr>
          <w:rFonts w:ascii="Times New Roman" w:hAnsi="Times New Roman"/>
          <w:sz w:val="22"/>
          <w:szCs w:val="22"/>
        </w:rPr>
        <w:tab/>
      </w:r>
      <w:r w:rsidRPr="004771BC">
        <w:rPr>
          <w:rFonts w:ascii="Times New Roman" w:hAnsi="Times New Roman"/>
          <w:sz w:val="22"/>
          <w:szCs w:val="22"/>
        </w:rPr>
        <w:tab/>
        <w:t xml:space="preserve">             </w:t>
      </w:r>
      <w:r w:rsidRPr="004771BC">
        <w:rPr>
          <w:rFonts w:ascii="Times New Roman" w:hAnsi="Times New Roman"/>
          <w:sz w:val="22"/>
          <w:szCs w:val="22"/>
        </w:rPr>
        <w:tab/>
      </w:r>
      <w:r w:rsidRPr="004771BC">
        <w:rPr>
          <w:rFonts w:ascii="Times New Roman" w:hAnsi="Times New Roman"/>
          <w:sz w:val="22"/>
          <w:szCs w:val="22"/>
        </w:rPr>
        <w:tab/>
      </w:r>
    </w:p>
    <w:p w14:paraId="22419615" w14:textId="77777777" w:rsidR="002E123D" w:rsidRPr="00C955CD" w:rsidRDefault="002E123D" w:rsidP="002E123D">
      <w:pPr>
        <w:tabs>
          <w:tab w:val="left" w:pos="720"/>
          <w:tab w:val="left" w:pos="1440"/>
          <w:tab w:val="left" w:pos="7095"/>
        </w:tabs>
        <w:spacing w:after="0" w:line="240" w:lineRule="auto"/>
        <w:rPr>
          <w:sz w:val="28"/>
          <w:szCs w:val="28"/>
        </w:rPr>
      </w:pPr>
      <w:r w:rsidRPr="004771BC">
        <w:rPr>
          <w:rFonts w:ascii="Times New Roman" w:hAnsi="Times New Roman"/>
          <w:sz w:val="22"/>
          <w:szCs w:val="22"/>
        </w:rPr>
        <w:t>- Lưu: VT, …………..</w:t>
      </w:r>
      <w:r w:rsidRPr="004771BC">
        <w:rPr>
          <w:rFonts w:ascii="Times New Roman" w:hAnsi="Times New Roman"/>
        </w:rPr>
        <w:tab/>
      </w:r>
    </w:p>
    <w:p w14:paraId="6933ECD8" w14:textId="77777777" w:rsidR="002E123D" w:rsidRPr="00C955CD" w:rsidRDefault="002E123D" w:rsidP="00056F52">
      <w:pPr>
        <w:rPr>
          <w:rFonts w:ascii="Times New Roman" w:hAnsi="Times New Roman"/>
          <w:b/>
          <w:sz w:val="28"/>
          <w:szCs w:val="28"/>
        </w:rPr>
      </w:pPr>
    </w:p>
    <w:sectPr w:rsidR="002E123D" w:rsidRPr="00C955CD" w:rsidSect="00B817FE">
      <w:endnotePr>
        <w:numFmt w:val="decimal"/>
      </w:endnotePr>
      <w:pgSz w:w="11900" w:h="16840" w:code="9"/>
      <w:pgMar w:top="1474" w:right="1134" w:bottom="1134" w:left="113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A2EA" w14:textId="77777777" w:rsidR="006813C4" w:rsidRDefault="006813C4">
      <w:r>
        <w:separator/>
      </w:r>
    </w:p>
  </w:endnote>
  <w:endnote w:type="continuationSeparator" w:id="0">
    <w:p w14:paraId="3B0B6A60" w14:textId="77777777" w:rsidR="006813C4" w:rsidRDefault="0068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5912" w14:textId="77777777" w:rsidR="006813C4" w:rsidRDefault="006813C4">
      <w:r>
        <w:separator/>
      </w:r>
    </w:p>
  </w:footnote>
  <w:footnote w:type="continuationSeparator" w:id="0">
    <w:p w14:paraId="1B428CE1" w14:textId="77777777" w:rsidR="006813C4" w:rsidRDefault="006813C4">
      <w:r>
        <w:continuationSeparator/>
      </w:r>
    </w:p>
  </w:footnote>
  <w:footnote w:id="1">
    <w:p w14:paraId="5E8F1BAD" w14:textId="297FC5D2" w:rsidR="002E123D" w:rsidRPr="00C955CD" w:rsidRDefault="002E123D" w:rsidP="002E123D">
      <w:pPr>
        <w:spacing w:before="60" w:after="60" w:line="240" w:lineRule="auto"/>
        <w:rPr>
          <w:rFonts w:ascii="Times New Roman" w:hAnsi="Times New Roman"/>
          <w:i/>
          <w:szCs w:val="26"/>
        </w:rPr>
      </w:pPr>
      <w:r>
        <w:rPr>
          <w:rStyle w:val="FootnoteReference"/>
        </w:rPr>
        <w:footnoteRef/>
      </w:r>
      <w:r w:rsidRPr="00C955CD">
        <w:rPr>
          <w:rFonts w:ascii="Times New Roman" w:hAnsi="Times New Roman"/>
          <w:i/>
          <w:szCs w:val="26"/>
        </w:rPr>
        <w:t>Các dự án khởi nghiệp sáng tạo trong công nghiệp công nghệ số phải thuộc Danh mục sản phẩm, dịch vụ công nghệ số trọng điểm và Danh mục nguyên liệu, vật liệu bán dẫn, thiết bị, máy móc, công cụ cho công nghiệp bán dẫn được khuyến khích đầu tư phát triển theo quy đị</w:t>
      </w:r>
      <w:r w:rsidR="00403935">
        <w:rPr>
          <w:rFonts w:ascii="Times New Roman" w:hAnsi="Times New Roman"/>
          <w:i/>
          <w:szCs w:val="26"/>
        </w:rPr>
        <w:t>nh của Bộ Khoa học và Công nghệ</w:t>
      </w:r>
    </w:p>
    <w:p w14:paraId="3325AFEA" w14:textId="77777777" w:rsidR="002E123D" w:rsidRDefault="002E123D" w:rsidP="002E12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1E5F" w14:textId="157E9140" w:rsidR="00FC42E8" w:rsidRPr="003915C8" w:rsidRDefault="00FC42E8">
    <w:pPr>
      <w:pStyle w:val="Header"/>
      <w:jc w:val="center"/>
      <w:rPr>
        <w:rFonts w:ascii="Times New Roman" w:hAnsi="Times New Roman"/>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EB2EA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5"/>
    <w:multiLevelType w:val="multilevel"/>
    <w:tmpl w:val="00000004"/>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7"/>
    <w:multiLevelType w:val="multilevel"/>
    <w:tmpl w:val="00000006"/>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3"/>
    <w:multiLevelType w:val="multilevel"/>
    <w:tmpl w:val="00000012"/>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5"/>
    <w:multiLevelType w:val="multilevel"/>
    <w:tmpl w:val="00000014"/>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1D"/>
    <w:multiLevelType w:val="multilevel"/>
    <w:tmpl w:val="0000001C"/>
    <w:lvl w:ilvl="0">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7"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15:restartNumberingAfterBreak="0">
    <w:nsid w:val="10856099"/>
    <w:multiLevelType w:val="hybridMultilevel"/>
    <w:tmpl w:val="DC740D72"/>
    <w:lvl w:ilvl="0" w:tplc="C228F8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26455EE5"/>
    <w:multiLevelType w:val="hybridMultilevel"/>
    <w:tmpl w:val="2A707A24"/>
    <w:lvl w:ilvl="0" w:tplc="127C935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489F4B3D"/>
    <w:multiLevelType w:val="hybridMultilevel"/>
    <w:tmpl w:val="F382418C"/>
    <w:lvl w:ilvl="0" w:tplc="FFFFFFFF">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637A"/>
    <w:multiLevelType w:val="multilevel"/>
    <w:tmpl w:val="69AA2A98"/>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num w:numId="1" w16cid:durableId="491870856">
    <w:abstractNumId w:val="2"/>
  </w:num>
  <w:num w:numId="2" w16cid:durableId="1949462140">
    <w:abstractNumId w:val="3"/>
  </w:num>
  <w:num w:numId="3" w16cid:durableId="552808350">
    <w:abstractNumId w:val="4"/>
  </w:num>
  <w:num w:numId="4" w16cid:durableId="509105799">
    <w:abstractNumId w:val="5"/>
  </w:num>
  <w:num w:numId="5" w16cid:durableId="996030331">
    <w:abstractNumId w:val="6"/>
  </w:num>
  <w:num w:numId="6" w16cid:durableId="1616908058">
    <w:abstractNumId w:val="7"/>
  </w:num>
  <w:num w:numId="7" w16cid:durableId="923338930">
    <w:abstractNumId w:val="8"/>
  </w:num>
  <w:num w:numId="8" w16cid:durableId="1847477219">
    <w:abstractNumId w:val="9"/>
  </w:num>
  <w:num w:numId="9" w16cid:durableId="1249851457">
    <w:abstractNumId w:val="10"/>
  </w:num>
  <w:num w:numId="10" w16cid:durableId="1287858232">
    <w:abstractNumId w:val="11"/>
  </w:num>
  <w:num w:numId="11" w16cid:durableId="2017877705">
    <w:abstractNumId w:val="12"/>
  </w:num>
  <w:num w:numId="12" w16cid:durableId="1970280536">
    <w:abstractNumId w:val="13"/>
  </w:num>
  <w:num w:numId="13" w16cid:durableId="1906407526">
    <w:abstractNumId w:val="14"/>
  </w:num>
  <w:num w:numId="14" w16cid:durableId="1954483615">
    <w:abstractNumId w:val="15"/>
  </w:num>
  <w:num w:numId="15" w16cid:durableId="842428628">
    <w:abstractNumId w:val="16"/>
  </w:num>
  <w:num w:numId="16" w16cid:durableId="1640069684">
    <w:abstractNumId w:val="17"/>
  </w:num>
  <w:num w:numId="17" w16cid:durableId="2075470816">
    <w:abstractNumId w:val="18"/>
  </w:num>
  <w:num w:numId="18" w16cid:durableId="982277409">
    <w:abstractNumId w:val="19"/>
  </w:num>
  <w:num w:numId="19" w16cid:durableId="1387222717">
    <w:abstractNumId w:val="20"/>
  </w:num>
  <w:num w:numId="20" w16cid:durableId="620379680">
    <w:abstractNumId w:val="24"/>
  </w:num>
  <w:num w:numId="21" w16cid:durableId="1802652464">
    <w:abstractNumId w:val="1"/>
  </w:num>
  <w:num w:numId="22" w16cid:durableId="1337071289">
    <w:abstractNumId w:val="0"/>
  </w:num>
  <w:num w:numId="23" w16cid:durableId="578559478">
    <w:abstractNumId w:val="0"/>
  </w:num>
  <w:num w:numId="24" w16cid:durableId="1061056253">
    <w:abstractNumId w:val="22"/>
  </w:num>
  <w:num w:numId="25" w16cid:durableId="1857576602">
    <w:abstractNumId w:val="23"/>
  </w:num>
  <w:num w:numId="26" w16cid:durableId="793717303">
    <w:abstractNumId w:val="1"/>
  </w:num>
  <w:num w:numId="27" w16cid:durableId="1820657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2E"/>
    <w:rsid w:val="000014F8"/>
    <w:rsid w:val="0000671B"/>
    <w:rsid w:val="000104CC"/>
    <w:rsid w:val="00014431"/>
    <w:rsid w:val="00014D18"/>
    <w:rsid w:val="000154AA"/>
    <w:rsid w:val="00021380"/>
    <w:rsid w:val="00021411"/>
    <w:rsid w:val="000219DA"/>
    <w:rsid w:val="00022C8E"/>
    <w:rsid w:val="000237AB"/>
    <w:rsid w:val="00027131"/>
    <w:rsid w:val="0002793D"/>
    <w:rsid w:val="00030B81"/>
    <w:rsid w:val="00033225"/>
    <w:rsid w:val="00034901"/>
    <w:rsid w:val="00034F07"/>
    <w:rsid w:val="0003542E"/>
    <w:rsid w:val="00037299"/>
    <w:rsid w:val="00037B5F"/>
    <w:rsid w:val="00040EB3"/>
    <w:rsid w:val="00041888"/>
    <w:rsid w:val="00042AD6"/>
    <w:rsid w:val="000436D4"/>
    <w:rsid w:val="00043E93"/>
    <w:rsid w:val="00044194"/>
    <w:rsid w:val="00044505"/>
    <w:rsid w:val="00046D8C"/>
    <w:rsid w:val="00047543"/>
    <w:rsid w:val="00047D60"/>
    <w:rsid w:val="00050676"/>
    <w:rsid w:val="00051D1C"/>
    <w:rsid w:val="000521F8"/>
    <w:rsid w:val="00052FDA"/>
    <w:rsid w:val="00053B23"/>
    <w:rsid w:val="00055E09"/>
    <w:rsid w:val="00056F52"/>
    <w:rsid w:val="000570A3"/>
    <w:rsid w:val="00057180"/>
    <w:rsid w:val="000572F8"/>
    <w:rsid w:val="000574CF"/>
    <w:rsid w:val="00057FCA"/>
    <w:rsid w:val="00062F31"/>
    <w:rsid w:val="00062FB5"/>
    <w:rsid w:val="00063552"/>
    <w:rsid w:val="00064BB7"/>
    <w:rsid w:val="00066014"/>
    <w:rsid w:val="0006681F"/>
    <w:rsid w:val="00066A88"/>
    <w:rsid w:val="00070E9A"/>
    <w:rsid w:val="0007186E"/>
    <w:rsid w:val="00071FF0"/>
    <w:rsid w:val="000730C1"/>
    <w:rsid w:val="000803ED"/>
    <w:rsid w:val="000809DC"/>
    <w:rsid w:val="00081D5C"/>
    <w:rsid w:val="000915F7"/>
    <w:rsid w:val="000921DF"/>
    <w:rsid w:val="00093057"/>
    <w:rsid w:val="000960AF"/>
    <w:rsid w:val="00096684"/>
    <w:rsid w:val="000A1F29"/>
    <w:rsid w:val="000A3D27"/>
    <w:rsid w:val="000A65CA"/>
    <w:rsid w:val="000B02CA"/>
    <w:rsid w:val="000B0BA5"/>
    <w:rsid w:val="000B1ED6"/>
    <w:rsid w:val="000B4F5F"/>
    <w:rsid w:val="000B69D2"/>
    <w:rsid w:val="000B7F43"/>
    <w:rsid w:val="000C1CF8"/>
    <w:rsid w:val="000C237A"/>
    <w:rsid w:val="000C2B41"/>
    <w:rsid w:val="000C3854"/>
    <w:rsid w:val="000C4552"/>
    <w:rsid w:val="000C5226"/>
    <w:rsid w:val="000C67B8"/>
    <w:rsid w:val="000D1213"/>
    <w:rsid w:val="000D1759"/>
    <w:rsid w:val="000D2C13"/>
    <w:rsid w:val="000D4DF6"/>
    <w:rsid w:val="000D575F"/>
    <w:rsid w:val="000D5A72"/>
    <w:rsid w:val="000D7508"/>
    <w:rsid w:val="000E0376"/>
    <w:rsid w:val="000E3CE9"/>
    <w:rsid w:val="000E7516"/>
    <w:rsid w:val="000F016B"/>
    <w:rsid w:val="000F0EA9"/>
    <w:rsid w:val="000F51B6"/>
    <w:rsid w:val="001003EE"/>
    <w:rsid w:val="00101625"/>
    <w:rsid w:val="00101ECD"/>
    <w:rsid w:val="00103206"/>
    <w:rsid w:val="00104143"/>
    <w:rsid w:val="001054CE"/>
    <w:rsid w:val="0011204D"/>
    <w:rsid w:val="001128E7"/>
    <w:rsid w:val="001137CA"/>
    <w:rsid w:val="00113886"/>
    <w:rsid w:val="00113B25"/>
    <w:rsid w:val="00114CBD"/>
    <w:rsid w:val="00115752"/>
    <w:rsid w:val="00121B4E"/>
    <w:rsid w:val="001222D3"/>
    <w:rsid w:val="00124313"/>
    <w:rsid w:val="001252B3"/>
    <w:rsid w:val="00125B9E"/>
    <w:rsid w:val="00127A62"/>
    <w:rsid w:val="00131FF2"/>
    <w:rsid w:val="00135E12"/>
    <w:rsid w:val="001367CE"/>
    <w:rsid w:val="001368B6"/>
    <w:rsid w:val="00137257"/>
    <w:rsid w:val="0013758A"/>
    <w:rsid w:val="00142CD6"/>
    <w:rsid w:val="001431EC"/>
    <w:rsid w:val="00145D24"/>
    <w:rsid w:val="00147B85"/>
    <w:rsid w:val="00150AD6"/>
    <w:rsid w:val="0015619A"/>
    <w:rsid w:val="00156B9B"/>
    <w:rsid w:val="00156CC2"/>
    <w:rsid w:val="001633A7"/>
    <w:rsid w:val="001656DF"/>
    <w:rsid w:val="00165E8E"/>
    <w:rsid w:val="00171D3A"/>
    <w:rsid w:val="00173A32"/>
    <w:rsid w:val="00174074"/>
    <w:rsid w:val="00176AAD"/>
    <w:rsid w:val="00180642"/>
    <w:rsid w:val="00181E6C"/>
    <w:rsid w:val="00182FEE"/>
    <w:rsid w:val="0018305E"/>
    <w:rsid w:val="001831FE"/>
    <w:rsid w:val="00184017"/>
    <w:rsid w:val="00184E9B"/>
    <w:rsid w:val="00185E2F"/>
    <w:rsid w:val="00186B91"/>
    <w:rsid w:val="00190437"/>
    <w:rsid w:val="00191C0E"/>
    <w:rsid w:val="00193924"/>
    <w:rsid w:val="00193E72"/>
    <w:rsid w:val="001948AD"/>
    <w:rsid w:val="001A0D02"/>
    <w:rsid w:val="001A0EAE"/>
    <w:rsid w:val="001A1C43"/>
    <w:rsid w:val="001A5770"/>
    <w:rsid w:val="001A595B"/>
    <w:rsid w:val="001A73C4"/>
    <w:rsid w:val="001B0CC5"/>
    <w:rsid w:val="001B33FC"/>
    <w:rsid w:val="001B7C16"/>
    <w:rsid w:val="001C1E50"/>
    <w:rsid w:val="001C2FB9"/>
    <w:rsid w:val="001C398B"/>
    <w:rsid w:val="001C434D"/>
    <w:rsid w:val="001C5BF4"/>
    <w:rsid w:val="001C6E10"/>
    <w:rsid w:val="001D0A94"/>
    <w:rsid w:val="001D0C52"/>
    <w:rsid w:val="001D1F87"/>
    <w:rsid w:val="001D4B18"/>
    <w:rsid w:val="001D7C06"/>
    <w:rsid w:val="001D7EC2"/>
    <w:rsid w:val="001E0B9E"/>
    <w:rsid w:val="001E134E"/>
    <w:rsid w:val="001E1470"/>
    <w:rsid w:val="001E2231"/>
    <w:rsid w:val="001E3824"/>
    <w:rsid w:val="001E3ADB"/>
    <w:rsid w:val="001E535E"/>
    <w:rsid w:val="001E6E18"/>
    <w:rsid w:val="001E766B"/>
    <w:rsid w:val="001F081B"/>
    <w:rsid w:val="001F5C3B"/>
    <w:rsid w:val="001F5C5B"/>
    <w:rsid w:val="001F6C35"/>
    <w:rsid w:val="001F7166"/>
    <w:rsid w:val="00201675"/>
    <w:rsid w:val="00203DF5"/>
    <w:rsid w:val="002042D9"/>
    <w:rsid w:val="00204450"/>
    <w:rsid w:val="00204ECD"/>
    <w:rsid w:val="00205C23"/>
    <w:rsid w:val="002065A3"/>
    <w:rsid w:val="002103AF"/>
    <w:rsid w:val="00210942"/>
    <w:rsid w:val="00211357"/>
    <w:rsid w:val="00211597"/>
    <w:rsid w:val="0021179A"/>
    <w:rsid w:val="00212ABD"/>
    <w:rsid w:val="002131F7"/>
    <w:rsid w:val="002150C0"/>
    <w:rsid w:val="00217943"/>
    <w:rsid w:val="00222270"/>
    <w:rsid w:val="002223CC"/>
    <w:rsid w:val="00224EF0"/>
    <w:rsid w:val="00225B9E"/>
    <w:rsid w:val="002266E5"/>
    <w:rsid w:val="00226EF9"/>
    <w:rsid w:val="002274B9"/>
    <w:rsid w:val="00230C04"/>
    <w:rsid w:val="0023468C"/>
    <w:rsid w:val="00234F38"/>
    <w:rsid w:val="002361E6"/>
    <w:rsid w:val="002365BC"/>
    <w:rsid w:val="00237244"/>
    <w:rsid w:val="002372FC"/>
    <w:rsid w:val="0024188B"/>
    <w:rsid w:val="00241A68"/>
    <w:rsid w:val="002421DB"/>
    <w:rsid w:val="002428D7"/>
    <w:rsid w:val="002435AC"/>
    <w:rsid w:val="00243D1F"/>
    <w:rsid w:val="00244588"/>
    <w:rsid w:val="002454E5"/>
    <w:rsid w:val="002465D6"/>
    <w:rsid w:val="0024712F"/>
    <w:rsid w:val="00247163"/>
    <w:rsid w:val="002473C0"/>
    <w:rsid w:val="00251499"/>
    <w:rsid w:val="002515C8"/>
    <w:rsid w:val="0025472A"/>
    <w:rsid w:val="002564C0"/>
    <w:rsid w:val="0025684F"/>
    <w:rsid w:val="00260FE0"/>
    <w:rsid w:val="00262F2C"/>
    <w:rsid w:val="0026416A"/>
    <w:rsid w:val="00264D3C"/>
    <w:rsid w:val="00265E48"/>
    <w:rsid w:val="00266242"/>
    <w:rsid w:val="00267259"/>
    <w:rsid w:val="00267A76"/>
    <w:rsid w:val="002764B5"/>
    <w:rsid w:val="002779A5"/>
    <w:rsid w:val="00281D2C"/>
    <w:rsid w:val="002839C6"/>
    <w:rsid w:val="00284F61"/>
    <w:rsid w:val="00290308"/>
    <w:rsid w:val="0029200F"/>
    <w:rsid w:val="00293747"/>
    <w:rsid w:val="002A0315"/>
    <w:rsid w:val="002A0896"/>
    <w:rsid w:val="002A11C6"/>
    <w:rsid w:val="002A562F"/>
    <w:rsid w:val="002A7476"/>
    <w:rsid w:val="002B1018"/>
    <w:rsid w:val="002B38F8"/>
    <w:rsid w:val="002B441E"/>
    <w:rsid w:val="002B578D"/>
    <w:rsid w:val="002B60C3"/>
    <w:rsid w:val="002B738F"/>
    <w:rsid w:val="002C0376"/>
    <w:rsid w:val="002C3FE6"/>
    <w:rsid w:val="002C43CB"/>
    <w:rsid w:val="002C7E57"/>
    <w:rsid w:val="002D02D1"/>
    <w:rsid w:val="002D0C7B"/>
    <w:rsid w:val="002D0D28"/>
    <w:rsid w:val="002D1FED"/>
    <w:rsid w:val="002D2F5A"/>
    <w:rsid w:val="002D429C"/>
    <w:rsid w:val="002D6556"/>
    <w:rsid w:val="002E123D"/>
    <w:rsid w:val="002E13E9"/>
    <w:rsid w:val="002E1FBF"/>
    <w:rsid w:val="002E3EC9"/>
    <w:rsid w:val="002E626B"/>
    <w:rsid w:val="002E78CB"/>
    <w:rsid w:val="002F383B"/>
    <w:rsid w:val="002F57AC"/>
    <w:rsid w:val="002F5F80"/>
    <w:rsid w:val="002F6575"/>
    <w:rsid w:val="002F70BB"/>
    <w:rsid w:val="002F7605"/>
    <w:rsid w:val="002F772A"/>
    <w:rsid w:val="002F774A"/>
    <w:rsid w:val="0030012F"/>
    <w:rsid w:val="003011B1"/>
    <w:rsid w:val="00301815"/>
    <w:rsid w:val="00310071"/>
    <w:rsid w:val="0031188E"/>
    <w:rsid w:val="0031497E"/>
    <w:rsid w:val="00316C29"/>
    <w:rsid w:val="00317EDE"/>
    <w:rsid w:val="0032281D"/>
    <w:rsid w:val="003229DE"/>
    <w:rsid w:val="00322C85"/>
    <w:rsid w:val="003252C9"/>
    <w:rsid w:val="00331DA3"/>
    <w:rsid w:val="00334AC9"/>
    <w:rsid w:val="00337409"/>
    <w:rsid w:val="00337A05"/>
    <w:rsid w:val="00337C0C"/>
    <w:rsid w:val="00340645"/>
    <w:rsid w:val="0034096F"/>
    <w:rsid w:val="00343191"/>
    <w:rsid w:val="003433EC"/>
    <w:rsid w:val="003448FE"/>
    <w:rsid w:val="00346D67"/>
    <w:rsid w:val="003506A8"/>
    <w:rsid w:val="00350792"/>
    <w:rsid w:val="0035104B"/>
    <w:rsid w:val="00352103"/>
    <w:rsid w:val="003538AC"/>
    <w:rsid w:val="00353C8D"/>
    <w:rsid w:val="00354003"/>
    <w:rsid w:val="003543E2"/>
    <w:rsid w:val="00357172"/>
    <w:rsid w:val="0035736E"/>
    <w:rsid w:val="0036120F"/>
    <w:rsid w:val="00362F1B"/>
    <w:rsid w:val="00363031"/>
    <w:rsid w:val="003661B4"/>
    <w:rsid w:val="00367EF3"/>
    <w:rsid w:val="00371120"/>
    <w:rsid w:val="003749B6"/>
    <w:rsid w:val="003760F3"/>
    <w:rsid w:val="00376F11"/>
    <w:rsid w:val="003803C1"/>
    <w:rsid w:val="003837FD"/>
    <w:rsid w:val="00384217"/>
    <w:rsid w:val="00384A4C"/>
    <w:rsid w:val="00384E84"/>
    <w:rsid w:val="00385184"/>
    <w:rsid w:val="00386C91"/>
    <w:rsid w:val="00390EBE"/>
    <w:rsid w:val="003915C8"/>
    <w:rsid w:val="00393ED6"/>
    <w:rsid w:val="00394B57"/>
    <w:rsid w:val="00395099"/>
    <w:rsid w:val="003965DD"/>
    <w:rsid w:val="00397FE3"/>
    <w:rsid w:val="003A1DB9"/>
    <w:rsid w:val="003A680E"/>
    <w:rsid w:val="003A695B"/>
    <w:rsid w:val="003A73FF"/>
    <w:rsid w:val="003A7DFE"/>
    <w:rsid w:val="003B21F6"/>
    <w:rsid w:val="003B2F3D"/>
    <w:rsid w:val="003B4B2C"/>
    <w:rsid w:val="003B583F"/>
    <w:rsid w:val="003C2287"/>
    <w:rsid w:val="003C25E3"/>
    <w:rsid w:val="003C2B87"/>
    <w:rsid w:val="003C4141"/>
    <w:rsid w:val="003D0407"/>
    <w:rsid w:val="003D0671"/>
    <w:rsid w:val="003D0D74"/>
    <w:rsid w:val="003D21EB"/>
    <w:rsid w:val="003D2C7A"/>
    <w:rsid w:val="003D310E"/>
    <w:rsid w:val="003D5465"/>
    <w:rsid w:val="003D5C6C"/>
    <w:rsid w:val="003D6B94"/>
    <w:rsid w:val="003D79F0"/>
    <w:rsid w:val="003E02A5"/>
    <w:rsid w:val="003E4062"/>
    <w:rsid w:val="003E462A"/>
    <w:rsid w:val="003E4EB2"/>
    <w:rsid w:val="003E79F6"/>
    <w:rsid w:val="003F2E52"/>
    <w:rsid w:val="003F392D"/>
    <w:rsid w:val="003F4C9A"/>
    <w:rsid w:val="003F6877"/>
    <w:rsid w:val="003F725B"/>
    <w:rsid w:val="004001A6"/>
    <w:rsid w:val="004016EF"/>
    <w:rsid w:val="00403732"/>
    <w:rsid w:val="0040375D"/>
    <w:rsid w:val="00403935"/>
    <w:rsid w:val="00405CAD"/>
    <w:rsid w:val="00406238"/>
    <w:rsid w:val="004063D2"/>
    <w:rsid w:val="0040769F"/>
    <w:rsid w:val="00407E73"/>
    <w:rsid w:val="00407EBC"/>
    <w:rsid w:val="00410854"/>
    <w:rsid w:val="0041481F"/>
    <w:rsid w:val="00414CCE"/>
    <w:rsid w:val="004173BA"/>
    <w:rsid w:val="00420FB8"/>
    <w:rsid w:val="00421327"/>
    <w:rsid w:val="004222F6"/>
    <w:rsid w:val="00423750"/>
    <w:rsid w:val="00424B32"/>
    <w:rsid w:val="00425C59"/>
    <w:rsid w:val="0042622A"/>
    <w:rsid w:val="00426565"/>
    <w:rsid w:val="004268C5"/>
    <w:rsid w:val="00426D19"/>
    <w:rsid w:val="004302E6"/>
    <w:rsid w:val="00430E0C"/>
    <w:rsid w:val="00432110"/>
    <w:rsid w:val="00432E2D"/>
    <w:rsid w:val="004352CE"/>
    <w:rsid w:val="004355BB"/>
    <w:rsid w:val="004375A4"/>
    <w:rsid w:val="004401BB"/>
    <w:rsid w:val="00440A9B"/>
    <w:rsid w:val="00447148"/>
    <w:rsid w:val="00450872"/>
    <w:rsid w:val="004567AD"/>
    <w:rsid w:val="00457882"/>
    <w:rsid w:val="00464A45"/>
    <w:rsid w:val="00464BBC"/>
    <w:rsid w:val="00470A7C"/>
    <w:rsid w:val="00473513"/>
    <w:rsid w:val="00473D9D"/>
    <w:rsid w:val="00474BBA"/>
    <w:rsid w:val="004771BC"/>
    <w:rsid w:val="004829F4"/>
    <w:rsid w:val="00482D71"/>
    <w:rsid w:val="004835F6"/>
    <w:rsid w:val="004843D0"/>
    <w:rsid w:val="00484E8B"/>
    <w:rsid w:val="00485AB4"/>
    <w:rsid w:val="00486998"/>
    <w:rsid w:val="00490894"/>
    <w:rsid w:val="004929D4"/>
    <w:rsid w:val="0049420A"/>
    <w:rsid w:val="004955C9"/>
    <w:rsid w:val="004958C1"/>
    <w:rsid w:val="00495C02"/>
    <w:rsid w:val="00496CEA"/>
    <w:rsid w:val="00496F00"/>
    <w:rsid w:val="00497BDB"/>
    <w:rsid w:val="00497CF7"/>
    <w:rsid w:val="004A0241"/>
    <w:rsid w:val="004A1731"/>
    <w:rsid w:val="004A1791"/>
    <w:rsid w:val="004A21A2"/>
    <w:rsid w:val="004A25EF"/>
    <w:rsid w:val="004A36F9"/>
    <w:rsid w:val="004A3A2C"/>
    <w:rsid w:val="004A4919"/>
    <w:rsid w:val="004A4AA9"/>
    <w:rsid w:val="004A4B2D"/>
    <w:rsid w:val="004A4D74"/>
    <w:rsid w:val="004A4EED"/>
    <w:rsid w:val="004A6835"/>
    <w:rsid w:val="004B3097"/>
    <w:rsid w:val="004B686E"/>
    <w:rsid w:val="004B6A8B"/>
    <w:rsid w:val="004B770A"/>
    <w:rsid w:val="004C081A"/>
    <w:rsid w:val="004C3FCE"/>
    <w:rsid w:val="004C428D"/>
    <w:rsid w:val="004C5F1A"/>
    <w:rsid w:val="004C6417"/>
    <w:rsid w:val="004C6C7B"/>
    <w:rsid w:val="004D11C4"/>
    <w:rsid w:val="004D324D"/>
    <w:rsid w:val="004D3C62"/>
    <w:rsid w:val="004E0FA2"/>
    <w:rsid w:val="004E2F6C"/>
    <w:rsid w:val="004E4479"/>
    <w:rsid w:val="004E5420"/>
    <w:rsid w:val="004E5950"/>
    <w:rsid w:val="004E673E"/>
    <w:rsid w:val="004E6814"/>
    <w:rsid w:val="004E6FF5"/>
    <w:rsid w:val="004F4B68"/>
    <w:rsid w:val="004F5ABA"/>
    <w:rsid w:val="004F6BD1"/>
    <w:rsid w:val="004F6E2E"/>
    <w:rsid w:val="0050331D"/>
    <w:rsid w:val="005040A9"/>
    <w:rsid w:val="005057D3"/>
    <w:rsid w:val="00505E6E"/>
    <w:rsid w:val="005067F6"/>
    <w:rsid w:val="0050710F"/>
    <w:rsid w:val="0051236C"/>
    <w:rsid w:val="005134C4"/>
    <w:rsid w:val="0051412B"/>
    <w:rsid w:val="00514BF4"/>
    <w:rsid w:val="005152B0"/>
    <w:rsid w:val="00515842"/>
    <w:rsid w:val="00515CEB"/>
    <w:rsid w:val="005165B2"/>
    <w:rsid w:val="0052064F"/>
    <w:rsid w:val="00521A47"/>
    <w:rsid w:val="00522075"/>
    <w:rsid w:val="00523B5F"/>
    <w:rsid w:val="00523D81"/>
    <w:rsid w:val="005279EA"/>
    <w:rsid w:val="00530C46"/>
    <w:rsid w:val="005315BD"/>
    <w:rsid w:val="005330A0"/>
    <w:rsid w:val="00533424"/>
    <w:rsid w:val="0053669F"/>
    <w:rsid w:val="0053734A"/>
    <w:rsid w:val="00537BFE"/>
    <w:rsid w:val="00541FFA"/>
    <w:rsid w:val="0054202F"/>
    <w:rsid w:val="00542495"/>
    <w:rsid w:val="00542F02"/>
    <w:rsid w:val="00543B4C"/>
    <w:rsid w:val="005441A1"/>
    <w:rsid w:val="005457ED"/>
    <w:rsid w:val="00545848"/>
    <w:rsid w:val="0054616D"/>
    <w:rsid w:val="005475B0"/>
    <w:rsid w:val="00550391"/>
    <w:rsid w:val="005536BB"/>
    <w:rsid w:val="005548A0"/>
    <w:rsid w:val="00556728"/>
    <w:rsid w:val="00556EF1"/>
    <w:rsid w:val="0055744F"/>
    <w:rsid w:val="00560847"/>
    <w:rsid w:val="0056385E"/>
    <w:rsid w:val="00563C2A"/>
    <w:rsid w:val="00564B37"/>
    <w:rsid w:val="00566A3D"/>
    <w:rsid w:val="00566B88"/>
    <w:rsid w:val="00566D20"/>
    <w:rsid w:val="00566D75"/>
    <w:rsid w:val="00571E09"/>
    <w:rsid w:val="005728B9"/>
    <w:rsid w:val="00573F7A"/>
    <w:rsid w:val="00580B92"/>
    <w:rsid w:val="00580DAE"/>
    <w:rsid w:val="005810C5"/>
    <w:rsid w:val="005823BD"/>
    <w:rsid w:val="00584208"/>
    <w:rsid w:val="00585B7D"/>
    <w:rsid w:val="005875F7"/>
    <w:rsid w:val="00590612"/>
    <w:rsid w:val="0059095B"/>
    <w:rsid w:val="00593F38"/>
    <w:rsid w:val="00595185"/>
    <w:rsid w:val="005A1F9A"/>
    <w:rsid w:val="005A4DFD"/>
    <w:rsid w:val="005A5A41"/>
    <w:rsid w:val="005A6FC3"/>
    <w:rsid w:val="005A77D1"/>
    <w:rsid w:val="005B0CBB"/>
    <w:rsid w:val="005B35D3"/>
    <w:rsid w:val="005B54F3"/>
    <w:rsid w:val="005B68E6"/>
    <w:rsid w:val="005C7118"/>
    <w:rsid w:val="005C7C79"/>
    <w:rsid w:val="005D0BE9"/>
    <w:rsid w:val="005D28EA"/>
    <w:rsid w:val="005D2D37"/>
    <w:rsid w:val="005D313D"/>
    <w:rsid w:val="005D3CCA"/>
    <w:rsid w:val="005D52A7"/>
    <w:rsid w:val="005D52F8"/>
    <w:rsid w:val="005D6AA6"/>
    <w:rsid w:val="005D6D38"/>
    <w:rsid w:val="005D7092"/>
    <w:rsid w:val="005D7C4B"/>
    <w:rsid w:val="005E05EB"/>
    <w:rsid w:val="005E1547"/>
    <w:rsid w:val="005E29D7"/>
    <w:rsid w:val="005E2DAE"/>
    <w:rsid w:val="005E5931"/>
    <w:rsid w:val="005F0BC2"/>
    <w:rsid w:val="005F1B6C"/>
    <w:rsid w:val="005F2070"/>
    <w:rsid w:val="005F3757"/>
    <w:rsid w:val="005F3CBF"/>
    <w:rsid w:val="005F5926"/>
    <w:rsid w:val="005F62E9"/>
    <w:rsid w:val="006017E2"/>
    <w:rsid w:val="00601841"/>
    <w:rsid w:val="00602029"/>
    <w:rsid w:val="00605524"/>
    <w:rsid w:val="00606137"/>
    <w:rsid w:val="00610335"/>
    <w:rsid w:val="00610B2A"/>
    <w:rsid w:val="00614D90"/>
    <w:rsid w:val="00614E8D"/>
    <w:rsid w:val="006151A9"/>
    <w:rsid w:val="00617331"/>
    <w:rsid w:val="00617724"/>
    <w:rsid w:val="006208A0"/>
    <w:rsid w:val="00620C60"/>
    <w:rsid w:val="00621374"/>
    <w:rsid w:val="006217E9"/>
    <w:rsid w:val="00621883"/>
    <w:rsid w:val="006232B5"/>
    <w:rsid w:val="00625F5D"/>
    <w:rsid w:val="006265E4"/>
    <w:rsid w:val="0062660C"/>
    <w:rsid w:val="006271D9"/>
    <w:rsid w:val="00627C70"/>
    <w:rsid w:val="00630620"/>
    <w:rsid w:val="00630695"/>
    <w:rsid w:val="00630849"/>
    <w:rsid w:val="00633B38"/>
    <w:rsid w:val="00633FD5"/>
    <w:rsid w:val="006346D6"/>
    <w:rsid w:val="0063513F"/>
    <w:rsid w:val="00635BFA"/>
    <w:rsid w:val="006369D9"/>
    <w:rsid w:val="00640B72"/>
    <w:rsid w:val="00641129"/>
    <w:rsid w:val="00641ABE"/>
    <w:rsid w:val="00641CFE"/>
    <w:rsid w:val="00642478"/>
    <w:rsid w:val="006446BA"/>
    <w:rsid w:val="00645C65"/>
    <w:rsid w:val="006470DE"/>
    <w:rsid w:val="00650EA4"/>
    <w:rsid w:val="00651FCE"/>
    <w:rsid w:val="006524F3"/>
    <w:rsid w:val="00653245"/>
    <w:rsid w:val="00654DB6"/>
    <w:rsid w:val="0065670C"/>
    <w:rsid w:val="006604A8"/>
    <w:rsid w:val="006604D8"/>
    <w:rsid w:val="0066073A"/>
    <w:rsid w:val="00661E25"/>
    <w:rsid w:val="006620EE"/>
    <w:rsid w:val="006628D8"/>
    <w:rsid w:val="00663A87"/>
    <w:rsid w:val="006663F1"/>
    <w:rsid w:val="0066703C"/>
    <w:rsid w:val="006703A7"/>
    <w:rsid w:val="006708A8"/>
    <w:rsid w:val="00671506"/>
    <w:rsid w:val="006737BC"/>
    <w:rsid w:val="00674C96"/>
    <w:rsid w:val="0067564E"/>
    <w:rsid w:val="00676436"/>
    <w:rsid w:val="00676D57"/>
    <w:rsid w:val="006813C4"/>
    <w:rsid w:val="0068293D"/>
    <w:rsid w:val="00682F61"/>
    <w:rsid w:val="00684C6A"/>
    <w:rsid w:val="006870EA"/>
    <w:rsid w:val="00687511"/>
    <w:rsid w:val="00690C3A"/>
    <w:rsid w:val="0069168C"/>
    <w:rsid w:val="00691FA8"/>
    <w:rsid w:val="006923EF"/>
    <w:rsid w:val="006927BB"/>
    <w:rsid w:val="00696043"/>
    <w:rsid w:val="006A03CD"/>
    <w:rsid w:val="006A1621"/>
    <w:rsid w:val="006A242B"/>
    <w:rsid w:val="006A2CB8"/>
    <w:rsid w:val="006A31D6"/>
    <w:rsid w:val="006A4609"/>
    <w:rsid w:val="006A59D5"/>
    <w:rsid w:val="006A637E"/>
    <w:rsid w:val="006B01AF"/>
    <w:rsid w:val="006B0787"/>
    <w:rsid w:val="006B0D70"/>
    <w:rsid w:val="006B2A81"/>
    <w:rsid w:val="006B3928"/>
    <w:rsid w:val="006B4A87"/>
    <w:rsid w:val="006B53EB"/>
    <w:rsid w:val="006B5A32"/>
    <w:rsid w:val="006B655F"/>
    <w:rsid w:val="006C0F11"/>
    <w:rsid w:val="006C1F1F"/>
    <w:rsid w:val="006C2B3A"/>
    <w:rsid w:val="006C345B"/>
    <w:rsid w:val="006C431D"/>
    <w:rsid w:val="006C46D9"/>
    <w:rsid w:val="006C48FE"/>
    <w:rsid w:val="006C49C9"/>
    <w:rsid w:val="006C790B"/>
    <w:rsid w:val="006C7E3E"/>
    <w:rsid w:val="006D1DA9"/>
    <w:rsid w:val="006D29AB"/>
    <w:rsid w:val="006D421A"/>
    <w:rsid w:val="006D4513"/>
    <w:rsid w:val="006D52EC"/>
    <w:rsid w:val="006E0FF8"/>
    <w:rsid w:val="006E13F2"/>
    <w:rsid w:val="006E20A8"/>
    <w:rsid w:val="006E2784"/>
    <w:rsid w:val="006E487B"/>
    <w:rsid w:val="006E4930"/>
    <w:rsid w:val="006E4A47"/>
    <w:rsid w:val="006E7D57"/>
    <w:rsid w:val="006F093C"/>
    <w:rsid w:val="006F0BD5"/>
    <w:rsid w:val="006F1F85"/>
    <w:rsid w:val="006F2452"/>
    <w:rsid w:val="006F2CA9"/>
    <w:rsid w:val="006F33C5"/>
    <w:rsid w:val="006F59A9"/>
    <w:rsid w:val="006F5FF1"/>
    <w:rsid w:val="006F635B"/>
    <w:rsid w:val="00700082"/>
    <w:rsid w:val="0070037F"/>
    <w:rsid w:val="007006D9"/>
    <w:rsid w:val="00700F41"/>
    <w:rsid w:val="00701A4A"/>
    <w:rsid w:val="0070201E"/>
    <w:rsid w:val="00703B56"/>
    <w:rsid w:val="007050F2"/>
    <w:rsid w:val="00710367"/>
    <w:rsid w:val="007103BB"/>
    <w:rsid w:val="0071041C"/>
    <w:rsid w:val="00710F16"/>
    <w:rsid w:val="00715072"/>
    <w:rsid w:val="007201A8"/>
    <w:rsid w:val="00722252"/>
    <w:rsid w:val="00723BDD"/>
    <w:rsid w:val="00726145"/>
    <w:rsid w:val="0072720F"/>
    <w:rsid w:val="007300CC"/>
    <w:rsid w:val="0073105A"/>
    <w:rsid w:val="00731F55"/>
    <w:rsid w:val="0073787D"/>
    <w:rsid w:val="007430BA"/>
    <w:rsid w:val="007436AC"/>
    <w:rsid w:val="00745066"/>
    <w:rsid w:val="00745B03"/>
    <w:rsid w:val="0074772B"/>
    <w:rsid w:val="00747CAD"/>
    <w:rsid w:val="00750592"/>
    <w:rsid w:val="007516F4"/>
    <w:rsid w:val="0075589B"/>
    <w:rsid w:val="0075728F"/>
    <w:rsid w:val="00760173"/>
    <w:rsid w:val="007605BA"/>
    <w:rsid w:val="00761FAB"/>
    <w:rsid w:val="0076313F"/>
    <w:rsid w:val="00764377"/>
    <w:rsid w:val="007670BA"/>
    <w:rsid w:val="00770850"/>
    <w:rsid w:val="00771F30"/>
    <w:rsid w:val="007725F6"/>
    <w:rsid w:val="00774186"/>
    <w:rsid w:val="00774D37"/>
    <w:rsid w:val="0077552E"/>
    <w:rsid w:val="007800C6"/>
    <w:rsid w:val="00781FD7"/>
    <w:rsid w:val="007837E0"/>
    <w:rsid w:val="00783B56"/>
    <w:rsid w:val="007850D4"/>
    <w:rsid w:val="00786244"/>
    <w:rsid w:val="00786636"/>
    <w:rsid w:val="007879A9"/>
    <w:rsid w:val="00787C34"/>
    <w:rsid w:val="00787F14"/>
    <w:rsid w:val="00792AA4"/>
    <w:rsid w:val="0079323D"/>
    <w:rsid w:val="00793398"/>
    <w:rsid w:val="00793D3E"/>
    <w:rsid w:val="00794BBD"/>
    <w:rsid w:val="0079547C"/>
    <w:rsid w:val="007954E6"/>
    <w:rsid w:val="00796CE7"/>
    <w:rsid w:val="00797AD9"/>
    <w:rsid w:val="007A086A"/>
    <w:rsid w:val="007A1CF8"/>
    <w:rsid w:val="007A1E08"/>
    <w:rsid w:val="007A38DC"/>
    <w:rsid w:val="007A3C1B"/>
    <w:rsid w:val="007A3FC8"/>
    <w:rsid w:val="007A6015"/>
    <w:rsid w:val="007A7D7A"/>
    <w:rsid w:val="007B118A"/>
    <w:rsid w:val="007B32C8"/>
    <w:rsid w:val="007B4691"/>
    <w:rsid w:val="007B6AED"/>
    <w:rsid w:val="007C0C8E"/>
    <w:rsid w:val="007C1100"/>
    <w:rsid w:val="007C17BD"/>
    <w:rsid w:val="007C453B"/>
    <w:rsid w:val="007C63D2"/>
    <w:rsid w:val="007C6522"/>
    <w:rsid w:val="007C69E0"/>
    <w:rsid w:val="007C7DBF"/>
    <w:rsid w:val="007D24C0"/>
    <w:rsid w:val="007D3493"/>
    <w:rsid w:val="007D3CC1"/>
    <w:rsid w:val="007D4085"/>
    <w:rsid w:val="007D5701"/>
    <w:rsid w:val="007D6BB9"/>
    <w:rsid w:val="007D72B1"/>
    <w:rsid w:val="007D7E51"/>
    <w:rsid w:val="007E0FB2"/>
    <w:rsid w:val="007E1DBF"/>
    <w:rsid w:val="007E41FD"/>
    <w:rsid w:val="007E4E00"/>
    <w:rsid w:val="007E57E8"/>
    <w:rsid w:val="007E5A7F"/>
    <w:rsid w:val="007E619F"/>
    <w:rsid w:val="007E7A7A"/>
    <w:rsid w:val="007E7B81"/>
    <w:rsid w:val="007F1595"/>
    <w:rsid w:val="007F2DEE"/>
    <w:rsid w:val="007F310E"/>
    <w:rsid w:val="007F3BA0"/>
    <w:rsid w:val="007F42C8"/>
    <w:rsid w:val="007F5019"/>
    <w:rsid w:val="007F650B"/>
    <w:rsid w:val="008028AA"/>
    <w:rsid w:val="00803698"/>
    <w:rsid w:val="008037A0"/>
    <w:rsid w:val="008039CD"/>
    <w:rsid w:val="00803D30"/>
    <w:rsid w:val="00812F05"/>
    <w:rsid w:val="008147D7"/>
    <w:rsid w:val="00815272"/>
    <w:rsid w:val="008152F2"/>
    <w:rsid w:val="008156B6"/>
    <w:rsid w:val="00816A6B"/>
    <w:rsid w:val="00816B8B"/>
    <w:rsid w:val="00816FC7"/>
    <w:rsid w:val="00820F14"/>
    <w:rsid w:val="00821FC7"/>
    <w:rsid w:val="00822BC9"/>
    <w:rsid w:val="00824D44"/>
    <w:rsid w:val="00824DA7"/>
    <w:rsid w:val="00825A6A"/>
    <w:rsid w:val="00826DBF"/>
    <w:rsid w:val="00830298"/>
    <w:rsid w:val="008303F0"/>
    <w:rsid w:val="00832BE9"/>
    <w:rsid w:val="00835CB9"/>
    <w:rsid w:val="008375F2"/>
    <w:rsid w:val="00840C83"/>
    <w:rsid w:val="00843DD4"/>
    <w:rsid w:val="008444CB"/>
    <w:rsid w:val="00844B7C"/>
    <w:rsid w:val="008455F6"/>
    <w:rsid w:val="008502FC"/>
    <w:rsid w:val="00852DE0"/>
    <w:rsid w:val="008539AF"/>
    <w:rsid w:val="00853CA1"/>
    <w:rsid w:val="00853DCC"/>
    <w:rsid w:val="008563CA"/>
    <w:rsid w:val="0086030D"/>
    <w:rsid w:val="00860AD3"/>
    <w:rsid w:val="008610BE"/>
    <w:rsid w:val="00861B70"/>
    <w:rsid w:val="00862461"/>
    <w:rsid w:val="008625D5"/>
    <w:rsid w:val="00862672"/>
    <w:rsid w:val="008645FB"/>
    <w:rsid w:val="00864B23"/>
    <w:rsid w:val="00865108"/>
    <w:rsid w:val="008656D4"/>
    <w:rsid w:val="00866B1F"/>
    <w:rsid w:val="00866CF8"/>
    <w:rsid w:val="00867D75"/>
    <w:rsid w:val="00874C42"/>
    <w:rsid w:val="008771BA"/>
    <w:rsid w:val="00877CE4"/>
    <w:rsid w:val="00877D1B"/>
    <w:rsid w:val="00880A07"/>
    <w:rsid w:val="00880F23"/>
    <w:rsid w:val="00882305"/>
    <w:rsid w:val="0088232E"/>
    <w:rsid w:val="008823C9"/>
    <w:rsid w:val="0088360C"/>
    <w:rsid w:val="008853F8"/>
    <w:rsid w:val="00885B86"/>
    <w:rsid w:val="00886625"/>
    <w:rsid w:val="00886E32"/>
    <w:rsid w:val="0088727B"/>
    <w:rsid w:val="008920E4"/>
    <w:rsid w:val="008921C4"/>
    <w:rsid w:val="00893BE6"/>
    <w:rsid w:val="00896432"/>
    <w:rsid w:val="00896549"/>
    <w:rsid w:val="008972CF"/>
    <w:rsid w:val="00897637"/>
    <w:rsid w:val="008979A2"/>
    <w:rsid w:val="008A0889"/>
    <w:rsid w:val="008A0B49"/>
    <w:rsid w:val="008A24E1"/>
    <w:rsid w:val="008A5EFE"/>
    <w:rsid w:val="008A60E3"/>
    <w:rsid w:val="008A6E20"/>
    <w:rsid w:val="008A79A9"/>
    <w:rsid w:val="008B1222"/>
    <w:rsid w:val="008B277D"/>
    <w:rsid w:val="008B343E"/>
    <w:rsid w:val="008B3914"/>
    <w:rsid w:val="008B4C68"/>
    <w:rsid w:val="008B5367"/>
    <w:rsid w:val="008B5B5D"/>
    <w:rsid w:val="008B695F"/>
    <w:rsid w:val="008B6DD4"/>
    <w:rsid w:val="008C08E3"/>
    <w:rsid w:val="008C0988"/>
    <w:rsid w:val="008C2C37"/>
    <w:rsid w:val="008C3FFF"/>
    <w:rsid w:val="008C6CCD"/>
    <w:rsid w:val="008C7901"/>
    <w:rsid w:val="008D0F57"/>
    <w:rsid w:val="008D18CD"/>
    <w:rsid w:val="008D1CC3"/>
    <w:rsid w:val="008D2685"/>
    <w:rsid w:val="008D2A5E"/>
    <w:rsid w:val="008D3740"/>
    <w:rsid w:val="008D6D2B"/>
    <w:rsid w:val="008E0FE6"/>
    <w:rsid w:val="008E11F3"/>
    <w:rsid w:val="008E2D4C"/>
    <w:rsid w:val="008E478B"/>
    <w:rsid w:val="008E63A9"/>
    <w:rsid w:val="008F0B25"/>
    <w:rsid w:val="008F1CF2"/>
    <w:rsid w:val="008F2A25"/>
    <w:rsid w:val="008F3001"/>
    <w:rsid w:val="008F422C"/>
    <w:rsid w:val="008F450A"/>
    <w:rsid w:val="008F5352"/>
    <w:rsid w:val="008F5A5F"/>
    <w:rsid w:val="008F619A"/>
    <w:rsid w:val="008F6724"/>
    <w:rsid w:val="008F6E57"/>
    <w:rsid w:val="008F7110"/>
    <w:rsid w:val="00900D9F"/>
    <w:rsid w:val="009015D0"/>
    <w:rsid w:val="00902F5B"/>
    <w:rsid w:val="00903F5C"/>
    <w:rsid w:val="0090604B"/>
    <w:rsid w:val="00911433"/>
    <w:rsid w:val="00911AD7"/>
    <w:rsid w:val="009123C0"/>
    <w:rsid w:val="00913389"/>
    <w:rsid w:val="00913AAA"/>
    <w:rsid w:val="00913AF2"/>
    <w:rsid w:val="009146AA"/>
    <w:rsid w:val="009148F3"/>
    <w:rsid w:val="00914F14"/>
    <w:rsid w:val="0092149A"/>
    <w:rsid w:val="00921D7C"/>
    <w:rsid w:val="0092211F"/>
    <w:rsid w:val="00922CE1"/>
    <w:rsid w:val="00923EC7"/>
    <w:rsid w:val="009268A6"/>
    <w:rsid w:val="00931B6D"/>
    <w:rsid w:val="00932D5D"/>
    <w:rsid w:val="0093328D"/>
    <w:rsid w:val="00933F68"/>
    <w:rsid w:val="009347D9"/>
    <w:rsid w:val="009351BC"/>
    <w:rsid w:val="009353D5"/>
    <w:rsid w:val="00935A93"/>
    <w:rsid w:val="00935ADF"/>
    <w:rsid w:val="00937B85"/>
    <w:rsid w:val="00937FA0"/>
    <w:rsid w:val="00941C99"/>
    <w:rsid w:val="009424DE"/>
    <w:rsid w:val="00943155"/>
    <w:rsid w:val="00943796"/>
    <w:rsid w:val="00943B1F"/>
    <w:rsid w:val="00945500"/>
    <w:rsid w:val="00945DB3"/>
    <w:rsid w:val="00946306"/>
    <w:rsid w:val="00952B84"/>
    <w:rsid w:val="0095472A"/>
    <w:rsid w:val="00954785"/>
    <w:rsid w:val="009600BF"/>
    <w:rsid w:val="0096134C"/>
    <w:rsid w:val="009613EC"/>
    <w:rsid w:val="009615EB"/>
    <w:rsid w:val="00961B9B"/>
    <w:rsid w:val="00962C0F"/>
    <w:rsid w:val="00963184"/>
    <w:rsid w:val="0096326C"/>
    <w:rsid w:val="00963D91"/>
    <w:rsid w:val="00964193"/>
    <w:rsid w:val="00966CB4"/>
    <w:rsid w:val="009700AC"/>
    <w:rsid w:val="0097097D"/>
    <w:rsid w:val="00971EE8"/>
    <w:rsid w:val="009731AE"/>
    <w:rsid w:val="00973C64"/>
    <w:rsid w:val="009757B8"/>
    <w:rsid w:val="0097667F"/>
    <w:rsid w:val="00976E9E"/>
    <w:rsid w:val="00976F31"/>
    <w:rsid w:val="00980367"/>
    <w:rsid w:val="00980826"/>
    <w:rsid w:val="00980CBE"/>
    <w:rsid w:val="00981B57"/>
    <w:rsid w:val="00981DD1"/>
    <w:rsid w:val="009835D3"/>
    <w:rsid w:val="0098473C"/>
    <w:rsid w:val="0098633B"/>
    <w:rsid w:val="0098645C"/>
    <w:rsid w:val="00987319"/>
    <w:rsid w:val="00990163"/>
    <w:rsid w:val="00990AF1"/>
    <w:rsid w:val="00991008"/>
    <w:rsid w:val="00996DBE"/>
    <w:rsid w:val="00996DF3"/>
    <w:rsid w:val="009A1787"/>
    <w:rsid w:val="009A3F09"/>
    <w:rsid w:val="009A52C2"/>
    <w:rsid w:val="009B2727"/>
    <w:rsid w:val="009B585D"/>
    <w:rsid w:val="009C1257"/>
    <w:rsid w:val="009C2C0A"/>
    <w:rsid w:val="009C30A3"/>
    <w:rsid w:val="009C46D3"/>
    <w:rsid w:val="009C526B"/>
    <w:rsid w:val="009C7152"/>
    <w:rsid w:val="009D154F"/>
    <w:rsid w:val="009D1E33"/>
    <w:rsid w:val="009D2014"/>
    <w:rsid w:val="009D6083"/>
    <w:rsid w:val="009D68C4"/>
    <w:rsid w:val="009E1B5B"/>
    <w:rsid w:val="009E1DB2"/>
    <w:rsid w:val="009E3B95"/>
    <w:rsid w:val="009E7B3A"/>
    <w:rsid w:val="009F1053"/>
    <w:rsid w:val="009F1D42"/>
    <w:rsid w:val="009F2514"/>
    <w:rsid w:val="009F2F44"/>
    <w:rsid w:val="009F3659"/>
    <w:rsid w:val="009F3A70"/>
    <w:rsid w:val="009F410B"/>
    <w:rsid w:val="009F56FE"/>
    <w:rsid w:val="009F710E"/>
    <w:rsid w:val="009F7D16"/>
    <w:rsid w:val="00A023B1"/>
    <w:rsid w:val="00A03834"/>
    <w:rsid w:val="00A040BF"/>
    <w:rsid w:val="00A04727"/>
    <w:rsid w:val="00A0480A"/>
    <w:rsid w:val="00A048FD"/>
    <w:rsid w:val="00A0535E"/>
    <w:rsid w:val="00A0543F"/>
    <w:rsid w:val="00A06597"/>
    <w:rsid w:val="00A07749"/>
    <w:rsid w:val="00A112DF"/>
    <w:rsid w:val="00A1197C"/>
    <w:rsid w:val="00A11A75"/>
    <w:rsid w:val="00A13F71"/>
    <w:rsid w:val="00A143EC"/>
    <w:rsid w:val="00A1565B"/>
    <w:rsid w:val="00A1673B"/>
    <w:rsid w:val="00A16752"/>
    <w:rsid w:val="00A16D31"/>
    <w:rsid w:val="00A17A47"/>
    <w:rsid w:val="00A17EA2"/>
    <w:rsid w:val="00A20FF1"/>
    <w:rsid w:val="00A239E3"/>
    <w:rsid w:val="00A23AAB"/>
    <w:rsid w:val="00A23BCD"/>
    <w:rsid w:val="00A24728"/>
    <w:rsid w:val="00A2568E"/>
    <w:rsid w:val="00A27DE2"/>
    <w:rsid w:val="00A31501"/>
    <w:rsid w:val="00A31695"/>
    <w:rsid w:val="00A322AF"/>
    <w:rsid w:val="00A342EC"/>
    <w:rsid w:val="00A3563F"/>
    <w:rsid w:val="00A4091E"/>
    <w:rsid w:val="00A40F14"/>
    <w:rsid w:val="00A41165"/>
    <w:rsid w:val="00A4123A"/>
    <w:rsid w:val="00A4263A"/>
    <w:rsid w:val="00A42B5B"/>
    <w:rsid w:val="00A4553B"/>
    <w:rsid w:val="00A4693E"/>
    <w:rsid w:val="00A471EE"/>
    <w:rsid w:val="00A50645"/>
    <w:rsid w:val="00A52DF9"/>
    <w:rsid w:val="00A53815"/>
    <w:rsid w:val="00A5477D"/>
    <w:rsid w:val="00A553E6"/>
    <w:rsid w:val="00A55B7B"/>
    <w:rsid w:val="00A55CC8"/>
    <w:rsid w:val="00A56C2F"/>
    <w:rsid w:val="00A578D8"/>
    <w:rsid w:val="00A61445"/>
    <w:rsid w:val="00A614DC"/>
    <w:rsid w:val="00A63C16"/>
    <w:rsid w:val="00A64EA2"/>
    <w:rsid w:val="00A703EC"/>
    <w:rsid w:val="00A70CDC"/>
    <w:rsid w:val="00A71157"/>
    <w:rsid w:val="00A71358"/>
    <w:rsid w:val="00A71EC0"/>
    <w:rsid w:val="00A7279E"/>
    <w:rsid w:val="00A73C85"/>
    <w:rsid w:val="00A762D3"/>
    <w:rsid w:val="00A770C9"/>
    <w:rsid w:val="00A803B8"/>
    <w:rsid w:val="00A80AD2"/>
    <w:rsid w:val="00A84CC0"/>
    <w:rsid w:val="00A84CE4"/>
    <w:rsid w:val="00A85411"/>
    <w:rsid w:val="00A85B31"/>
    <w:rsid w:val="00A86129"/>
    <w:rsid w:val="00A8750C"/>
    <w:rsid w:val="00A90B71"/>
    <w:rsid w:val="00A91DB3"/>
    <w:rsid w:val="00A9209F"/>
    <w:rsid w:val="00A921D2"/>
    <w:rsid w:val="00A9364F"/>
    <w:rsid w:val="00A95756"/>
    <w:rsid w:val="00A9586F"/>
    <w:rsid w:val="00A9668E"/>
    <w:rsid w:val="00A97372"/>
    <w:rsid w:val="00A97672"/>
    <w:rsid w:val="00A976EC"/>
    <w:rsid w:val="00A97EF2"/>
    <w:rsid w:val="00AA0070"/>
    <w:rsid w:val="00AA0AE1"/>
    <w:rsid w:val="00AA3EEC"/>
    <w:rsid w:val="00AA40DF"/>
    <w:rsid w:val="00AA45EE"/>
    <w:rsid w:val="00AA487C"/>
    <w:rsid w:val="00AA7046"/>
    <w:rsid w:val="00AB0304"/>
    <w:rsid w:val="00AB1E2E"/>
    <w:rsid w:val="00AC0314"/>
    <w:rsid w:val="00AC4CE6"/>
    <w:rsid w:val="00AC72B7"/>
    <w:rsid w:val="00AC7A9D"/>
    <w:rsid w:val="00AD0C69"/>
    <w:rsid w:val="00AD124D"/>
    <w:rsid w:val="00AD3647"/>
    <w:rsid w:val="00AD7C5B"/>
    <w:rsid w:val="00AE080F"/>
    <w:rsid w:val="00AE168A"/>
    <w:rsid w:val="00AE1FB0"/>
    <w:rsid w:val="00AE2164"/>
    <w:rsid w:val="00AE2216"/>
    <w:rsid w:val="00AE2472"/>
    <w:rsid w:val="00AE3212"/>
    <w:rsid w:val="00AE3E72"/>
    <w:rsid w:val="00AE405C"/>
    <w:rsid w:val="00AE4B40"/>
    <w:rsid w:val="00AE4D7D"/>
    <w:rsid w:val="00AE5307"/>
    <w:rsid w:val="00AE5A12"/>
    <w:rsid w:val="00AE76BA"/>
    <w:rsid w:val="00AF02A0"/>
    <w:rsid w:val="00AF287B"/>
    <w:rsid w:val="00AF4C28"/>
    <w:rsid w:val="00AF4E18"/>
    <w:rsid w:val="00AF5A63"/>
    <w:rsid w:val="00AF6624"/>
    <w:rsid w:val="00B00431"/>
    <w:rsid w:val="00B00496"/>
    <w:rsid w:val="00B03013"/>
    <w:rsid w:val="00B03A26"/>
    <w:rsid w:val="00B03C1B"/>
    <w:rsid w:val="00B03F0D"/>
    <w:rsid w:val="00B040AB"/>
    <w:rsid w:val="00B0466B"/>
    <w:rsid w:val="00B05670"/>
    <w:rsid w:val="00B06DD4"/>
    <w:rsid w:val="00B10B0D"/>
    <w:rsid w:val="00B10D05"/>
    <w:rsid w:val="00B12ACC"/>
    <w:rsid w:val="00B13A95"/>
    <w:rsid w:val="00B13BC1"/>
    <w:rsid w:val="00B15B88"/>
    <w:rsid w:val="00B177D2"/>
    <w:rsid w:val="00B200CA"/>
    <w:rsid w:val="00B21A31"/>
    <w:rsid w:val="00B23C24"/>
    <w:rsid w:val="00B24BA1"/>
    <w:rsid w:val="00B27336"/>
    <w:rsid w:val="00B3018A"/>
    <w:rsid w:val="00B30B63"/>
    <w:rsid w:val="00B31EDC"/>
    <w:rsid w:val="00B332C8"/>
    <w:rsid w:val="00B3408F"/>
    <w:rsid w:val="00B3475A"/>
    <w:rsid w:val="00B34A03"/>
    <w:rsid w:val="00B355A8"/>
    <w:rsid w:val="00B40229"/>
    <w:rsid w:val="00B4207F"/>
    <w:rsid w:val="00B42863"/>
    <w:rsid w:val="00B45221"/>
    <w:rsid w:val="00B45A4A"/>
    <w:rsid w:val="00B47509"/>
    <w:rsid w:val="00B52E8A"/>
    <w:rsid w:val="00B5406A"/>
    <w:rsid w:val="00B5418F"/>
    <w:rsid w:val="00B6057E"/>
    <w:rsid w:val="00B60725"/>
    <w:rsid w:val="00B61B01"/>
    <w:rsid w:val="00B64E6C"/>
    <w:rsid w:val="00B651E0"/>
    <w:rsid w:val="00B670A1"/>
    <w:rsid w:val="00B70AFF"/>
    <w:rsid w:val="00B71914"/>
    <w:rsid w:val="00B721A6"/>
    <w:rsid w:val="00B752CD"/>
    <w:rsid w:val="00B75DC5"/>
    <w:rsid w:val="00B77BD1"/>
    <w:rsid w:val="00B8034E"/>
    <w:rsid w:val="00B809E2"/>
    <w:rsid w:val="00B817FE"/>
    <w:rsid w:val="00B8262E"/>
    <w:rsid w:val="00B83703"/>
    <w:rsid w:val="00B87EA4"/>
    <w:rsid w:val="00B90175"/>
    <w:rsid w:val="00B902A5"/>
    <w:rsid w:val="00B91BD0"/>
    <w:rsid w:val="00B948B6"/>
    <w:rsid w:val="00B949CA"/>
    <w:rsid w:val="00B95969"/>
    <w:rsid w:val="00B9754F"/>
    <w:rsid w:val="00BA2154"/>
    <w:rsid w:val="00BA275B"/>
    <w:rsid w:val="00BA31D2"/>
    <w:rsid w:val="00BA62B0"/>
    <w:rsid w:val="00BB1AA2"/>
    <w:rsid w:val="00BB1D62"/>
    <w:rsid w:val="00BB2D11"/>
    <w:rsid w:val="00BB3079"/>
    <w:rsid w:val="00BB3394"/>
    <w:rsid w:val="00BB66D9"/>
    <w:rsid w:val="00BB69E5"/>
    <w:rsid w:val="00BB7A43"/>
    <w:rsid w:val="00BC039B"/>
    <w:rsid w:val="00BC1255"/>
    <w:rsid w:val="00BC2E1E"/>
    <w:rsid w:val="00BC4F63"/>
    <w:rsid w:val="00BC5DDF"/>
    <w:rsid w:val="00BC62C2"/>
    <w:rsid w:val="00BC6DAD"/>
    <w:rsid w:val="00BC7510"/>
    <w:rsid w:val="00BC7888"/>
    <w:rsid w:val="00BD278A"/>
    <w:rsid w:val="00BD5D23"/>
    <w:rsid w:val="00BD6F3E"/>
    <w:rsid w:val="00BD7AAE"/>
    <w:rsid w:val="00BD7DE2"/>
    <w:rsid w:val="00BE10FC"/>
    <w:rsid w:val="00BE2B75"/>
    <w:rsid w:val="00BE2F91"/>
    <w:rsid w:val="00BE3454"/>
    <w:rsid w:val="00BE3D7A"/>
    <w:rsid w:val="00BE3F3E"/>
    <w:rsid w:val="00BE4250"/>
    <w:rsid w:val="00BE4BF4"/>
    <w:rsid w:val="00BE58AC"/>
    <w:rsid w:val="00BE5E13"/>
    <w:rsid w:val="00BE7119"/>
    <w:rsid w:val="00BE7252"/>
    <w:rsid w:val="00BE7ED8"/>
    <w:rsid w:val="00BF68DC"/>
    <w:rsid w:val="00BF73C6"/>
    <w:rsid w:val="00C00D4D"/>
    <w:rsid w:val="00C00ED7"/>
    <w:rsid w:val="00C0504E"/>
    <w:rsid w:val="00C07BC6"/>
    <w:rsid w:val="00C13D15"/>
    <w:rsid w:val="00C16D6C"/>
    <w:rsid w:val="00C20126"/>
    <w:rsid w:val="00C21CDA"/>
    <w:rsid w:val="00C225E9"/>
    <w:rsid w:val="00C22E8A"/>
    <w:rsid w:val="00C23044"/>
    <w:rsid w:val="00C23C8C"/>
    <w:rsid w:val="00C268AC"/>
    <w:rsid w:val="00C27277"/>
    <w:rsid w:val="00C3563D"/>
    <w:rsid w:val="00C36340"/>
    <w:rsid w:val="00C415C6"/>
    <w:rsid w:val="00C41D6C"/>
    <w:rsid w:val="00C41EEB"/>
    <w:rsid w:val="00C429C3"/>
    <w:rsid w:val="00C448A6"/>
    <w:rsid w:val="00C50706"/>
    <w:rsid w:val="00C514A8"/>
    <w:rsid w:val="00C5344A"/>
    <w:rsid w:val="00C5396E"/>
    <w:rsid w:val="00C53D64"/>
    <w:rsid w:val="00C54DBB"/>
    <w:rsid w:val="00C555D8"/>
    <w:rsid w:val="00C55988"/>
    <w:rsid w:val="00C57091"/>
    <w:rsid w:val="00C57B0D"/>
    <w:rsid w:val="00C57C23"/>
    <w:rsid w:val="00C601C5"/>
    <w:rsid w:val="00C60DF9"/>
    <w:rsid w:val="00C61EF4"/>
    <w:rsid w:val="00C64605"/>
    <w:rsid w:val="00C66443"/>
    <w:rsid w:val="00C70DBC"/>
    <w:rsid w:val="00C756E0"/>
    <w:rsid w:val="00C76E9D"/>
    <w:rsid w:val="00C81294"/>
    <w:rsid w:val="00C824EF"/>
    <w:rsid w:val="00C840EA"/>
    <w:rsid w:val="00C844E3"/>
    <w:rsid w:val="00C85C30"/>
    <w:rsid w:val="00C867E9"/>
    <w:rsid w:val="00C86E95"/>
    <w:rsid w:val="00C91174"/>
    <w:rsid w:val="00C91945"/>
    <w:rsid w:val="00C932DF"/>
    <w:rsid w:val="00C9330B"/>
    <w:rsid w:val="00C94A58"/>
    <w:rsid w:val="00C955CD"/>
    <w:rsid w:val="00C95A9F"/>
    <w:rsid w:val="00CA0719"/>
    <w:rsid w:val="00CA1E64"/>
    <w:rsid w:val="00CA30B9"/>
    <w:rsid w:val="00CA5E22"/>
    <w:rsid w:val="00CA6F53"/>
    <w:rsid w:val="00CB0A3C"/>
    <w:rsid w:val="00CB3094"/>
    <w:rsid w:val="00CB3683"/>
    <w:rsid w:val="00CB596B"/>
    <w:rsid w:val="00CB6896"/>
    <w:rsid w:val="00CB6F91"/>
    <w:rsid w:val="00CB7109"/>
    <w:rsid w:val="00CC0F84"/>
    <w:rsid w:val="00CC3494"/>
    <w:rsid w:val="00CC4791"/>
    <w:rsid w:val="00CC5285"/>
    <w:rsid w:val="00CC5920"/>
    <w:rsid w:val="00CD0E7A"/>
    <w:rsid w:val="00CD261E"/>
    <w:rsid w:val="00CD4AA7"/>
    <w:rsid w:val="00CE1A6F"/>
    <w:rsid w:val="00CE26B7"/>
    <w:rsid w:val="00CE36A8"/>
    <w:rsid w:val="00CE3F3E"/>
    <w:rsid w:val="00CE6508"/>
    <w:rsid w:val="00CE66D5"/>
    <w:rsid w:val="00CF0D86"/>
    <w:rsid w:val="00CF1099"/>
    <w:rsid w:val="00CF2EE9"/>
    <w:rsid w:val="00CF59DE"/>
    <w:rsid w:val="00CF7271"/>
    <w:rsid w:val="00CF7824"/>
    <w:rsid w:val="00D003DD"/>
    <w:rsid w:val="00D00C37"/>
    <w:rsid w:val="00D01F79"/>
    <w:rsid w:val="00D12B24"/>
    <w:rsid w:val="00D136D1"/>
    <w:rsid w:val="00D14F80"/>
    <w:rsid w:val="00D15C2E"/>
    <w:rsid w:val="00D15D09"/>
    <w:rsid w:val="00D167FC"/>
    <w:rsid w:val="00D16C4C"/>
    <w:rsid w:val="00D1798D"/>
    <w:rsid w:val="00D20541"/>
    <w:rsid w:val="00D2143A"/>
    <w:rsid w:val="00D219C5"/>
    <w:rsid w:val="00D21FCB"/>
    <w:rsid w:val="00D22AE4"/>
    <w:rsid w:val="00D23225"/>
    <w:rsid w:val="00D24C48"/>
    <w:rsid w:val="00D25128"/>
    <w:rsid w:val="00D26888"/>
    <w:rsid w:val="00D35837"/>
    <w:rsid w:val="00D373C8"/>
    <w:rsid w:val="00D403B9"/>
    <w:rsid w:val="00D435DF"/>
    <w:rsid w:val="00D4488F"/>
    <w:rsid w:val="00D45627"/>
    <w:rsid w:val="00D459BF"/>
    <w:rsid w:val="00D45BC9"/>
    <w:rsid w:val="00D47BF0"/>
    <w:rsid w:val="00D50121"/>
    <w:rsid w:val="00D50BE7"/>
    <w:rsid w:val="00D50FE7"/>
    <w:rsid w:val="00D51809"/>
    <w:rsid w:val="00D54670"/>
    <w:rsid w:val="00D579D9"/>
    <w:rsid w:val="00D57D67"/>
    <w:rsid w:val="00D60E97"/>
    <w:rsid w:val="00D62EDC"/>
    <w:rsid w:val="00D63424"/>
    <w:rsid w:val="00D64FF3"/>
    <w:rsid w:val="00D7142A"/>
    <w:rsid w:val="00D72C63"/>
    <w:rsid w:val="00D73395"/>
    <w:rsid w:val="00D77566"/>
    <w:rsid w:val="00D77DFB"/>
    <w:rsid w:val="00D800C2"/>
    <w:rsid w:val="00D809C2"/>
    <w:rsid w:val="00D810A2"/>
    <w:rsid w:val="00D81A76"/>
    <w:rsid w:val="00D81E61"/>
    <w:rsid w:val="00D826AF"/>
    <w:rsid w:val="00D83861"/>
    <w:rsid w:val="00D83A5B"/>
    <w:rsid w:val="00D84C84"/>
    <w:rsid w:val="00D85934"/>
    <w:rsid w:val="00D862CB"/>
    <w:rsid w:val="00D86C9C"/>
    <w:rsid w:val="00D87E72"/>
    <w:rsid w:val="00D905AD"/>
    <w:rsid w:val="00D906B1"/>
    <w:rsid w:val="00D916B9"/>
    <w:rsid w:val="00D93382"/>
    <w:rsid w:val="00D94A3F"/>
    <w:rsid w:val="00D956F0"/>
    <w:rsid w:val="00D96026"/>
    <w:rsid w:val="00D9662E"/>
    <w:rsid w:val="00DA1D84"/>
    <w:rsid w:val="00DA2BB0"/>
    <w:rsid w:val="00DA4C1A"/>
    <w:rsid w:val="00DA554F"/>
    <w:rsid w:val="00DA6528"/>
    <w:rsid w:val="00DA7809"/>
    <w:rsid w:val="00DB1FD0"/>
    <w:rsid w:val="00DB2245"/>
    <w:rsid w:val="00DB28C5"/>
    <w:rsid w:val="00DB3F0E"/>
    <w:rsid w:val="00DB4194"/>
    <w:rsid w:val="00DC0432"/>
    <w:rsid w:val="00DC4D94"/>
    <w:rsid w:val="00DC7164"/>
    <w:rsid w:val="00DC7362"/>
    <w:rsid w:val="00DC7D13"/>
    <w:rsid w:val="00DD0172"/>
    <w:rsid w:val="00DD0573"/>
    <w:rsid w:val="00DD075F"/>
    <w:rsid w:val="00DD0916"/>
    <w:rsid w:val="00DD10A8"/>
    <w:rsid w:val="00DD1B1E"/>
    <w:rsid w:val="00DD5B98"/>
    <w:rsid w:val="00DD617D"/>
    <w:rsid w:val="00DD6CF2"/>
    <w:rsid w:val="00DE037E"/>
    <w:rsid w:val="00DE0CD4"/>
    <w:rsid w:val="00DE0DAA"/>
    <w:rsid w:val="00DE0EC3"/>
    <w:rsid w:val="00DE11B0"/>
    <w:rsid w:val="00DE794A"/>
    <w:rsid w:val="00DF2FFA"/>
    <w:rsid w:val="00DF3270"/>
    <w:rsid w:val="00DF392E"/>
    <w:rsid w:val="00DF3979"/>
    <w:rsid w:val="00DF5EC9"/>
    <w:rsid w:val="00E0080B"/>
    <w:rsid w:val="00E00F1A"/>
    <w:rsid w:val="00E03A86"/>
    <w:rsid w:val="00E03EED"/>
    <w:rsid w:val="00E052E2"/>
    <w:rsid w:val="00E05DE5"/>
    <w:rsid w:val="00E06917"/>
    <w:rsid w:val="00E06DD9"/>
    <w:rsid w:val="00E1136F"/>
    <w:rsid w:val="00E11D60"/>
    <w:rsid w:val="00E121C2"/>
    <w:rsid w:val="00E13A32"/>
    <w:rsid w:val="00E17598"/>
    <w:rsid w:val="00E17D82"/>
    <w:rsid w:val="00E20980"/>
    <w:rsid w:val="00E214A1"/>
    <w:rsid w:val="00E23D77"/>
    <w:rsid w:val="00E24291"/>
    <w:rsid w:val="00E25AB5"/>
    <w:rsid w:val="00E260DE"/>
    <w:rsid w:val="00E261E7"/>
    <w:rsid w:val="00E26596"/>
    <w:rsid w:val="00E26641"/>
    <w:rsid w:val="00E26C00"/>
    <w:rsid w:val="00E2748D"/>
    <w:rsid w:val="00E31698"/>
    <w:rsid w:val="00E31A07"/>
    <w:rsid w:val="00E33ED1"/>
    <w:rsid w:val="00E351DC"/>
    <w:rsid w:val="00E373E6"/>
    <w:rsid w:val="00E40E77"/>
    <w:rsid w:val="00E43876"/>
    <w:rsid w:val="00E439AC"/>
    <w:rsid w:val="00E454CC"/>
    <w:rsid w:val="00E46E2C"/>
    <w:rsid w:val="00E4797C"/>
    <w:rsid w:val="00E51DFC"/>
    <w:rsid w:val="00E52A7A"/>
    <w:rsid w:val="00E53484"/>
    <w:rsid w:val="00E549BE"/>
    <w:rsid w:val="00E562AA"/>
    <w:rsid w:val="00E63B1F"/>
    <w:rsid w:val="00E63C1E"/>
    <w:rsid w:val="00E642D8"/>
    <w:rsid w:val="00E64BD3"/>
    <w:rsid w:val="00E664B0"/>
    <w:rsid w:val="00E667B5"/>
    <w:rsid w:val="00E71954"/>
    <w:rsid w:val="00E73B12"/>
    <w:rsid w:val="00E826FF"/>
    <w:rsid w:val="00E834BB"/>
    <w:rsid w:val="00E83978"/>
    <w:rsid w:val="00E86884"/>
    <w:rsid w:val="00E86C65"/>
    <w:rsid w:val="00E92D01"/>
    <w:rsid w:val="00E9444E"/>
    <w:rsid w:val="00E968F2"/>
    <w:rsid w:val="00EA1445"/>
    <w:rsid w:val="00EA2300"/>
    <w:rsid w:val="00EA34F4"/>
    <w:rsid w:val="00EA4DC2"/>
    <w:rsid w:val="00EA6D5E"/>
    <w:rsid w:val="00EA73B7"/>
    <w:rsid w:val="00EB2F18"/>
    <w:rsid w:val="00EB44F6"/>
    <w:rsid w:val="00EB60ED"/>
    <w:rsid w:val="00EB61C4"/>
    <w:rsid w:val="00EB7C85"/>
    <w:rsid w:val="00EB7F65"/>
    <w:rsid w:val="00EC1589"/>
    <w:rsid w:val="00EC1BD9"/>
    <w:rsid w:val="00EC1F8C"/>
    <w:rsid w:val="00EC3771"/>
    <w:rsid w:val="00EC734E"/>
    <w:rsid w:val="00ED0AA1"/>
    <w:rsid w:val="00ED179A"/>
    <w:rsid w:val="00ED2869"/>
    <w:rsid w:val="00ED3BC0"/>
    <w:rsid w:val="00ED3C1D"/>
    <w:rsid w:val="00ED5F1A"/>
    <w:rsid w:val="00EE02E0"/>
    <w:rsid w:val="00EE17E5"/>
    <w:rsid w:val="00EE1965"/>
    <w:rsid w:val="00EE2E46"/>
    <w:rsid w:val="00EE4070"/>
    <w:rsid w:val="00EE627C"/>
    <w:rsid w:val="00EE79A4"/>
    <w:rsid w:val="00EE7EF3"/>
    <w:rsid w:val="00EF010A"/>
    <w:rsid w:val="00EF520A"/>
    <w:rsid w:val="00EF6129"/>
    <w:rsid w:val="00EF7178"/>
    <w:rsid w:val="00F003C4"/>
    <w:rsid w:val="00F004D0"/>
    <w:rsid w:val="00F007F5"/>
    <w:rsid w:val="00F018F6"/>
    <w:rsid w:val="00F02CBA"/>
    <w:rsid w:val="00F03A0C"/>
    <w:rsid w:val="00F03A82"/>
    <w:rsid w:val="00F04027"/>
    <w:rsid w:val="00F051C0"/>
    <w:rsid w:val="00F065F1"/>
    <w:rsid w:val="00F122CE"/>
    <w:rsid w:val="00F12F2A"/>
    <w:rsid w:val="00F13FFD"/>
    <w:rsid w:val="00F1547B"/>
    <w:rsid w:val="00F165FF"/>
    <w:rsid w:val="00F204C1"/>
    <w:rsid w:val="00F2237E"/>
    <w:rsid w:val="00F2251B"/>
    <w:rsid w:val="00F23777"/>
    <w:rsid w:val="00F2551D"/>
    <w:rsid w:val="00F25FC3"/>
    <w:rsid w:val="00F2604E"/>
    <w:rsid w:val="00F2781F"/>
    <w:rsid w:val="00F30A2E"/>
    <w:rsid w:val="00F3137A"/>
    <w:rsid w:val="00F31E51"/>
    <w:rsid w:val="00F340CA"/>
    <w:rsid w:val="00F34440"/>
    <w:rsid w:val="00F356FF"/>
    <w:rsid w:val="00F35CAA"/>
    <w:rsid w:val="00F37F60"/>
    <w:rsid w:val="00F428AF"/>
    <w:rsid w:val="00F44A29"/>
    <w:rsid w:val="00F46E8F"/>
    <w:rsid w:val="00F51A68"/>
    <w:rsid w:val="00F52536"/>
    <w:rsid w:val="00F542DB"/>
    <w:rsid w:val="00F545AA"/>
    <w:rsid w:val="00F56A07"/>
    <w:rsid w:val="00F57015"/>
    <w:rsid w:val="00F60020"/>
    <w:rsid w:val="00F608B8"/>
    <w:rsid w:val="00F65DB7"/>
    <w:rsid w:val="00F706FA"/>
    <w:rsid w:val="00F712E6"/>
    <w:rsid w:val="00F73806"/>
    <w:rsid w:val="00F75882"/>
    <w:rsid w:val="00F76BF9"/>
    <w:rsid w:val="00F772C9"/>
    <w:rsid w:val="00F77379"/>
    <w:rsid w:val="00F77AE3"/>
    <w:rsid w:val="00F77E4F"/>
    <w:rsid w:val="00F80761"/>
    <w:rsid w:val="00F807C0"/>
    <w:rsid w:val="00F81136"/>
    <w:rsid w:val="00F81139"/>
    <w:rsid w:val="00F83F73"/>
    <w:rsid w:val="00F845BD"/>
    <w:rsid w:val="00F84760"/>
    <w:rsid w:val="00F85D66"/>
    <w:rsid w:val="00F916FD"/>
    <w:rsid w:val="00F92983"/>
    <w:rsid w:val="00F94615"/>
    <w:rsid w:val="00F947B2"/>
    <w:rsid w:val="00F97A4F"/>
    <w:rsid w:val="00FA00E3"/>
    <w:rsid w:val="00FA0FDC"/>
    <w:rsid w:val="00FA40D9"/>
    <w:rsid w:val="00FA4D66"/>
    <w:rsid w:val="00FA639F"/>
    <w:rsid w:val="00FA7C17"/>
    <w:rsid w:val="00FB01E3"/>
    <w:rsid w:val="00FB08B5"/>
    <w:rsid w:val="00FB0E49"/>
    <w:rsid w:val="00FB1689"/>
    <w:rsid w:val="00FC1339"/>
    <w:rsid w:val="00FC1876"/>
    <w:rsid w:val="00FC3A11"/>
    <w:rsid w:val="00FC42E8"/>
    <w:rsid w:val="00FC7D51"/>
    <w:rsid w:val="00FD0FA8"/>
    <w:rsid w:val="00FD4B79"/>
    <w:rsid w:val="00FE02BC"/>
    <w:rsid w:val="00FE3B14"/>
    <w:rsid w:val="00FE6C96"/>
    <w:rsid w:val="00FF29C6"/>
    <w:rsid w:val="00FF3F14"/>
    <w:rsid w:val="00FF4ACB"/>
    <w:rsid w:val="00FF6995"/>
    <w:rsid w:val="00FF6C02"/>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19DC"/>
  <w15:chartTrackingRefBased/>
  <w15:docId w15:val="{979E86B3-8E43-4819-BD66-2DDA0EFA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List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2C2"/>
    <w:pPr>
      <w:spacing w:after="120" w:line="360" w:lineRule="exact"/>
      <w:jc w:val="both"/>
    </w:pPr>
    <w:rPr>
      <w:rFonts w:ascii=".VnTime" w:hAnsi=".VnTime"/>
      <w:sz w:val="26"/>
    </w:rPr>
  </w:style>
  <w:style w:type="paragraph" w:styleId="Heading1">
    <w:name w:val="heading 1"/>
    <w:basedOn w:val="Normal"/>
    <w:next w:val="Normal"/>
    <w:qFormat/>
    <w:rsid w:val="00BC62C2"/>
    <w:pPr>
      <w:keepNext/>
      <w:outlineLvl w:val="0"/>
    </w:pPr>
    <w:rPr>
      <w:rFonts w:ascii="Times New Roman" w:hAnsi="Times New Roman"/>
      <w:b/>
    </w:rPr>
  </w:style>
  <w:style w:type="paragraph" w:styleId="Heading2">
    <w:name w:val="heading 2"/>
    <w:basedOn w:val="Normal"/>
    <w:next w:val="Normal"/>
    <w:qFormat/>
    <w:rsid w:val="00BC62C2"/>
    <w:pPr>
      <w:keepNext/>
      <w:jc w:val="center"/>
      <w:outlineLvl w:val="1"/>
    </w:pPr>
    <w:rPr>
      <w:rFonts w:ascii="Times New Roman" w:hAnsi="Times New Roman"/>
      <w:b/>
      <w:iCs/>
      <w:sz w:val="24"/>
    </w:rPr>
  </w:style>
  <w:style w:type="paragraph" w:styleId="Heading3">
    <w:name w:val="heading 3"/>
    <w:basedOn w:val="Normal"/>
    <w:next w:val="Normal"/>
    <w:qFormat/>
    <w:rsid w:val="00BC62C2"/>
    <w:pPr>
      <w:keepNext/>
      <w:spacing w:line="260" w:lineRule="exact"/>
      <w:outlineLvl w:val="2"/>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2C2"/>
    <w:pPr>
      <w:tabs>
        <w:tab w:val="center" w:pos="4320"/>
        <w:tab w:val="right" w:pos="8640"/>
      </w:tabs>
    </w:pPr>
  </w:style>
  <w:style w:type="paragraph" w:styleId="Footer">
    <w:name w:val="footer"/>
    <w:basedOn w:val="Normal"/>
    <w:link w:val="FooterChar"/>
    <w:uiPriority w:val="99"/>
    <w:rsid w:val="00BC62C2"/>
    <w:pPr>
      <w:tabs>
        <w:tab w:val="center" w:pos="4320"/>
        <w:tab w:val="right" w:pos="8640"/>
      </w:tabs>
    </w:pPr>
    <w:rPr>
      <w:lang w:val="x-none" w:eastAsia="x-none"/>
    </w:rPr>
  </w:style>
  <w:style w:type="paragraph" w:styleId="BodyText">
    <w:name w:val="Body Text"/>
    <w:basedOn w:val="Normal"/>
    <w:rsid w:val="00BC62C2"/>
    <w:pPr>
      <w:spacing w:line="240" w:lineRule="auto"/>
      <w:jc w:val="left"/>
    </w:pPr>
    <w:rPr>
      <w:rFonts w:ascii="Times New Roman" w:hAnsi="Times New Roman"/>
      <w:sz w:val="28"/>
    </w:rPr>
  </w:style>
  <w:style w:type="paragraph" w:styleId="BodyTextIndent">
    <w:name w:val="Body Text Indent"/>
    <w:basedOn w:val="Normal"/>
    <w:rsid w:val="00BC62C2"/>
    <w:pPr>
      <w:ind w:firstLine="720"/>
    </w:pPr>
    <w:rPr>
      <w:rFonts w:ascii="Times New Roman" w:hAnsi="Times New Roman"/>
      <w:sz w:val="28"/>
    </w:rPr>
  </w:style>
  <w:style w:type="paragraph" w:styleId="BodyText2">
    <w:name w:val="Body Text 2"/>
    <w:basedOn w:val="Normal"/>
    <w:rsid w:val="00BC62C2"/>
    <w:rPr>
      <w:rFonts w:ascii="Times New Roman" w:hAnsi="Times New Roman"/>
      <w:sz w:val="28"/>
    </w:rPr>
  </w:style>
  <w:style w:type="paragraph" w:styleId="BodyTextIndent2">
    <w:name w:val="Body Text Indent 2"/>
    <w:basedOn w:val="Normal"/>
    <w:rsid w:val="00BC62C2"/>
    <w:pPr>
      <w:tabs>
        <w:tab w:val="left" w:pos="709"/>
      </w:tabs>
      <w:spacing w:before="120" w:line="340" w:lineRule="exact"/>
      <w:ind w:left="6"/>
    </w:pPr>
    <w:rPr>
      <w:rFonts w:ascii="Times New Roman" w:hAnsi="Times New Roman"/>
      <w:sz w:val="28"/>
    </w:rPr>
  </w:style>
  <w:style w:type="table" w:styleId="TableGrid">
    <w:name w:val="Table Grid"/>
    <w:basedOn w:val="TableNormal"/>
    <w:qFormat/>
    <w:rsid w:val="004265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AA0070"/>
    <w:pPr>
      <w:spacing w:after="0" w:line="240" w:lineRule="auto"/>
    </w:pPr>
    <w:rPr>
      <w:rFonts w:ascii="Tahoma" w:hAnsi="Tahoma"/>
      <w:sz w:val="16"/>
      <w:szCs w:val="16"/>
      <w:lang w:val="x-none" w:eastAsia="x-none"/>
    </w:rPr>
  </w:style>
  <w:style w:type="character" w:customStyle="1" w:styleId="BalloonTextChar">
    <w:name w:val="Balloon Text Char"/>
    <w:link w:val="BalloonText"/>
    <w:rsid w:val="00AA0070"/>
    <w:rPr>
      <w:rFonts w:ascii="Tahoma" w:hAnsi="Tahoma" w:cs="Tahoma"/>
      <w:sz w:val="16"/>
      <w:szCs w:val="16"/>
    </w:rPr>
  </w:style>
  <w:style w:type="character" w:styleId="PageNumber">
    <w:name w:val="page number"/>
    <w:basedOn w:val="DefaultParagraphFont"/>
    <w:rsid w:val="0003542E"/>
  </w:style>
  <w:style w:type="character" w:customStyle="1" w:styleId="FooterChar">
    <w:name w:val="Footer Char"/>
    <w:link w:val="Footer"/>
    <w:uiPriority w:val="99"/>
    <w:rsid w:val="0003542E"/>
    <w:rPr>
      <w:rFonts w:ascii=".VnTime" w:hAnsi=".VnTime"/>
      <w:sz w:val="26"/>
    </w:rPr>
  </w:style>
  <w:style w:type="character" w:styleId="Hyperlink">
    <w:name w:val="Hyperlink"/>
    <w:uiPriority w:val="99"/>
    <w:rsid w:val="0003542E"/>
    <w:rPr>
      <w:color w:val="000080"/>
      <w:u w:val="single"/>
    </w:rPr>
  </w:style>
  <w:style w:type="character" w:customStyle="1" w:styleId="Bodytext2Exact">
    <w:name w:val="Body text (2) Exact"/>
    <w:uiPriority w:val="99"/>
    <w:rsid w:val="0003542E"/>
    <w:rPr>
      <w:rFonts w:ascii="Times New Roman" w:hAnsi="Times New Roman" w:cs="Times New Roman"/>
      <w:sz w:val="26"/>
      <w:szCs w:val="26"/>
      <w:u w:val="none"/>
    </w:rPr>
  </w:style>
  <w:style w:type="character" w:customStyle="1" w:styleId="Heading10">
    <w:name w:val="Heading #1_"/>
    <w:link w:val="Heading11"/>
    <w:uiPriority w:val="99"/>
    <w:rsid w:val="0003542E"/>
    <w:rPr>
      <w:sz w:val="26"/>
      <w:szCs w:val="26"/>
      <w:shd w:val="clear" w:color="auto" w:fill="FFFFFF"/>
    </w:rPr>
  </w:style>
  <w:style w:type="character" w:customStyle="1" w:styleId="Heading112pt">
    <w:name w:val="Heading #1 + 12 pt"/>
    <w:aliases w:val="Italic,Spacing 1 pt"/>
    <w:uiPriority w:val="99"/>
    <w:rsid w:val="0003542E"/>
    <w:rPr>
      <w:i/>
      <w:iCs/>
      <w:spacing w:val="30"/>
      <w:sz w:val="24"/>
      <w:szCs w:val="24"/>
      <w:shd w:val="clear" w:color="auto" w:fill="FFFFFF"/>
    </w:rPr>
  </w:style>
  <w:style w:type="character" w:customStyle="1" w:styleId="Bodytext3">
    <w:name w:val="Body text (3)_"/>
    <w:link w:val="Bodytext30"/>
    <w:uiPriority w:val="99"/>
    <w:rsid w:val="0003542E"/>
    <w:rPr>
      <w:b/>
      <w:bCs/>
      <w:sz w:val="26"/>
      <w:szCs w:val="26"/>
      <w:shd w:val="clear" w:color="auto" w:fill="FFFFFF"/>
    </w:rPr>
  </w:style>
  <w:style w:type="character" w:customStyle="1" w:styleId="Bodytext4">
    <w:name w:val="Body text (4)_"/>
    <w:link w:val="Bodytext40"/>
    <w:uiPriority w:val="99"/>
    <w:rsid w:val="0003542E"/>
    <w:rPr>
      <w:i/>
      <w:iCs/>
      <w:shd w:val="clear" w:color="auto" w:fill="FFFFFF"/>
    </w:rPr>
  </w:style>
  <w:style w:type="character" w:customStyle="1" w:styleId="Bodytext413pt">
    <w:name w:val="Body text (4) + 13 pt"/>
    <w:aliases w:val="Not Italic"/>
    <w:uiPriority w:val="99"/>
    <w:rsid w:val="0003542E"/>
    <w:rPr>
      <w:i w:val="0"/>
      <w:iCs w:val="0"/>
      <w:sz w:val="26"/>
      <w:szCs w:val="26"/>
      <w:shd w:val="clear" w:color="auto" w:fill="FFFFFF"/>
    </w:rPr>
  </w:style>
  <w:style w:type="character" w:customStyle="1" w:styleId="Bodytext312pt">
    <w:name w:val="Body text (3) + 12 pt"/>
    <w:uiPriority w:val="99"/>
    <w:rsid w:val="0003542E"/>
    <w:rPr>
      <w:b w:val="0"/>
      <w:bCs w:val="0"/>
      <w:sz w:val="24"/>
      <w:szCs w:val="24"/>
      <w:shd w:val="clear" w:color="auto" w:fill="FFFFFF"/>
    </w:rPr>
  </w:style>
  <w:style w:type="character" w:customStyle="1" w:styleId="Bodytext5">
    <w:name w:val="Body text (5)_"/>
    <w:link w:val="Bodytext50"/>
    <w:uiPriority w:val="99"/>
    <w:rsid w:val="0003542E"/>
    <w:rPr>
      <w:rFonts w:ascii="Courier New" w:hAnsi="Courier New" w:cs="Courier New"/>
      <w:b/>
      <w:bCs/>
      <w:spacing w:val="-10"/>
      <w:sz w:val="30"/>
      <w:szCs w:val="30"/>
      <w:shd w:val="clear" w:color="auto" w:fill="FFFFFF"/>
    </w:rPr>
  </w:style>
  <w:style w:type="character" w:customStyle="1" w:styleId="Bodytext5SmallCaps">
    <w:name w:val="Body text (5) + Small Caps"/>
    <w:uiPriority w:val="99"/>
    <w:rsid w:val="0003542E"/>
    <w:rPr>
      <w:rFonts w:ascii="Courier New" w:hAnsi="Courier New" w:cs="Courier New"/>
      <w:b w:val="0"/>
      <w:bCs w:val="0"/>
      <w:smallCaps/>
      <w:spacing w:val="-10"/>
      <w:sz w:val="30"/>
      <w:szCs w:val="30"/>
      <w:shd w:val="clear" w:color="auto" w:fill="FFFFFF"/>
    </w:rPr>
  </w:style>
  <w:style w:type="character" w:customStyle="1" w:styleId="Heading20">
    <w:name w:val="Heading #2_"/>
    <w:link w:val="Heading21"/>
    <w:uiPriority w:val="99"/>
    <w:rsid w:val="0003542E"/>
    <w:rPr>
      <w:rFonts w:ascii="Arial Narrow" w:hAnsi="Arial Narrow" w:cs="Arial Narrow"/>
      <w:sz w:val="24"/>
      <w:szCs w:val="24"/>
      <w:shd w:val="clear" w:color="auto" w:fill="FFFFFF"/>
    </w:rPr>
  </w:style>
  <w:style w:type="character" w:customStyle="1" w:styleId="Heading2TimesNewRoman">
    <w:name w:val="Heading #2 + Times New Roman"/>
    <w:aliases w:val="4 pt,Bold,Italic10"/>
    <w:uiPriority w:val="99"/>
    <w:rsid w:val="0003542E"/>
    <w:rPr>
      <w:rFonts w:ascii="Times New Roman" w:hAnsi="Times New Roman" w:cs="Times New Roman"/>
      <w:b/>
      <w:bCs/>
      <w:i/>
      <w:iCs/>
      <w:sz w:val="8"/>
      <w:szCs w:val="8"/>
      <w:shd w:val="clear" w:color="auto" w:fill="FFFFFF"/>
    </w:rPr>
  </w:style>
  <w:style w:type="character" w:customStyle="1" w:styleId="Bodytext20">
    <w:name w:val="Body text (2)_"/>
    <w:link w:val="Bodytext21"/>
    <w:uiPriority w:val="99"/>
    <w:rsid w:val="0003542E"/>
    <w:rPr>
      <w:sz w:val="26"/>
      <w:szCs w:val="26"/>
      <w:shd w:val="clear" w:color="auto" w:fill="FFFFFF"/>
    </w:rPr>
  </w:style>
  <w:style w:type="character" w:customStyle="1" w:styleId="Bodytext2Bold">
    <w:name w:val="Body text (2) + Bold"/>
    <w:uiPriority w:val="99"/>
    <w:rsid w:val="0003542E"/>
    <w:rPr>
      <w:b/>
      <w:bCs/>
      <w:sz w:val="26"/>
      <w:szCs w:val="26"/>
      <w:shd w:val="clear" w:color="auto" w:fill="FFFFFF"/>
    </w:rPr>
  </w:style>
  <w:style w:type="character" w:customStyle="1" w:styleId="Bodytext6">
    <w:name w:val="Body text (6)_"/>
    <w:link w:val="Bodytext60"/>
    <w:uiPriority w:val="99"/>
    <w:rsid w:val="0003542E"/>
    <w:rPr>
      <w:rFonts w:ascii="Consolas" w:hAnsi="Consolas" w:cs="Consolas"/>
      <w:shd w:val="clear" w:color="auto" w:fill="FFFFFF"/>
    </w:rPr>
  </w:style>
  <w:style w:type="character" w:customStyle="1" w:styleId="Bodytext6TimesNewRoman">
    <w:name w:val="Body text (6) + Times New Roman"/>
    <w:aliases w:val="13 pt"/>
    <w:uiPriority w:val="99"/>
    <w:rsid w:val="0003542E"/>
    <w:rPr>
      <w:rFonts w:ascii="Times New Roman" w:hAnsi="Times New Roman" w:cs="Times New Roman"/>
      <w:sz w:val="26"/>
      <w:szCs w:val="26"/>
      <w:shd w:val="clear" w:color="auto" w:fill="FFFFFF"/>
    </w:rPr>
  </w:style>
  <w:style w:type="character" w:customStyle="1" w:styleId="Headerorfooter">
    <w:name w:val="Header or footer_"/>
    <w:link w:val="Headerorfooter1"/>
    <w:uiPriority w:val="99"/>
    <w:rsid w:val="0003542E"/>
    <w:rPr>
      <w:sz w:val="26"/>
      <w:szCs w:val="26"/>
      <w:shd w:val="clear" w:color="auto" w:fill="FFFFFF"/>
    </w:rPr>
  </w:style>
  <w:style w:type="character" w:customStyle="1" w:styleId="Headerorfooter0">
    <w:name w:val="Header or footer"/>
    <w:uiPriority w:val="99"/>
    <w:rsid w:val="0003542E"/>
    <w:rPr>
      <w:sz w:val="26"/>
      <w:szCs w:val="26"/>
      <w:shd w:val="clear" w:color="auto" w:fill="FFFFFF"/>
    </w:rPr>
  </w:style>
  <w:style w:type="character" w:customStyle="1" w:styleId="Bodytext212pt">
    <w:name w:val="Body text (2) + 12 pt"/>
    <w:aliases w:val="Italic9"/>
    <w:uiPriority w:val="99"/>
    <w:rsid w:val="0003542E"/>
    <w:rPr>
      <w:i/>
      <w:iCs/>
      <w:sz w:val="24"/>
      <w:szCs w:val="24"/>
      <w:shd w:val="clear" w:color="auto" w:fill="FFFFFF"/>
    </w:rPr>
  </w:style>
  <w:style w:type="character" w:customStyle="1" w:styleId="Bodytext3NotBold">
    <w:name w:val="Body text (3) + Not Bold"/>
    <w:uiPriority w:val="99"/>
    <w:rsid w:val="0003542E"/>
    <w:rPr>
      <w:b w:val="0"/>
      <w:bCs w:val="0"/>
      <w:sz w:val="26"/>
      <w:szCs w:val="26"/>
      <w:shd w:val="clear" w:color="auto" w:fill="FFFFFF"/>
    </w:rPr>
  </w:style>
  <w:style w:type="character" w:customStyle="1" w:styleId="Tablecaption2">
    <w:name w:val="Table caption (2)_"/>
    <w:link w:val="Tablecaption20"/>
    <w:uiPriority w:val="99"/>
    <w:rsid w:val="0003542E"/>
    <w:rPr>
      <w:b/>
      <w:bCs/>
      <w:sz w:val="26"/>
      <w:szCs w:val="26"/>
      <w:shd w:val="clear" w:color="auto" w:fill="FFFFFF"/>
    </w:rPr>
  </w:style>
  <w:style w:type="character" w:customStyle="1" w:styleId="Bodytext22">
    <w:name w:val="Body text (2)"/>
    <w:uiPriority w:val="99"/>
    <w:rsid w:val="0003542E"/>
    <w:rPr>
      <w:sz w:val="26"/>
      <w:szCs w:val="26"/>
      <w:shd w:val="clear" w:color="auto" w:fill="FFFFFF"/>
    </w:rPr>
  </w:style>
  <w:style w:type="character" w:customStyle="1" w:styleId="Bodytext24pt">
    <w:name w:val="Body text (2) + 4 pt"/>
    <w:uiPriority w:val="99"/>
    <w:rsid w:val="0003542E"/>
    <w:rPr>
      <w:spacing w:val="0"/>
      <w:sz w:val="8"/>
      <w:szCs w:val="8"/>
      <w:shd w:val="clear" w:color="auto" w:fill="FFFFFF"/>
    </w:rPr>
  </w:style>
  <w:style w:type="character" w:customStyle="1" w:styleId="Bodytext7Exact">
    <w:name w:val="Body text (7) Exact"/>
    <w:uiPriority w:val="99"/>
    <w:rsid w:val="0003542E"/>
    <w:rPr>
      <w:rFonts w:ascii="Times New Roman" w:hAnsi="Times New Roman" w:cs="Times New Roman"/>
      <w:sz w:val="20"/>
      <w:szCs w:val="20"/>
      <w:u w:val="none"/>
    </w:rPr>
  </w:style>
  <w:style w:type="character" w:customStyle="1" w:styleId="Bodytext2SmallCaps">
    <w:name w:val="Body text (2) + Small Caps"/>
    <w:uiPriority w:val="99"/>
    <w:rsid w:val="0003542E"/>
    <w:rPr>
      <w:smallCaps/>
      <w:sz w:val="26"/>
      <w:szCs w:val="26"/>
      <w:shd w:val="clear" w:color="auto" w:fill="FFFFFF"/>
    </w:rPr>
  </w:style>
  <w:style w:type="character" w:customStyle="1" w:styleId="Bodytext211pt">
    <w:name w:val="Body text (2) + 11 pt"/>
    <w:aliases w:val="Bold7,Italic8"/>
    <w:uiPriority w:val="99"/>
    <w:rsid w:val="0003542E"/>
    <w:rPr>
      <w:b/>
      <w:bCs/>
      <w:i/>
      <w:iCs/>
      <w:sz w:val="22"/>
      <w:szCs w:val="22"/>
      <w:shd w:val="clear" w:color="auto" w:fill="FFFFFF"/>
    </w:rPr>
  </w:style>
  <w:style w:type="character" w:customStyle="1" w:styleId="Bodytext211pt1">
    <w:name w:val="Body text (2) + 11 pt1"/>
    <w:uiPriority w:val="99"/>
    <w:rsid w:val="0003542E"/>
    <w:rPr>
      <w:noProof/>
      <w:sz w:val="22"/>
      <w:szCs w:val="22"/>
      <w:shd w:val="clear" w:color="auto" w:fill="FFFFFF"/>
    </w:rPr>
  </w:style>
  <w:style w:type="character" w:customStyle="1" w:styleId="Bodytext7">
    <w:name w:val="Body text (7)_"/>
    <w:link w:val="Bodytext70"/>
    <w:uiPriority w:val="99"/>
    <w:rsid w:val="0003542E"/>
    <w:rPr>
      <w:shd w:val="clear" w:color="auto" w:fill="FFFFFF"/>
    </w:rPr>
  </w:style>
  <w:style w:type="character" w:customStyle="1" w:styleId="Bodytext713pt">
    <w:name w:val="Body text (7) + 13 pt"/>
    <w:aliases w:val="Bold6"/>
    <w:uiPriority w:val="99"/>
    <w:rsid w:val="0003542E"/>
    <w:rPr>
      <w:b/>
      <w:bCs/>
      <w:sz w:val="26"/>
      <w:szCs w:val="26"/>
      <w:shd w:val="clear" w:color="auto" w:fill="FFFFFF"/>
    </w:rPr>
  </w:style>
  <w:style w:type="character" w:customStyle="1" w:styleId="Bodytext8">
    <w:name w:val="Body text (8)_"/>
    <w:link w:val="Bodytext80"/>
    <w:uiPriority w:val="99"/>
    <w:rsid w:val="0003542E"/>
    <w:rPr>
      <w:rFonts w:ascii="Consolas" w:hAnsi="Consolas" w:cs="Consolas"/>
      <w:sz w:val="9"/>
      <w:szCs w:val="9"/>
      <w:shd w:val="clear" w:color="auto" w:fill="FFFFFF"/>
    </w:rPr>
  </w:style>
  <w:style w:type="character" w:customStyle="1" w:styleId="Bodytext8CourierNew">
    <w:name w:val="Body text (8) + Courier New"/>
    <w:aliases w:val="5,5 pt,Spacing 0 pt"/>
    <w:uiPriority w:val="99"/>
    <w:rsid w:val="0003542E"/>
    <w:rPr>
      <w:rFonts w:ascii="Courier New" w:hAnsi="Courier New" w:cs="Courier New"/>
      <w:spacing w:val="-10"/>
      <w:sz w:val="11"/>
      <w:szCs w:val="11"/>
      <w:shd w:val="clear" w:color="auto" w:fill="FFFFFF"/>
      <w:lang w:val="en-US" w:eastAsia="en-US"/>
    </w:rPr>
  </w:style>
  <w:style w:type="character" w:customStyle="1" w:styleId="Bodytext413pt2">
    <w:name w:val="Body text (4) + 13 pt2"/>
    <w:aliases w:val="Not Italic4"/>
    <w:uiPriority w:val="99"/>
    <w:rsid w:val="0003542E"/>
    <w:rPr>
      <w:i w:val="0"/>
      <w:iCs w:val="0"/>
      <w:sz w:val="26"/>
      <w:szCs w:val="26"/>
      <w:u w:val="single"/>
      <w:shd w:val="clear" w:color="auto" w:fill="FFFFFF"/>
      <w:lang w:val="en-US" w:eastAsia="en-US"/>
    </w:rPr>
  </w:style>
  <w:style w:type="character" w:customStyle="1" w:styleId="Bodytext413pt1">
    <w:name w:val="Body text (4) + 13 pt1"/>
    <w:aliases w:val="Bold5,Not Italic3"/>
    <w:uiPriority w:val="99"/>
    <w:rsid w:val="0003542E"/>
    <w:rPr>
      <w:b/>
      <w:bCs/>
      <w:i w:val="0"/>
      <w:iCs w:val="0"/>
      <w:sz w:val="26"/>
      <w:szCs w:val="26"/>
      <w:shd w:val="clear" w:color="auto" w:fill="FFFFFF"/>
    </w:rPr>
  </w:style>
  <w:style w:type="character" w:customStyle="1" w:styleId="Tablecaption3">
    <w:name w:val="Table caption (3)_"/>
    <w:link w:val="Tablecaption30"/>
    <w:uiPriority w:val="99"/>
    <w:rsid w:val="0003542E"/>
    <w:rPr>
      <w:shd w:val="clear" w:color="auto" w:fill="FFFFFF"/>
    </w:rPr>
  </w:style>
  <w:style w:type="character" w:customStyle="1" w:styleId="Bodytext2CourierNew">
    <w:name w:val="Body text (2) + Courier New"/>
    <w:aliases w:val="4,5 pt3,Italic7"/>
    <w:uiPriority w:val="99"/>
    <w:rsid w:val="0003542E"/>
    <w:rPr>
      <w:rFonts w:ascii="Courier New" w:hAnsi="Courier New" w:cs="Courier New"/>
      <w:i/>
      <w:iCs/>
      <w:sz w:val="9"/>
      <w:szCs w:val="9"/>
      <w:shd w:val="clear" w:color="auto" w:fill="FFFFFF"/>
    </w:rPr>
  </w:style>
  <w:style w:type="character" w:customStyle="1" w:styleId="Bodytext24pt5">
    <w:name w:val="Body text (2) + 4 pt5"/>
    <w:aliases w:val="Scale 150%"/>
    <w:uiPriority w:val="99"/>
    <w:rsid w:val="0003542E"/>
    <w:rPr>
      <w:w w:val="150"/>
      <w:sz w:val="8"/>
      <w:szCs w:val="8"/>
      <w:shd w:val="clear" w:color="auto" w:fill="FFFFFF"/>
      <w:lang w:val="en-US" w:eastAsia="en-US"/>
    </w:rPr>
  </w:style>
  <w:style w:type="character" w:customStyle="1" w:styleId="Bodytext2Bold1">
    <w:name w:val="Body text (2) + Bold1"/>
    <w:uiPriority w:val="99"/>
    <w:rsid w:val="0003542E"/>
    <w:rPr>
      <w:b/>
      <w:bCs/>
      <w:sz w:val="26"/>
      <w:szCs w:val="26"/>
      <w:shd w:val="clear" w:color="auto" w:fill="FFFFFF"/>
    </w:rPr>
  </w:style>
  <w:style w:type="character" w:customStyle="1" w:styleId="Bodytext212pt2">
    <w:name w:val="Body text (2) + 12 pt2"/>
    <w:aliases w:val="Italic6"/>
    <w:uiPriority w:val="99"/>
    <w:rsid w:val="0003542E"/>
    <w:rPr>
      <w:i/>
      <w:iCs/>
      <w:sz w:val="24"/>
      <w:szCs w:val="24"/>
      <w:shd w:val="clear" w:color="auto" w:fill="FFFFFF"/>
    </w:rPr>
  </w:style>
  <w:style w:type="character" w:customStyle="1" w:styleId="Tablecaption">
    <w:name w:val="Table caption_"/>
    <w:link w:val="Tablecaption0"/>
    <w:uiPriority w:val="99"/>
    <w:rsid w:val="0003542E"/>
    <w:rPr>
      <w:i/>
      <w:iCs/>
      <w:shd w:val="clear" w:color="auto" w:fill="FFFFFF"/>
    </w:rPr>
  </w:style>
  <w:style w:type="character" w:customStyle="1" w:styleId="Tablecaption13pt">
    <w:name w:val="Table caption + 13 pt"/>
    <w:aliases w:val="Not Italic2"/>
    <w:uiPriority w:val="99"/>
    <w:rsid w:val="0003542E"/>
    <w:rPr>
      <w:i w:val="0"/>
      <w:iCs w:val="0"/>
      <w:sz w:val="26"/>
      <w:szCs w:val="26"/>
      <w:shd w:val="clear" w:color="auto" w:fill="FFFFFF"/>
    </w:rPr>
  </w:style>
  <w:style w:type="character" w:customStyle="1" w:styleId="TablecaptionCandara">
    <w:name w:val="Table caption + Candara"/>
    <w:aliases w:val="Not Italic1,Spacing 1 pt2"/>
    <w:uiPriority w:val="99"/>
    <w:rsid w:val="0003542E"/>
    <w:rPr>
      <w:rFonts w:ascii="Candara" w:hAnsi="Candara" w:cs="Candara"/>
      <w:i w:val="0"/>
      <w:iCs w:val="0"/>
      <w:spacing w:val="20"/>
      <w:sz w:val="24"/>
      <w:szCs w:val="24"/>
      <w:shd w:val="clear" w:color="auto" w:fill="FFFFFF"/>
    </w:rPr>
  </w:style>
  <w:style w:type="character" w:customStyle="1" w:styleId="Tablecaption4">
    <w:name w:val="Table caption (4)_"/>
    <w:link w:val="Tablecaption40"/>
    <w:uiPriority w:val="99"/>
    <w:rsid w:val="0003542E"/>
    <w:rPr>
      <w:sz w:val="24"/>
      <w:szCs w:val="24"/>
      <w:shd w:val="clear" w:color="auto" w:fill="FFFFFF"/>
    </w:rPr>
  </w:style>
  <w:style w:type="character" w:customStyle="1" w:styleId="Tablecaption4Italic">
    <w:name w:val="Table caption (4) + Italic"/>
    <w:aliases w:val="Spacing -2 pt"/>
    <w:uiPriority w:val="99"/>
    <w:rsid w:val="0003542E"/>
    <w:rPr>
      <w:i/>
      <w:iCs/>
      <w:spacing w:val="-50"/>
      <w:sz w:val="24"/>
      <w:szCs w:val="24"/>
      <w:shd w:val="clear" w:color="auto" w:fill="FFFFFF"/>
    </w:rPr>
  </w:style>
  <w:style w:type="character" w:customStyle="1" w:styleId="Bodytext2CourierNew3">
    <w:name w:val="Body text (2) + Courier New3"/>
    <w:aliases w:val="4 pt2,Bold4"/>
    <w:uiPriority w:val="99"/>
    <w:rsid w:val="0003542E"/>
    <w:rPr>
      <w:rFonts w:ascii="Courier New" w:hAnsi="Courier New" w:cs="Courier New"/>
      <w:b/>
      <w:bCs/>
      <w:w w:val="100"/>
      <w:sz w:val="8"/>
      <w:szCs w:val="8"/>
      <w:shd w:val="clear" w:color="auto" w:fill="FFFFFF"/>
    </w:rPr>
  </w:style>
  <w:style w:type="character" w:customStyle="1" w:styleId="Bodytext2CourierNew2">
    <w:name w:val="Body text (2) + Courier New2"/>
    <w:aliases w:val="8 pt"/>
    <w:uiPriority w:val="99"/>
    <w:rsid w:val="0003542E"/>
    <w:rPr>
      <w:rFonts w:ascii="Courier New" w:hAnsi="Courier New" w:cs="Courier New"/>
      <w:sz w:val="16"/>
      <w:szCs w:val="16"/>
      <w:shd w:val="clear" w:color="auto" w:fill="FFFFFF"/>
    </w:rPr>
  </w:style>
  <w:style w:type="character" w:customStyle="1" w:styleId="Bodytext2CourierNew1">
    <w:name w:val="Body text (2) + Courier New1"/>
    <w:aliases w:val="4 pt1,Bold3,Spacing 2 pt"/>
    <w:uiPriority w:val="99"/>
    <w:rsid w:val="0003542E"/>
    <w:rPr>
      <w:rFonts w:ascii="Courier New" w:hAnsi="Courier New" w:cs="Courier New"/>
      <w:b/>
      <w:bCs/>
      <w:spacing w:val="50"/>
      <w:sz w:val="8"/>
      <w:szCs w:val="8"/>
      <w:shd w:val="clear" w:color="auto" w:fill="FFFFFF"/>
      <w:lang w:val="en-US" w:eastAsia="en-US"/>
    </w:rPr>
  </w:style>
  <w:style w:type="character" w:customStyle="1" w:styleId="Bodytext2Candara">
    <w:name w:val="Body text (2) + Candara"/>
    <w:aliases w:val="12 pt,Spacing 1 pt1"/>
    <w:uiPriority w:val="99"/>
    <w:rsid w:val="0003542E"/>
    <w:rPr>
      <w:rFonts w:ascii="Candara" w:hAnsi="Candara" w:cs="Candara"/>
      <w:spacing w:val="20"/>
      <w:sz w:val="24"/>
      <w:szCs w:val="24"/>
      <w:shd w:val="clear" w:color="auto" w:fill="FFFFFF"/>
    </w:rPr>
  </w:style>
  <w:style w:type="character" w:customStyle="1" w:styleId="Bodytext27pt">
    <w:name w:val="Body text (2) + 7 pt"/>
    <w:aliases w:val="Bold2,Italic5,Spacing 0 pt1"/>
    <w:uiPriority w:val="99"/>
    <w:rsid w:val="0003542E"/>
    <w:rPr>
      <w:b/>
      <w:bCs/>
      <w:i/>
      <w:iCs/>
      <w:spacing w:val="10"/>
      <w:sz w:val="14"/>
      <w:szCs w:val="14"/>
      <w:shd w:val="clear" w:color="auto" w:fill="FFFFFF"/>
    </w:rPr>
  </w:style>
  <w:style w:type="character" w:customStyle="1" w:styleId="Bodytext24pt4">
    <w:name w:val="Body text (2) + 4 pt4"/>
    <w:aliases w:val="Scale 120%"/>
    <w:uiPriority w:val="99"/>
    <w:rsid w:val="0003542E"/>
    <w:rPr>
      <w:w w:val="120"/>
      <w:sz w:val="8"/>
      <w:szCs w:val="8"/>
      <w:shd w:val="clear" w:color="auto" w:fill="FFFFFF"/>
    </w:rPr>
  </w:style>
  <w:style w:type="character" w:customStyle="1" w:styleId="Bodytext24pt3">
    <w:name w:val="Body text (2) + 4 pt3"/>
    <w:uiPriority w:val="99"/>
    <w:rsid w:val="0003542E"/>
    <w:rPr>
      <w:sz w:val="8"/>
      <w:szCs w:val="8"/>
      <w:shd w:val="clear" w:color="auto" w:fill="FFFFFF"/>
    </w:rPr>
  </w:style>
  <w:style w:type="character" w:customStyle="1" w:styleId="Tablecaption5">
    <w:name w:val="Table caption (5)_"/>
    <w:link w:val="Tablecaption50"/>
    <w:uiPriority w:val="99"/>
    <w:rsid w:val="0003542E"/>
    <w:rPr>
      <w:sz w:val="26"/>
      <w:szCs w:val="26"/>
      <w:shd w:val="clear" w:color="auto" w:fill="FFFFFF"/>
    </w:rPr>
  </w:style>
  <w:style w:type="character" w:customStyle="1" w:styleId="Tablecaption512pt">
    <w:name w:val="Table caption (5) + 12 pt"/>
    <w:aliases w:val="Italic4"/>
    <w:uiPriority w:val="99"/>
    <w:rsid w:val="0003542E"/>
    <w:rPr>
      <w:i/>
      <w:iCs/>
      <w:sz w:val="24"/>
      <w:szCs w:val="24"/>
      <w:shd w:val="clear" w:color="auto" w:fill="FFFFFF"/>
    </w:rPr>
  </w:style>
  <w:style w:type="character" w:customStyle="1" w:styleId="Bodytext212pt1">
    <w:name w:val="Body text (2) + 12 pt1"/>
    <w:uiPriority w:val="99"/>
    <w:rsid w:val="0003542E"/>
    <w:rPr>
      <w:sz w:val="24"/>
      <w:szCs w:val="24"/>
      <w:shd w:val="clear" w:color="auto" w:fill="FFFFFF"/>
    </w:rPr>
  </w:style>
  <w:style w:type="character" w:customStyle="1" w:styleId="Bodytext2Consolas">
    <w:name w:val="Body text (2) + Consolas"/>
    <w:aliases w:val="10 pt,Italic3,Small Caps,Spacing -1 pt"/>
    <w:uiPriority w:val="99"/>
    <w:rsid w:val="0003542E"/>
    <w:rPr>
      <w:rFonts w:ascii="Consolas" w:hAnsi="Consolas" w:cs="Consolas"/>
      <w:i/>
      <w:iCs/>
      <w:smallCaps/>
      <w:spacing w:val="-30"/>
      <w:sz w:val="20"/>
      <w:szCs w:val="20"/>
      <w:shd w:val="clear" w:color="auto" w:fill="FFFFFF"/>
    </w:rPr>
  </w:style>
  <w:style w:type="character" w:customStyle="1" w:styleId="Bodytext2Consolas1">
    <w:name w:val="Body text (2) + Consolas1"/>
    <w:aliases w:val="10 pt1"/>
    <w:uiPriority w:val="99"/>
    <w:rsid w:val="0003542E"/>
    <w:rPr>
      <w:rFonts w:ascii="Consolas" w:hAnsi="Consolas" w:cs="Consolas"/>
      <w:sz w:val="20"/>
      <w:szCs w:val="20"/>
      <w:shd w:val="clear" w:color="auto" w:fill="FFFFFF"/>
    </w:rPr>
  </w:style>
  <w:style w:type="character" w:customStyle="1" w:styleId="Bodytext29">
    <w:name w:val="Body text (2) + 9"/>
    <w:aliases w:val="5 pt2,Bold1"/>
    <w:uiPriority w:val="99"/>
    <w:rsid w:val="0003542E"/>
    <w:rPr>
      <w:b/>
      <w:bCs/>
      <w:sz w:val="19"/>
      <w:szCs w:val="19"/>
      <w:shd w:val="clear" w:color="auto" w:fill="FFFFFF"/>
    </w:rPr>
  </w:style>
  <w:style w:type="character" w:customStyle="1" w:styleId="Bodytext291">
    <w:name w:val="Body text (2) + 91"/>
    <w:aliases w:val="5 pt1,Italic2,Spacing -1 pt1"/>
    <w:uiPriority w:val="99"/>
    <w:rsid w:val="0003542E"/>
    <w:rPr>
      <w:i/>
      <w:iCs/>
      <w:spacing w:val="-20"/>
      <w:sz w:val="19"/>
      <w:szCs w:val="19"/>
      <w:shd w:val="clear" w:color="auto" w:fill="FFFFFF"/>
    </w:rPr>
  </w:style>
  <w:style w:type="character" w:customStyle="1" w:styleId="Bodytext210pt">
    <w:name w:val="Body text (2) + 10 pt"/>
    <w:uiPriority w:val="99"/>
    <w:rsid w:val="0003542E"/>
    <w:rPr>
      <w:sz w:val="20"/>
      <w:szCs w:val="20"/>
      <w:shd w:val="clear" w:color="auto" w:fill="FFFFFF"/>
    </w:rPr>
  </w:style>
  <w:style w:type="character" w:customStyle="1" w:styleId="Bodytext24pt2">
    <w:name w:val="Body text (2) + 4 pt2"/>
    <w:uiPriority w:val="99"/>
    <w:rsid w:val="0003542E"/>
    <w:rPr>
      <w:sz w:val="8"/>
      <w:szCs w:val="8"/>
      <w:shd w:val="clear" w:color="auto" w:fill="FFFFFF"/>
    </w:rPr>
  </w:style>
  <w:style w:type="character" w:customStyle="1" w:styleId="PicturecaptionExact">
    <w:name w:val="Picture caption Exact"/>
    <w:link w:val="Picturecaption"/>
    <w:uiPriority w:val="99"/>
    <w:rsid w:val="0003542E"/>
    <w:rPr>
      <w:rFonts w:ascii="Courier New" w:hAnsi="Courier New" w:cs="Courier New"/>
      <w:spacing w:val="-30"/>
      <w:sz w:val="22"/>
      <w:szCs w:val="22"/>
      <w:shd w:val="clear" w:color="auto" w:fill="FFFFFF"/>
    </w:rPr>
  </w:style>
  <w:style w:type="character" w:customStyle="1" w:styleId="Bodytext24pt1">
    <w:name w:val="Body text (2) + 4 pt1"/>
    <w:aliases w:val="Italic1"/>
    <w:uiPriority w:val="99"/>
    <w:rsid w:val="0003542E"/>
    <w:rPr>
      <w:i/>
      <w:iCs/>
      <w:sz w:val="8"/>
      <w:szCs w:val="8"/>
      <w:shd w:val="clear" w:color="auto" w:fill="FFFFFF"/>
    </w:rPr>
  </w:style>
  <w:style w:type="character" w:customStyle="1" w:styleId="Bodytext2Spacing-1pt">
    <w:name w:val="Body text (2) + Spacing -1 pt"/>
    <w:uiPriority w:val="99"/>
    <w:rsid w:val="0003542E"/>
    <w:rPr>
      <w:spacing w:val="-20"/>
      <w:sz w:val="26"/>
      <w:szCs w:val="26"/>
      <w:shd w:val="clear" w:color="auto" w:fill="FFFFFF"/>
    </w:rPr>
  </w:style>
  <w:style w:type="paragraph" w:customStyle="1" w:styleId="Bodytext21">
    <w:name w:val="Body text (2)1"/>
    <w:basedOn w:val="Normal"/>
    <w:link w:val="Bodytext20"/>
    <w:uiPriority w:val="99"/>
    <w:rsid w:val="0003542E"/>
    <w:pPr>
      <w:widowControl w:val="0"/>
      <w:shd w:val="clear" w:color="auto" w:fill="FFFFFF"/>
      <w:spacing w:before="120" w:after="0" w:line="331" w:lineRule="exact"/>
    </w:pPr>
    <w:rPr>
      <w:rFonts w:ascii="Times New Roman" w:hAnsi="Times New Roman"/>
      <w:szCs w:val="26"/>
      <w:lang w:val="x-none" w:eastAsia="x-none"/>
    </w:rPr>
  </w:style>
  <w:style w:type="paragraph" w:customStyle="1" w:styleId="Heading11">
    <w:name w:val="Heading #1"/>
    <w:basedOn w:val="Normal"/>
    <w:link w:val="Heading10"/>
    <w:uiPriority w:val="99"/>
    <w:rsid w:val="0003542E"/>
    <w:pPr>
      <w:widowControl w:val="0"/>
      <w:shd w:val="clear" w:color="auto" w:fill="FFFFFF"/>
      <w:spacing w:after="540" w:line="240" w:lineRule="atLeast"/>
      <w:jc w:val="left"/>
      <w:outlineLvl w:val="0"/>
    </w:pPr>
    <w:rPr>
      <w:rFonts w:ascii="Times New Roman" w:hAnsi="Times New Roman"/>
      <w:szCs w:val="26"/>
      <w:lang w:val="x-none" w:eastAsia="x-none"/>
    </w:rPr>
  </w:style>
  <w:style w:type="paragraph" w:customStyle="1" w:styleId="Bodytext30">
    <w:name w:val="Body text (3)"/>
    <w:basedOn w:val="Normal"/>
    <w:link w:val="Bodytext3"/>
    <w:uiPriority w:val="99"/>
    <w:rsid w:val="0003542E"/>
    <w:pPr>
      <w:widowControl w:val="0"/>
      <w:shd w:val="clear" w:color="auto" w:fill="FFFFFF"/>
      <w:spacing w:before="540" w:after="240" w:line="341" w:lineRule="exact"/>
      <w:jc w:val="left"/>
    </w:pPr>
    <w:rPr>
      <w:rFonts w:ascii="Times New Roman" w:hAnsi="Times New Roman"/>
      <w:b/>
      <w:bCs/>
      <w:szCs w:val="26"/>
      <w:lang w:val="x-none" w:eastAsia="x-none"/>
    </w:rPr>
  </w:style>
  <w:style w:type="paragraph" w:customStyle="1" w:styleId="Bodytext40">
    <w:name w:val="Body text (4)"/>
    <w:basedOn w:val="Normal"/>
    <w:link w:val="Bodytext4"/>
    <w:uiPriority w:val="99"/>
    <w:rsid w:val="0003542E"/>
    <w:pPr>
      <w:widowControl w:val="0"/>
      <w:shd w:val="clear" w:color="auto" w:fill="FFFFFF"/>
      <w:spacing w:before="240" w:after="360" w:line="240" w:lineRule="atLeast"/>
    </w:pPr>
    <w:rPr>
      <w:rFonts w:ascii="Times New Roman" w:hAnsi="Times New Roman"/>
      <w:i/>
      <w:iCs/>
      <w:sz w:val="20"/>
      <w:lang w:val="x-none" w:eastAsia="x-none"/>
    </w:rPr>
  </w:style>
  <w:style w:type="paragraph" w:customStyle="1" w:styleId="Bodytext50">
    <w:name w:val="Body text (5)"/>
    <w:basedOn w:val="Normal"/>
    <w:link w:val="Bodytext5"/>
    <w:uiPriority w:val="99"/>
    <w:rsid w:val="0003542E"/>
    <w:pPr>
      <w:widowControl w:val="0"/>
      <w:shd w:val="clear" w:color="auto" w:fill="FFFFFF"/>
      <w:spacing w:after="0" w:line="240" w:lineRule="atLeast"/>
    </w:pPr>
    <w:rPr>
      <w:rFonts w:ascii="Courier New" w:hAnsi="Courier New"/>
      <w:b/>
      <w:bCs/>
      <w:spacing w:val="-10"/>
      <w:sz w:val="30"/>
      <w:szCs w:val="30"/>
      <w:lang w:val="x-none" w:eastAsia="x-none"/>
    </w:rPr>
  </w:style>
  <w:style w:type="paragraph" w:customStyle="1" w:styleId="Heading21">
    <w:name w:val="Heading #2"/>
    <w:basedOn w:val="Normal"/>
    <w:link w:val="Heading20"/>
    <w:uiPriority w:val="99"/>
    <w:rsid w:val="0003542E"/>
    <w:pPr>
      <w:widowControl w:val="0"/>
      <w:shd w:val="clear" w:color="auto" w:fill="FFFFFF"/>
      <w:spacing w:line="240" w:lineRule="atLeast"/>
      <w:outlineLvl w:val="1"/>
    </w:pPr>
    <w:rPr>
      <w:rFonts w:ascii="Arial Narrow" w:hAnsi="Arial Narrow"/>
      <w:sz w:val="24"/>
      <w:szCs w:val="24"/>
      <w:lang w:val="x-none" w:eastAsia="x-none"/>
    </w:rPr>
  </w:style>
  <w:style w:type="paragraph" w:customStyle="1" w:styleId="Bodytext60">
    <w:name w:val="Body text (6)"/>
    <w:basedOn w:val="Normal"/>
    <w:link w:val="Bodytext6"/>
    <w:uiPriority w:val="99"/>
    <w:rsid w:val="0003542E"/>
    <w:pPr>
      <w:widowControl w:val="0"/>
      <w:shd w:val="clear" w:color="auto" w:fill="FFFFFF"/>
      <w:spacing w:after="0" w:line="240" w:lineRule="atLeast"/>
      <w:jc w:val="left"/>
    </w:pPr>
    <w:rPr>
      <w:rFonts w:ascii="Consolas" w:hAnsi="Consolas"/>
      <w:sz w:val="20"/>
      <w:lang w:val="x-none" w:eastAsia="x-none"/>
    </w:rPr>
  </w:style>
  <w:style w:type="paragraph" w:customStyle="1" w:styleId="Headerorfooter1">
    <w:name w:val="Header or footer1"/>
    <w:basedOn w:val="Normal"/>
    <w:link w:val="Headerorfooter"/>
    <w:uiPriority w:val="99"/>
    <w:rsid w:val="0003542E"/>
    <w:pPr>
      <w:widowControl w:val="0"/>
      <w:shd w:val="clear" w:color="auto" w:fill="FFFFFF"/>
      <w:spacing w:after="0" w:line="240" w:lineRule="atLeast"/>
      <w:jc w:val="left"/>
    </w:pPr>
    <w:rPr>
      <w:rFonts w:ascii="Times New Roman" w:hAnsi="Times New Roman"/>
      <w:szCs w:val="26"/>
      <w:lang w:val="x-none" w:eastAsia="x-none"/>
    </w:rPr>
  </w:style>
  <w:style w:type="paragraph" w:customStyle="1" w:styleId="Tablecaption20">
    <w:name w:val="Table caption (2)"/>
    <w:basedOn w:val="Normal"/>
    <w:link w:val="Tablecaption2"/>
    <w:uiPriority w:val="99"/>
    <w:rsid w:val="0003542E"/>
    <w:pPr>
      <w:widowControl w:val="0"/>
      <w:shd w:val="clear" w:color="auto" w:fill="FFFFFF"/>
      <w:spacing w:after="0" w:line="331" w:lineRule="exact"/>
      <w:ind w:firstLine="580"/>
    </w:pPr>
    <w:rPr>
      <w:rFonts w:ascii="Times New Roman" w:hAnsi="Times New Roman"/>
      <w:b/>
      <w:bCs/>
      <w:szCs w:val="26"/>
      <w:lang w:val="x-none" w:eastAsia="x-none"/>
    </w:rPr>
  </w:style>
  <w:style w:type="paragraph" w:customStyle="1" w:styleId="Bodytext70">
    <w:name w:val="Body text (7)"/>
    <w:basedOn w:val="Normal"/>
    <w:link w:val="Bodytext7"/>
    <w:uiPriority w:val="99"/>
    <w:rsid w:val="0003542E"/>
    <w:pPr>
      <w:widowControl w:val="0"/>
      <w:shd w:val="clear" w:color="auto" w:fill="FFFFFF"/>
      <w:spacing w:after="0" w:line="240" w:lineRule="atLeast"/>
    </w:pPr>
    <w:rPr>
      <w:rFonts w:ascii="Times New Roman" w:hAnsi="Times New Roman"/>
      <w:sz w:val="20"/>
      <w:lang w:val="x-none" w:eastAsia="x-none"/>
    </w:rPr>
  </w:style>
  <w:style w:type="paragraph" w:customStyle="1" w:styleId="Bodytext80">
    <w:name w:val="Body text (8)"/>
    <w:basedOn w:val="Normal"/>
    <w:link w:val="Bodytext8"/>
    <w:uiPriority w:val="99"/>
    <w:rsid w:val="0003542E"/>
    <w:pPr>
      <w:widowControl w:val="0"/>
      <w:shd w:val="clear" w:color="auto" w:fill="FFFFFF"/>
      <w:spacing w:after="0" w:line="240" w:lineRule="atLeast"/>
    </w:pPr>
    <w:rPr>
      <w:rFonts w:ascii="Consolas" w:hAnsi="Consolas"/>
      <w:sz w:val="9"/>
      <w:szCs w:val="9"/>
      <w:lang w:val="x-none" w:eastAsia="x-none"/>
    </w:rPr>
  </w:style>
  <w:style w:type="paragraph" w:customStyle="1" w:styleId="Tablecaption30">
    <w:name w:val="Table caption (3)"/>
    <w:basedOn w:val="Normal"/>
    <w:link w:val="Tablecaption3"/>
    <w:uiPriority w:val="99"/>
    <w:rsid w:val="0003542E"/>
    <w:pPr>
      <w:widowControl w:val="0"/>
      <w:shd w:val="clear" w:color="auto" w:fill="FFFFFF"/>
      <w:spacing w:after="0" w:line="240" w:lineRule="atLeast"/>
      <w:jc w:val="right"/>
    </w:pPr>
    <w:rPr>
      <w:rFonts w:ascii="Times New Roman" w:hAnsi="Times New Roman"/>
      <w:sz w:val="20"/>
      <w:lang w:val="x-none" w:eastAsia="x-none"/>
    </w:rPr>
  </w:style>
  <w:style w:type="paragraph" w:customStyle="1" w:styleId="Tablecaption0">
    <w:name w:val="Table caption"/>
    <w:basedOn w:val="Normal"/>
    <w:link w:val="Tablecaption"/>
    <w:uiPriority w:val="99"/>
    <w:rsid w:val="0003542E"/>
    <w:pPr>
      <w:widowControl w:val="0"/>
      <w:shd w:val="clear" w:color="auto" w:fill="FFFFFF"/>
      <w:spacing w:after="0" w:line="240" w:lineRule="atLeast"/>
    </w:pPr>
    <w:rPr>
      <w:rFonts w:ascii="Times New Roman" w:hAnsi="Times New Roman"/>
      <w:i/>
      <w:iCs/>
      <w:sz w:val="20"/>
      <w:lang w:val="x-none" w:eastAsia="x-none"/>
    </w:rPr>
  </w:style>
  <w:style w:type="paragraph" w:customStyle="1" w:styleId="Tablecaption40">
    <w:name w:val="Table caption (4)"/>
    <w:basedOn w:val="Normal"/>
    <w:link w:val="Tablecaption4"/>
    <w:uiPriority w:val="99"/>
    <w:rsid w:val="0003542E"/>
    <w:pPr>
      <w:widowControl w:val="0"/>
      <w:shd w:val="clear" w:color="auto" w:fill="FFFFFF"/>
      <w:spacing w:after="0" w:line="240" w:lineRule="atLeast"/>
    </w:pPr>
    <w:rPr>
      <w:rFonts w:ascii="Times New Roman" w:hAnsi="Times New Roman"/>
      <w:sz w:val="24"/>
      <w:szCs w:val="24"/>
      <w:lang w:val="x-none" w:eastAsia="x-none"/>
    </w:rPr>
  </w:style>
  <w:style w:type="paragraph" w:customStyle="1" w:styleId="Tablecaption50">
    <w:name w:val="Table caption (5)"/>
    <w:basedOn w:val="Normal"/>
    <w:link w:val="Tablecaption5"/>
    <w:uiPriority w:val="99"/>
    <w:rsid w:val="0003542E"/>
    <w:pPr>
      <w:widowControl w:val="0"/>
      <w:shd w:val="clear" w:color="auto" w:fill="FFFFFF"/>
      <w:spacing w:after="0" w:line="418" w:lineRule="exact"/>
      <w:jc w:val="left"/>
    </w:pPr>
    <w:rPr>
      <w:rFonts w:ascii="Times New Roman" w:hAnsi="Times New Roman"/>
      <w:szCs w:val="26"/>
      <w:lang w:val="x-none" w:eastAsia="x-none"/>
    </w:rPr>
  </w:style>
  <w:style w:type="paragraph" w:customStyle="1" w:styleId="Picturecaption">
    <w:name w:val="Picture caption"/>
    <w:basedOn w:val="Normal"/>
    <w:link w:val="PicturecaptionExact"/>
    <w:uiPriority w:val="99"/>
    <w:rsid w:val="0003542E"/>
    <w:pPr>
      <w:widowControl w:val="0"/>
      <w:shd w:val="clear" w:color="auto" w:fill="FFFFFF"/>
      <w:spacing w:after="0" w:line="240" w:lineRule="atLeast"/>
      <w:jc w:val="left"/>
    </w:pPr>
    <w:rPr>
      <w:rFonts w:ascii="Courier New" w:hAnsi="Courier New"/>
      <w:spacing w:val="-30"/>
      <w:sz w:val="22"/>
      <w:szCs w:val="22"/>
      <w:lang w:val="x-none" w:eastAsia="x-none"/>
    </w:rPr>
  </w:style>
  <w:style w:type="paragraph" w:customStyle="1" w:styleId="DefaultParagraphFontParaCharCharCharCharChar">
    <w:name w:val="Default Paragraph Font Para Char Char Char Char Char"/>
    <w:autoRedefine/>
    <w:rsid w:val="00AD124D"/>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3915C8"/>
    <w:rPr>
      <w:rFonts w:ascii=".VnTime" w:hAnsi=".VnTime"/>
      <w:sz w:val="26"/>
    </w:rPr>
  </w:style>
  <w:style w:type="paragraph" w:styleId="ListParagraph">
    <w:name w:val="List Paragraph"/>
    <w:basedOn w:val="Normal"/>
    <w:uiPriority w:val="34"/>
    <w:qFormat/>
    <w:rsid w:val="00D93382"/>
    <w:pPr>
      <w:ind w:left="720"/>
      <w:contextualSpacing/>
    </w:pPr>
  </w:style>
  <w:style w:type="paragraph" w:styleId="ListBullet">
    <w:name w:val="List Bullet"/>
    <w:basedOn w:val="Normal"/>
    <w:uiPriority w:val="99"/>
    <w:unhideWhenUsed/>
    <w:rsid w:val="00A42B5B"/>
    <w:pPr>
      <w:numPr>
        <w:numId w:val="21"/>
      </w:numPr>
      <w:spacing w:after="200" w:line="276" w:lineRule="auto"/>
      <w:contextualSpacing/>
      <w:jc w:val="left"/>
    </w:pPr>
    <w:rPr>
      <w:rFonts w:ascii="Times New Roman" w:eastAsiaTheme="minorEastAsia" w:hAnsi="Times New Roman" w:cstheme="minorBidi"/>
      <w:szCs w:val="22"/>
    </w:rPr>
  </w:style>
  <w:style w:type="paragraph" w:styleId="ListNumber">
    <w:name w:val="List Number"/>
    <w:basedOn w:val="Normal"/>
    <w:uiPriority w:val="99"/>
    <w:unhideWhenUsed/>
    <w:rsid w:val="00A42B5B"/>
    <w:pPr>
      <w:numPr>
        <w:numId w:val="22"/>
      </w:numPr>
      <w:spacing w:after="200" w:line="276" w:lineRule="auto"/>
      <w:contextualSpacing/>
      <w:jc w:val="left"/>
    </w:pPr>
    <w:rPr>
      <w:rFonts w:ascii="Times New Roman" w:eastAsiaTheme="minorEastAsia" w:hAnsi="Times New Roman" w:cstheme="minorBidi"/>
      <w:szCs w:val="22"/>
    </w:rPr>
  </w:style>
  <w:style w:type="character" w:styleId="CommentReference">
    <w:name w:val="annotation reference"/>
    <w:basedOn w:val="DefaultParagraphFont"/>
    <w:rsid w:val="00DA1D84"/>
    <w:rPr>
      <w:sz w:val="16"/>
      <w:szCs w:val="16"/>
    </w:rPr>
  </w:style>
  <w:style w:type="paragraph" w:styleId="CommentText">
    <w:name w:val="annotation text"/>
    <w:basedOn w:val="Normal"/>
    <w:link w:val="CommentTextChar"/>
    <w:rsid w:val="00DA1D84"/>
    <w:pPr>
      <w:spacing w:line="240" w:lineRule="auto"/>
    </w:pPr>
    <w:rPr>
      <w:sz w:val="20"/>
    </w:rPr>
  </w:style>
  <w:style w:type="character" w:customStyle="1" w:styleId="CommentTextChar">
    <w:name w:val="Comment Text Char"/>
    <w:basedOn w:val="DefaultParagraphFont"/>
    <w:link w:val="CommentText"/>
    <w:rsid w:val="00DA1D84"/>
    <w:rPr>
      <w:rFonts w:ascii=".VnTime" w:hAnsi=".VnTime"/>
    </w:rPr>
  </w:style>
  <w:style w:type="paragraph" w:styleId="CommentSubject">
    <w:name w:val="annotation subject"/>
    <w:basedOn w:val="CommentText"/>
    <w:next w:val="CommentText"/>
    <w:link w:val="CommentSubjectChar"/>
    <w:semiHidden/>
    <w:unhideWhenUsed/>
    <w:rsid w:val="00DA1D84"/>
    <w:rPr>
      <w:b/>
      <w:bCs/>
    </w:rPr>
  </w:style>
  <w:style w:type="character" w:customStyle="1" w:styleId="CommentSubjectChar">
    <w:name w:val="Comment Subject Char"/>
    <w:basedOn w:val="CommentTextChar"/>
    <w:link w:val="CommentSubject"/>
    <w:semiHidden/>
    <w:rsid w:val="00DA1D84"/>
    <w:rPr>
      <w:rFonts w:ascii=".VnTime" w:hAnsi=".VnTime"/>
      <w:b/>
      <w:bCs/>
    </w:rPr>
  </w:style>
  <w:style w:type="paragraph" w:customStyle="1" w:styleId="Char">
    <w:name w:val="Char"/>
    <w:basedOn w:val="Normal"/>
    <w:autoRedefine/>
    <w:rsid w:val="006D52EC"/>
    <w:pPr>
      <w:spacing w:after="160" w:line="240" w:lineRule="exact"/>
      <w:jc w:val="left"/>
    </w:pPr>
    <w:rPr>
      <w:rFonts w:ascii="Verdana" w:hAnsi="Verdana" w:cs="Verdana"/>
      <w:sz w:val="20"/>
    </w:rPr>
  </w:style>
  <w:style w:type="character" w:customStyle="1" w:styleId="Bodytext0">
    <w:name w:val="Body text_"/>
    <w:link w:val="BodyText23"/>
    <w:rsid w:val="00BE3454"/>
    <w:rPr>
      <w:sz w:val="25"/>
      <w:szCs w:val="25"/>
      <w:shd w:val="clear" w:color="auto" w:fill="FFFFFF"/>
    </w:rPr>
  </w:style>
  <w:style w:type="paragraph" w:customStyle="1" w:styleId="BodyText23">
    <w:name w:val="Body Text2"/>
    <w:basedOn w:val="Normal"/>
    <w:link w:val="Bodytext0"/>
    <w:rsid w:val="00BE3454"/>
    <w:pPr>
      <w:widowControl w:val="0"/>
      <w:shd w:val="clear" w:color="auto" w:fill="FFFFFF"/>
      <w:spacing w:before="60" w:after="60" w:line="298" w:lineRule="exact"/>
    </w:pPr>
    <w:rPr>
      <w:rFonts w:ascii="Times New Roman" w:hAnsi="Times New Roman"/>
      <w:sz w:val="25"/>
      <w:szCs w:val="25"/>
    </w:rPr>
  </w:style>
  <w:style w:type="paragraph" w:styleId="NormalWeb">
    <w:name w:val="Normal (Web)"/>
    <w:basedOn w:val="Normal"/>
    <w:uiPriority w:val="99"/>
    <w:unhideWhenUsed/>
    <w:rsid w:val="009731AE"/>
    <w:pPr>
      <w:spacing w:before="100" w:beforeAutospacing="1" w:after="100" w:afterAutospacing="1" w:line="240" w:lineRule="auto"/>
      <w:jc w:val="left"/>
    </w:pPr>
    <w:rPr>
      <w:rFonts w:ascii="Times New Roman" w:hAnsi="Times New Roman"/>
      <w:sz w:val="24"/>
      <w:szCs w:val="24"/>
    </w:rPr>
  </w:style>
  <w:style w:type="paragraph" w:styleId="EndnoteText">
    <w:name w:val="endnote text"/>
    <w:basedOn w:val="Normal"/>
    <w:link w:val="EndnoteTextChar"/>
    <w:rsid w:val="00E968F2"/>
    <w:pPr>
      <w:spacing w:after="0" w:line="240" w:lineRule="auto"/>
    </w:pPr>
    <w:rPr>
      <w:sz w:val="20"/>
    </w:rPr>
  </w:style>
  <w:style w:type="character" w:customStyle="1" w:styleId="EndnoteTextChar">
    <w:name w:val="Endnote Text Char"/>
    <w:basedOn w:val="DefaultParagraphFont"/>
    <w:link w:val="EndnoteText"/>
    <w:rsid w:val="00E968F2"/>
    <w:rPr>
      <w:rFonts w:ascii=".VnTime" w:hAnsi=".VnTime"/>
    </w:rPr>
  </w:style>
  <w:style w:type="character" w:styleId="EndnoteReference">
    <w:name w:val="endnote reference"/>
    <w:basedOn w:val="DefaultParagraphFont"/>
    <w:rsid w:val="00E968F2"/>
    <w:rPr>
      <w:vertAlign w:val="superscript"/>
    </w:rPr>
  </w:style>
  <w:style w:type="paragraph" w:styleId="FootnoteText">
    <w:name w:val="footnote text"/>
    <w:basedOn w:val="Normal"/>
    <w:link w:val="FootnoteTextChar"/>
    <w:rsid w:val="002E123D"/>
    <w:pPr>
      <w:spacing w:after="0" w:line="240" w:lineRule="auto"/>
    </w:pPr>
    <w:rPr>
      <w:sz w:val="20"/>
    </w:rPr>
  </w:style>
  <w:style w:type="character" w:customStyle="1" w:styleId="FootnoteTextChar">
    <w:name w:val="Footnote Text Char"/>
    <w:basedOn w:val="DefaultParagraphFont"/>
    <w:link w:val="FootnoteText"/>
    <w:rsid w:val="002E123D"/>
    <w:rPr>
      <w:rFonts w:ascii=".VnTime" w:hAnsi=".VnTime"/>
    </w:rPr>
  </w:style>
  <w:style w:type="character" w:styleId="FootnoteReference">
    <w:name w:val="footnote reference"/>
    <w:basedOn w:val="DefaultParagraphFont"/>
    <w:rsid w:val="002E1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3865">
      <w:bodyDiv w:val="1"/>
      <w:marLeft w:val="0"/>
      <w:marRight w:val="0"/>
      <w:marTop w:val="0"/>
      <w:marBottom w:val="0"/>
      <w:divBdr>
        <w:top w:val="none" w:sz="0" w:space="0" w:color="auto"/>
        <w:left w:val="none" w:sz="0" w:space="0" w:color="auto"/>
        <w:bottom w:val="none" w:sz="0" w:space="0" w:color="auto"/>
        <w:right w:val="none" w:sz="0" w:space="0" w:color="auto"/>
      </w:divBdr>
    </w:div>
    <w:div w:id="386220506">
      <w:bodyDiv w:val="1"/>
      <w:marLeft w:val="0"/>
      <w:marRight w:val="0"/>
      <w:marTop w:val="0"/>
      <w:marBottom w:val="0"/>
      <w:divBdr>
        <w:top w:val="none" w:sz="0" w:space="0" w:color="auto"/>
        <w:left w:val="none" w:sz="0" w:space="0" w:color="auto"/>
        <w:bottom w:val="none" w:sz="0" w:space="0" w:color="auto"/>
        <w:right w:val="none" w:sz="0" w:space="0" w:color="auto"/>
      </w:divBdr>
    </w:div>
    <w:div w:id="446777249">
      <w:bodyDiv w:val="1"/>
      <w:marLeft w:val="0"/>
      <w:marRight w:val="0"/>
      <w:marTop w:val="0"/>
      <w:marBottom w:val="0"/>
      <w:divBdr>
        <w:top w:val="none" w:sz="0" w:space="0" w:color="auto"/>
        <w:left w:val="none" w:sz="0" w:space="0" w:color="auto"/>
        <w:bottom w:val="none" w:sz="0" w:space="0" w:color="auto"/>
        <w:right w:val="none" w:sz="0" w:space="0" w:color="auto"/>
      </w:divBdr>
    </w:div>
    <w:div w:id="1091043466">
      <w:bodyDiv w:val="1"/>
      <w:marLeft w:val="0"/>
      <w:marRight w:val="0"/>
      <w:marTop w:val="0"/>
      <w:marBottom w:val="0"/>
      <w:divBdr>
        <w:top w:val="none" w:sz="0" w:space="0" w:color="auto"/>
        <w:left w:val="none" w:sz="0" w:space="0" w:color="auto"/>
        <w:bottom w:val="none" w:sz="0" w:space="0" w:color="auto"/>
        <w:right w:val="none" w:sz="0" w:space="0" w:color="auto"/>
      </w:divBdr>
    </w:div>
    <w:div w:id="1237671694">
      <w:bodyDiv w:val="1"/>
      <w:marLeft w:val="0"/>
      <w:marRight w:val="0"/>
      <w:marTop w:val="0"/>
      <w:marBottom w:val="0"/>
      <w:divBdr>
        <w:top w:val="none" w:sz="0" w:space="0" w:color="auto"/>
        <w:left w:val="none" w:sz="0" w:space="0" w:color="auto"/>
        <w:bottom w:val="none" w:sz="0" w:space="0" w:color="auto"/>
        <w:right w:val="none" w:sz="0" w:space="0" w:color="auto"/>
      </w:divBdr>
    </w:div>
    <w:div w:id="1421874996">
      <w:bodyDiv w:val="1"/>
      <w:marLeft w:val="0"/>
      <w:marRight w:val="0"/>
      <w:marTop w:val="0"/>
      <w:marBottom w:val="0"/>
      <w:divBdr>
        <w:top w:val="none" w:sz="0" w:space="0" w:color="auto"/>
        <w:left w:val="none" w:sz="0" w:space="0" w:color="auto"/>
        <w:bottom w:val="none" w:sz="0" w:space="0" w:color="auto"/>
        <w:right w:val="none" w:sz="0" w:space="0" w:color="auto"/>
      </w:divBdr>
    </w:div>
    <w:div w:id="1707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8D85F-964B-4107-8D88-81247F68637E}">
  <ds:schemaRefs>
    <ds:schemaRef ds:uri="http://schemas.openxmlformats.org/officeDocument/2006/bibliography"/>
  </ds:schemaRefs>
</ds:datastoreItem>
</file>

<file path=customXml/itemProps2.xml><?xml version="1.0" encoding="utf-8"?>
<ds:datastoreItem xmlns:ds="http://schemas.openxmlformats.org/officeDocument/2006/customXml" ds:itemID="{88C3B13A-3DC3-4306-B2D0-001DBEB5D48B}"/>
</file>

<file path=customXml/itemProps3.xml><?xml version="1.0" encoding="utf-8"?>
<ds:datastoreItem xmlns:ds="http://schemas.openxmlformats.org/officeDocument/2006/customXml" ds:itemID="{50CD90FC-2CEE-43CC-8CE3-4628AE504CD9}"/>
</file>

<file path=customXml/itemProps4.xml><?xml version="1.0" encoding="utf-8"?>
<ds:datastoreItem xmlns:ds="http://schemas.openxmlformats.org/officeDocument/2006/customXml" ds:itemID="{FCFAF65C-863A-44EE-98FE-F26A386960A0}"/>
</file>

<file path=docProps/app.xml><?xml version="1.0" encoding="utf-8"?>
<Properties xmlns="http://schemas.openxmlformats.org/officeDocument/2006/extended-properties" xmlns:vt="http://schemas.openxmlformats.org/officeDocument/2006/docPropsVTypes">
  <Template>Normal</Template>
  <TotalTime>8</TotalTime>
  <Pages>10</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ubnd TP cÇn th</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TP cÇn th</dc:title>
  <dc:subject/>
  <dc:creator>Sở KH&amp;CN An Giang</dc:creator>
  <cp:keywords/>
  <cp:lastModifiedBy>Administrator</cp:lastModifiedBy>
  <cp:revision>3</cp:revision>
  <cp:lastPrinted>2025-12-02T01:37:00Z</cp:lastPrinted>
  <dcterms:created xsi:type="dcterms:W3CDTF">2026-01-20T02:49:00Z</dcterms:created>
  <dcterms:modified xsi:type="dcterms:W3CDTF">2026-01-21T02:34:00Z</dcterms:modified>
</cp:coreProperties>
</file>