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8" w:type="dxa"/>
        <w:tblBorders>
          <w:top w:val="nil"/>
          <w:bottom w:val="nil"/>
          <w:insideH w:val="nil"/>
          <w:insideV w:val="nil"/>
        </w:tblBorders>
        <w:tblCellMar>
          <w:left w:w="0" w:type="dxa"/>
          <w:right w:w="0" w:type="dxa"/>
        </w:tblCellMar>
        <w:tblLook w:val="04A0"/>
      </w:tblPr>
      <w:tblGrid>
        <w:gridCol w:w="3348"/>
        <w:gridCol w:w="6240"/>
      </w:tblGrid>
      <w:tr w:rsidR="001D1AEB" w:rsidRPr="001D1AE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D1AEB" w:rsidRPr="001D1AEB" w:rsidRDefault="001D1AEB" w:rsidP="001D1AEB">
            <w:pPr>
              <w:spacing w:before="120"/>
              <w:jc w:val="center"/>
              <w:rPr>
                <w:rFonts w:ascii="Times New Roman" w:hAnsi="Times New Roman" w:cs="Times New Roman"/>
                <w:sz w:val="26"/>
                <w:szCs w:val="26"/>
              </w:rPr>
            </w:pPr>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rsidR="001D1AEB" w:rsidRPr="001D1AEB" w:rsidRDefault="005268E2" w:rsidP="001D1AEB">
            <w:pPr>
              <w:spacing w:before="120"/>
              <w:jc w:val="center"/>
              <w:rPr>
                <w:rFonts w:ascii="Times New Roman" w:hAnsi="Times New Roman" w:cs="Times New Roman"/>
                <w:sz w:val="28"/>
              </w:rPr>
            </w:pPr>
            <w:r w:rsidRPr="005268E2">
              <w:rPr>
                <w:rFonts w:ascii="Times New Roman" w:hAnsi="Times New Roman" w:cs="Times New Roman"/>
                <w:b/>
                <w:bCs/>
                <w:noProof/>
                <w:sz w:val="28"/>
                <w:lang w:val="en-US" w:eastAsia="en-US"/>
              </w:rPr>
              <w:pict>
                <v:line id="_x0000_s1041" style="position:absolute;left:0;text-align:left;z-index:251657728;mso-position-horizontal-relative:text;mso-position-vertical-relative:text" from="66.6pt,41.4pt" to="234.6pt,41.4pt"/>
              </w:pict>
            </w:r>
            <w:r w:rsidR="001D1AEB" w:rsidRPr="001D1AEB">
              <w:rPr>
                <w:rFonts w:ascii="Times New Roman" w:hAnsi="Times New Roman" w:cs="Times New Roman"/>
                <w:b/>
                <w:bCs/>
                <w:sz w:val="28"/>
              </w:rPr>
              <w:t>CỘNG HÒA XÃ HỘI CHỦ NGHĨA VIỆT NAM</w:t>
            </w:r>
            <w:r w:rsidR="001D1AEB" w:rsidRPr="001D1AEB">
              <w:rPr>
                <w:rFonts w:ascii="Times New Roman" w:hAnsi="Times New Roman" w:cs="Times New Roman"/>
                <w:b/>
                <w:bCs/>
                <w:sz w:val="28"/>
              </w:rPr>
              <w:br/>
              <w:t>Độc lập - Tự do - Hạnh phúc</w:t>
            </w:r>
            <w:r w:rsidR="001D1AEB" w:rsidRPr="001D1AEB">
              <w:rPr>
                <w:rFonts w:ascii="Times New Roman" w:hAnsi="Times New Roman" w:cs="Times New Roman"/>
                <w:b/>
                <w:bCs/>
                <w:sz w:val="28"/>
              </w:rPr>
              <w:br/>
            </w:r>
          </w:p>
        </w:tc>
      </w:tr>
      <w:tr w:rsidR="001D1AEB" w:rsidRPr="001D1AE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D1AEB" w:rsidRPr="005D5E9B" w:rsidRDefault="001D1AEB" w:rsidP="001D1AEB">
            <w:pPr>
              <w:spacing w:before="120"/>
              <w:jc w:val="center"/>
              <w:rPr>
                <w:rFonts w:ascii="Times New Roman" w:hAnsi="Times New Roman" w:cs="Times New Roman"/>
                <w:sz w:val="28"/>
              </w:rPr>
            </w:pPr>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rsidR="001D1AEB" w:rsidRPr="001D1AEB" w:rsidRDefault="001D1AEB" w:rsidP="001D1AEB">
            <w:pPr>
              <w:spacing w:before="120"/>
              <w:jc w:val="right"/>
              <w:rPr>
                <w:rFonts w:ascii="Times New Roman" w:hAnsi="Times New Roman" w:cs="Times New Roman"/>
                <w:sz w:val="28"/>
              </w:rPr>
            </w:pPr>
          </w:p>
        </w:tc>
      </w:tr>
    </w:tbl>
    <w:p w:rsidR="00BD0E02" w:rsidRPr="0003053C" w:rsidRDefault="00BD0E02" w:rsidP="001D1AEB">
      <w:pPr>
        <w:widowControl/>
        <w:spacing w:before="120" w:after="120"/>
        <w:jc w:val="center"/>
        <w:rPr>
          <w:rFonts w:ascii="Times New Roman" w:hAnsi="Times New Roman" w:cs="Times New Roman"/>
          <w:b/>
          <w:sz w:val="28"/>
        </w:rPr>
      </w:pPr>
      <w:bookmarkStart w:id="0" w:name="loai_1"/>
      <w:r w:rsidRPr="001D1AEB">
        <w:rPr>
          <w:rFonts w:ascii="Times New Roman" w:hAnsi="Times New Roman" w:cs="Times New Roman"/>
          <w:b/>
          <w:sz w:val="28"/>
        </w:rPr>
        <w:t>THÔNG TƯ</w:t>
      </w:r>
      <w:bookmarkEnd w:id="0"/>
    </w:p>
    <w:p w:rsidR="00E9057E" w:rsidRPr="0003053C" w:rsidRDefault="00D319E1" w:rsidP="001D1AEB">
      <w:pPr>
        <w:widowControl/>
        <w:spacing w:before="120" w:after="120"/>
        <w:jc w:val="center"/>
        <w:rPr>
          <w:rFonts w:ascii="Times New Roman" w:hAnsi="Times New Roman" w:cs="Times New Roman"/>
          <w:b/>
          <w:sz w:val="28"/>
        </w:rPr>
      </w:pPr>
      <w:bookmarkStart w:id="1" w:name="loai_1_name"/>
      <w:r w:rsidRPr="001D1AEB">
        <w:rPr>
          <w:rFonts w:ascii="Times New Roman" w:hAnsi="Times New Roman" w:cs="Times New Roman"/>
          <w:b/>
          <w:sz w:val="28"/>
        </w:rPr>
        <w:t>Q</w:t>
      </w:r>
      <w:r w:rsidR="001D1AEB" w:rsidRPr="001D1AEB">
        <w:rPr>
          <w:rFonts w:ascii="Times New Roman" w:hAnsi="Times New Roman" w:cs="Times New Roman"/>
          <w:b/>
          <w:sz w:val="28"/>
        </w:rPr>
        <w:t>uy</w:t>
      </w:r>
      <w:r w:rsidRPr="001D1AEB">
        <w:rPr>
          <w:rFonts w:ascii="Times New Roman" w:hAnsi="Times New Roman" w:cs="Times New Roman"/>
          <w:b/>
          <w:sz w:val="28"/>
        </w:rPr>
        <w:t xml:space="preserve"> </w:t>
      </w:r>
      <w:r w:rsidR="001D1AEB" w:rsidRPr="001D1AEB">
        <w:rPr>
          <w:rFonts w:ascii="Times New Roman" w:hAnsi="Times New Roman" w:cs="Times New Roman"/>
          <w:b/>
          <w:sz w:val="28"/>
        </w:rPr>
        <w:t>định</w:t>
      </w:r>
      <w:r w:rsidRPr="001D1AEB">
        <w:rPr>
          <w:rFonts w:ascii="Times New Roman" w:hAnsi="Times New Roman" w:cs="Times New Roman"/>
          <w:b/>
          <w:sz w:val="28"/>
        </w:rPr>
        <w:t xml:space="preserve"> </w:t>
      </w:r>
      <w:r w:rsidR="001D1AEB" w:rsidRPr="001D1AEB">
        <w:rPr>
          <w:rFonts w:ascii="Times New Roman" w:hAnsi="Times New Roman" w:cs="Times New Roman"/>
          <w:b/>
          <w:sz w:val="28"/>
        </w:rPr>
        <w:t>hoạt</w:t>
      </w:r>
      <w:r w:rsidRPr="001D1AEB">
        <w:rPr>
          <w:rFonts w:ascii="Times New Roman" w:hAnsi="Times New Roman" w:cs="Times New Roman"/>
          <w:b/>
          <w:sz w:val="28"/>
        </w:rPr>
        <w:t xml:space="preserve"> </w:t>
      </w:r>
      <w:r w:rsidR="001D1AEB" w:rsidRPr="001D1AEB">
        <w:rPr>
          <w:rFonts w:ascii="Times New Roman" w:hAnsi="Times New Roman" w:cs="Times New Roman"/>
          <w:b/>
          <w:sz w:val="28"/>
        </w:rPr>
        <w:t>động</w:t>
      </w:r>
      <w:r w:rsidRPr="001D1AEB">
        <w:rPr>
          <w:rFonts w:ascii="Times New Roman" w:hAnsi="Times New Roman" w:cs="Times New Roman"/>
          <w:b/>
          <w:sz w:val="28"/>
        </w:rPr>
        <w:t xml:space="preserve"> </w:t>
      </w:r>
      <w:r w:rsidR="001D1AEB" w:rsidRPr="001D1AEB">
        <w:rPr>
          <w:rFonts w:ascii="Times New Roman" w:hAnsi="Times New Roman" w:cs="Times New Roman"/>
          <w:b/>
          <w:sz w:val="28"/>
        </w:rPr>
        <w:t>cung</w:t>
      </w:r>
      <w:r w:rsidRPr="001D1AEB">
        <w:rPr>
          <w:rFonts w:ascii="Times New Roman" w:hAnsi="Times New Roman" w:cs="Times New Roman"/>
          <w:b/>
          <w:sz w:val="28"/>
        </w:rPr>
        <w:t xml:space="preserve"> </w:t>
      </w:r>
      <w:r w:rsidR="001D1AEB" w:rsidRPr="001D1AEB">
        <w:rPr>
          <w:rFonts w:ascii="Times New Roman" w:hAnsi="Times New Roman" w:cs="Times New Roman"/>
          <w:b/>
          <w:sz w:val="28"/>
        </w:rPr>
        <w:t>ứng</w:t>
      </w:r>
      <w:r w:rsidRPr="001D1AEB">
        <w:rPr>
          <w:rFonts w:ascii="Times New Roman" w:hAnsi="Times New Roman" w:cs="Times New Roman"/>
          <w:b/>
          <w:sz w:val="28"/>
        </w:rPr>
        <w:t xml:space="preserve"> </w:t>
      </w:r>
      <w:r w:rsidR="001D1AEB" w:rsidRPr="001D1AEB">
        <w:rPr>
          <w:rFonts w:ascii="Times New Roman" w:hAnsi="Times New Roman" w:cs="Times New Roman"/>
          <w:b/>
          <w:sz w:val="28"/>
        </w:rPr>
        <w:t>và</w:t>
      </w:r>
      <w:r w:rsidRPr="001D1AEB">
        <w:rPr>
          <w:rFonts w:ascii="Times New Roman" w:hAnsi="Times New Roman" w:cs="Times New Roman"/>
          <w:b/>
          <w:sz w:val="28"/>
        </w:rPr>
        <w:t xml:space="preserve"> </w:t>
      </w:r>
      <w:r w:rsidR="001D1AEB" w:rsidRPr="001D1AEB">
        <w:rPr>
          <w:rFonts w:ascii="Times New Roman" w:hAnsi="Times New Roman" w:cs="Times New Roman"/>
          <w:b/>
          <w:sz w:val="28"/>
        </w:rPr>
        <w:t>sử</w:t>
      </w:r>
      <w:r w:rsidRPr="001D1AEB">
        <w:rPr>
          <w:rFonts w:ascii="Times New Roman" w:hAnsi="Times New Roman" w:cs="Times New Roman"/>
          <w:b/>
          <w:sz w:val="28"/>
        </w:rPr>
        <w:t xml:space="preserve"> </w:t>
      </w:r>
      <w:r w:rsidR="001D1AEB" w:rsidRPr="001D1AEB">
        <w:rPr>
          <w:rFonts w:ascii="Times New Roman" w:hAnsi="Times New Roman" w:cs="Times New Roman"/>
          <w:b/>
          <w:sz w:val="28"/>
        </w:rPr>
        <w:t>dụng</w:t>
      </w:r>
      <w:r w:rsidRPr="001D1AEB">
        <w:rPr>
          <w:rFonts w:ascii="Times New Roman" w:hAnsi="Times New Roman" w:cs="Times New Roman"/>
          <w:b/>
          <w:sz w:val="28"/>
        </w:rPr>
        <w:t xml:space="preserve"> </w:t>
      </w:r>
      <w:r w:rsidR="001D1AEB" w:rsidRPr="001D1AEB">
        <w:rPr>
          <w:rFonts w:ascii="Times New Roman" w:hAnsi="Times New Roman" w:cs="Times New Roman"/>
          <w:b/>
          <w:sz w:val="28"/>
        </w:rPr>
        <w:t>sé</w:t>
      </w:r>
      <w:bookmarkEnd w:id="1"/>
      <w:r w:rsidR="001D1AEB" w:rsidRPr="001D1AEB">
        <w:rPr>
          <w:rFonts w:ascii="Times New Roman" w:hAnsi="Times New Roman" w:cs="Times New Roman"/>
          <w:b/>
          <w:sz w:val="28"/>
        </w:rPr>
        <w:t>c</w:t>
      </w:r>
    </w:p>
    <w:p w:rsidR="001D1AEB" w:rsidRPr="0003053C" w:rsidRDefault="001D1AEB" w:rsidP="001D1AEB">
      <w:pPr>
        <w:widowControl/>
        <w:spacing w:before="120" w:after="120"/>
        <w:jc w:val="center"/>
        <w:rPr>
          <w:rFonts w:ascii="Times New Roman" w:hAnsi="Times New Roman" w:cs="Times New Roman"/>
          <w:b/>
          <w:sz w:val="28"/>
        </w:rPr>
      </w:pPr>
    </w:p>
    <w:p w:rsidR="00E642F4" w:rsidRPr="005D5E9B" w:rsidRDefault="00E642F4" w:rsidP="001D1AEB">
      <w:pPr>
        <w:spacing w:before="120" w:after="120" w:line="320" w:lineRule="exact"/>
        <w:ind w:firstLine="567"/>
        <w:jc w:val="both"/>
        <w:rPr>
          <w:rFonts w:asciiTheme="majorHAnsi" w:hAnsiTheme="majorHAnsi" w:cstheme="majorHAnsi"/>
          <w:sz w:val="28"/>
          <w:szCs w:val="28"/>
        </w:rPr>
      </w:pPr>
      <w:r w:rsidRPr="001D1AEB">
        <w:rPr>
          <w:rFonts w:ascii="Times New Roman" w:hAnsi="Times New Roman" w:cs="Times New Roman"/>
          <w:sz w:val="28"/>
        </w:rPr>
        <w:t>Thôn</w:t>
      </w:r>
      <w:r w:rsidRPr="00E642F4">
        <w:rPr>
          <w:rFonts w:ascii="Times New Roman" w:hAnsi="Times New Roman" w:cs="Times New Roman"/>
          <w:sz w:val="28"/>
        </w:rPr>
        <w:t>g</w:t>
      </w:r>
      <w:r w:rsidRPr="001D1AEB">
        <w:rPr>
          <w:rFonts w:ascii="Times New Roman" w:hAnsi="Times New Roman" w:cs="Times New Roman"/>
          <w:sz w:val="28"/>
        </w:rPr>
        <w:t xml:space="preserve"> tư </w:t>
      </w:r>
      <w:r w:rsidRPr="00E642F4">
        <w:rPr>
          <w:rFonts w:ascii="Times New Roman" w:hAnsi="Times New Roman" w:cs="Times New Roman"/>
          <w:sz w:val="28"/>
        </w:rPr>
        <w:t>số 22/2015/TT-NHNN ngày 20 tháng 11 năm 2015</w:t>
      </w:r>
      <w:r w:rsidR="00233636" w:rsidRPr="00233636">
        <w:rPr>
          <w:rFonts w:ascii="Times New Roman" w:hAnsi="Times New Roman" w:cs="Times New Roman"/>
          <w:sz w:val="28"/>
        </w:rPr>
        <w:t xml:space="preserve"> của Thống đốc Ngân hàng Nhà nước Việt Nam </w:t>
      </w:r>
      <w:r w:rsidRPr="001D1AEB">
        <w:rPr>
          <w:rFonts w:ascii="Times New Roman" w:hAnsi="Times New Roman" w:cs="Times New Roman"/>
          <w:sz w:val="28"/>
        </w:rPr>
        <w:t>quy định về hoạt động c</w:t>
      </w:r>
      <w:r w:rsidRPr="00E642F4">
        <w:rPr>
          <w:rFonts w:ascii="Times New Roman" w:hAnsi="Times New Roman" w:cs="Times New Roman"/>
          <w:sz w:val="28"/>
        </w:rPr>
        <w:t>u</w:t>
      </w:r>
      <w:r w:rsidRPr="001D1AEB">
        <w:rPr>
          <w:rFonts w:ascii="Times New Roman" w:hAnsi="Times New Roman" w:cs="Times New Roman"/>
          <w:sz w:val="28"/>
        </w:rPr>
        <w:t>ng ứng và sử dụng séc</w:t>
      </w:r>
      <w:r w:rsidR="00233636" w:rsidRPr="00233636">
        <w:rPr>
          <w:rFonts w:ascii="Times New Roman" w:hAnsi="Times New Roman" w:cs="Times New Roman"/>
          <w:sz w:val="28"/>
        </w:rPr>
        <w:t>, có hiệu lực kể từ ngày 12 tháng 01</w:t>
      </w:r>
      <w:r w:rsidR="004803D1">
        <w:rPr>
          <w:rFonts w:ascii="Times New Roman" w:hAnsi="Times New Roman" w:cs="Times New Roman"/>
          <w:sz w:val="28"/>
        </w:rPr>
        <w:t xml:space="preserve"> năm </w:t>
      </w:r>
      <w:r w:rsidR="004803D1" w:rsidRPr="004803D1">
        <w:rPr>
          <w:rFonts w:asciiTheme="majorHAnsi" w:hAnsiTheme="majorHAnsi" w:cstheme="majorHAnsi"/>
          <w:sz w:val="28"/>
        </w:rPr>
        <w:t>2016</w:t>
      </w:r>
      <w:r w:rsidR="004803D1" w:rsidRPr="004803D1">
        <w:rPr>
          <w:rFonts w:asciiTheme="majorHAnsi" w:hAnsiTheme="majorHAnsi" w:cstheme="majorHAnsi"/>
          <w:sz w:val="28"/>
          <w:szCs w:val="28"/>
        </w:rPr>
        <w:t>, được sửa đổi, bổ sung bởi:</w:t>
      </w:r>
    </w:p>
    <w:p w:rsidR="004803D1" w:rsidRPr="004803D1" w:rsidRDefault="004803D1" w:rsidP="004803D1">
      <w:pPr>
        <w:pStyle w:val="BodyText210"/>
        <w:spacing w:line="276" w:lineRule="auto"/>
        <w:ind w:firstLine="709"/>
        <w:rPr>
          <w:rFonts w:ascii="Times New Roman" w:hAnsi="Times New Roman"/>
          <w:color w:val="000000"/>
          <w:lang w:val="nl-NL"/>
        </w:rPr>
      </w:pPr>
      <w:r w:rsidRPr="00885A50">
        <w:rPr>
          <w:rFonts w:ascii="Times New Roman" w:hAnsi="Times New Roman"/>
          <w:color w:val="000000"/>
          <w:lang w:val="nl-NL"/>
        </w:rPr>
        <w:t>Thông tư số 30/2016/TT-NHNN ngày 14 tháng 10 năm 2016 của Thống đốc Ngân hàng Nhà nước Việt Nam sửa đổi, bổ sung một số Thông tư quy định về hoạt động cung ứng dịch vụ thanh toán và dịch vụ trung gian thanh toán</w:t>
      </w:r>
      <w:r>
        <w:rPr>
          <w:rFonts w:ascii="Times New Roman" w:hAnsi="Times New Roman"/>
          <w:color w:val="000000"/>
          <w:lang w:val="nl-NL"/>
        </w:rPr>
        <w:t>, có hiệu lực kể từ ngày 28 tháng 11 năm 2016.</w:t>
      </w:r>
    </w:p>
    <w:p w:rsidR="00E9057E" w:rsidRPr="0003053C" w:rsidRDefault="00E9057E" w:rsidP="001D1AEB">
      <w:pPr>
        <w:spacing w:before="120" w:after="120" w:line="320" w:lineRule="exact"/>
        <w:ind w:firstLine="567"/>
        <w:jc w:val="both"/>
        <w:rPr>
          <w:rFonts w:ascii="Times New Roman" w:hAnsi="Times New Roman" w:cs="Times New Roman"/>
          <w:i/>
          <w:sz w:val="28"/>
        </w:rPr>
      </w:pPr>
      <w:r w:rsidRPr="001D1AEB">
        <w:rPr>
          <w:rFonts w:ascii="Times New Roman" w:hAnsi="Times New Roman" w:cs="Times New Roman"/>
          <w:i/>
          <w:sz w:val="28"/>
        </w:rPr>
        <w:t>Căn cứ Luật Ngân hàng Nhà nước Việt Nam s</w:t>
      </w:r>
      <w:r w:rsidR="00997FC4" w:rsidRPr="0003053C">
        <w:rPr>
          <w:rFonts w:ascii="Times New Roman" w:hAnsi="Times New Roman" w:cs="Times New Roman"/>
          <w:i/>
          <w:sz w:val="28"/>
        </w:rPr>
        <w:t>ố</w:t>
      </w:r>
      <w:r w:rsidRPr="001D1AEB">
        <w:rPr>
          <w:rFonts w:ascii="Times New Roman" w:hAnsi="Times New Roman" w:cs="Times New Roman"/>
          <w:i/>
          <w:sz w:val="28"/>
        </w:rPr>
        <w:t xml:space="preserve"> 46/2010/QH12 ngày 16 tháng 6 năm 2010</w:t>
      </w:r>
      <w:r w:rsidR="00997FC4" w:rsidRPr="0003053C">
        <w:rPr>
          <w:rFonts w:ascii="Times New Roman" w:hAnsi="Times New Roman" w:cs="Times New Roman"/>
          <w:i/>
          <w:sz w:val="28"/>
        </w:rPr>
        <w:t>;</w:t>
      </w:r>
    </w:p>
    <w:p w:rsidR="00E9057E" w:rsidRPr="0003053C" w:rsidRDefault="00E9057E" w:rsidP="001D1AEB">
      <w:pPr>
        <w:spacing w:before="120" w:after="120" w:line="320" w:lineRule="exact"/>
        <w:ind w:firstLine="567"/>
        <w:jc w:val="both"/>
        <w:rPr>
          <w:rFonts w:ascii="Times New Roman" w:hAnsi="Times New Roman" w:cs="Times New Roman"/>
          <w:i/>
          <w:sz w:val="28"/>
        </w:rPr>
      </w:pPr>
      <w:r w:rsidRPr="001D1AEB">
        <w:rPr>
          <w:rFonts w:ascii="Times New Roman" w:hAnsi="Times New Roman" w:cs="Times New Roman"/>
          <w:i/>
          <w:sz w:val="28"/>
        </w:rPr>
        <w:t>Căn cứ Luật Các tổ chức tín dụng s</w:t>
      </w:r>
      <w:r w:rsidR="00997FC4" w:rsidRPr="0003053C">
        <w:rPr>
          <w:rFonts w:ascii="Times New Roman" w:hAnsi="Times New Roman" w:cs="Times New Roman"/>
          <w:i/>
          <w:sz w:val="28"/>
        </w:rPr>
        <w:t>ố</w:t>
      </w:r>
      <w:r w:rsidRPr="001D1AEB">
        <w:rPr>
          <w:rFonts w:ascii="Times New Roman" w:hAnsi="Times New Roman" w:cs="Times New Roman"/>
          <w:i/>
          <w:sz w:val="28"/>
        </w:rPr>
        <w:t xml:space="preserve"> 47/2010/</w:t>
      </w:r>
      <w:r w:rsidR="00997FC4" w:rsidRPr="0003053C">
        <w:rPr>
          <w:rFonts w:ascii="Times New Roman" w:hAnsi="Times New Roman" w:cs="Times New Roman"/>
          <w:i/>
          <w:sz w:val="28"/>
        </w:rPr>
        <w:t>Q</w:t>
      </w:r>
      <w:r w:rsidRPr="001D1AEB">
        <w:rPr>
          <w:rFonts w:ascii="Times New Roman" w:hAnsi="Times New Roman" w:cs="Times New Roman"/>
          <w:i/>
          <w:sz w:val="28"/>
        </w:rPr>
        <w:t>H</w:t>
      </w:r>
      <w:r w:rsidR="00997FC4" w:rsidRPr="0003053C">
        <w:rPr>
          <w:rFonts w:ascii="Times New Roman" w:hAnsi="Times New Roman" w:cs="Times New Roman"/>
          <w:i/>
          <w:sz w:val="28"/>
        </w:rPr>
        <w:t>1</w:t>
      </w:r>
      <w:r w:rsidR="00997FC4" w:rsidRPr="001D1AEB">
        <w:rPr>
          <w:rFonts w:ascii="Times New Roman" w:hAnsi="Times New Roman" w:cs="Times New Roman"/>
          <w:i/>
          <w:sz w:val="28"/>
        </w:rPr>
        <w:t>2 ngày 16 tháng 6 năm 2010;</w:t>
      </w:r>
    </w:p>
    <w:p w:rsidR="00E9057E" w:rsidRPr="001D1AEB" w:rsidRDefault="00E9057E" w:rsidP="001D1AEB">
      <w:pPr>
        <w:spacing w:before="120" w:after="120" w:line="320" w:lineRule="exact"/>
        <w:ind w:firstLine="567"/>
        <w:jc w:val="both"/>
        <w:rPr>
          <w:rFonts w:ascii="Times New Roman" w:hAnsi="Times New Roman" w:cs="Times New Roman"/>
          <w:i/>
          <w:sz w:val="28"/>
        </w:rPr>
      </w:pPr>
      <w:r w:rsidRPr="001D1AEB">
        <w:rPr>
          <w:rFonts w:ascii="Times New Roman" w:hAnsi="Times New Roman" w:cs="Times New Roman"/>
          <w:i/>
          <w:sz w:val="28"/>
        </w:rPr>
        <w:t>Căn cứ Luật Các công cụ chuyển nhượng năm 2005;</w:t>
      </w:r>
    </w:p>
    <w:p w:rsidR="00E9057E" w:rsidRPr="001D1AEB" w:rsidRDefault="00E9057E" w:rsidP="001D1AEB">
      <w:pPr>
        <w:spacing w:before="120" w:after="120" w:line="320" w:lineRule="exact"/>
        <w:ind w:firstLine="567"/>
        <w:jc w:val="both"/>
        <w:rPr>
          <w:rFonts w:ascii="Times New Roman" w:hAnsi="Times New Roman" w:cs="Times New Roman"/>
          <w:i/>
          <w:sz w:val="28"/>
        </w:rPr>
      </w:pPr>
      <w:r w:rsidRPr="001D1AEB">
        <w:rPr>
          <w:rFonts w:ascii="Times New Roman" w:hAnsi="Times New Roman" w:cs="Times New Roman"/>
          <w:i/>
          <w:sz w:val="28"/>
        </w:rPr>
        <w:t xml:space="preserve">Căn cứ Nghị định số 156/2013/NĐ-CP ngày 11 </w:t>
      </w:r>
      <w:r w:rsidR="00572785" w:rsidRPr="001D1AEB">
        <w:rPr>
          <w:rFonts w:ascii="Times New Roman" w:hAnsi="Times New Roman" w:cs="Times New Roman"/>
          <w:i/>
          <w:sz w:val="28"/>
        </w:rPr>
        <w:t>tháng</w:t>
      </w:r>
      <w:r w:rsidRPr="001D1AEB">
        <w:rPr>
          <w:rFonts w:ascii="Times New Roman" w:hAnsi="Times New Roman" w:cs="Times New Roman"/>
          <w:i/>
          <w:sz w:val="28"/>
        </w:rPr>
        <w:t xml:space="preserve"> 11 năm 2013 của Chính phủ quy định chức năng, nhiệm vụ, quyền hạn và cơ cấu tổ chức của Ngân hàng Nhà nước Việt Nam;</w:t>
      </w:r>
    </w:p>
    <w:p w:rsidR="00E9057E" w:rsidRPr="001D1AEB" w:rsidRDefault="00E9057E" w:rsidP="001D1AEB">
      <w:pPr>
        <w:spacing w:before="120" w:after="120" w:line="320" w:lineRule="exact"/>
        <w:ind w:firstLine="567"/>
        <w:jc w:val="both"/>
        <w:rPr>
          <w:rFonts w:ascii="Times New Roman" w:hAnsi="Times New Roman" w:cs="Times New Roman"/>
          <w:i/>
          <w:sz w:val="28"/>
        </w:rPr>
      </w:pPr>
      <w:r w:rsidRPr="001D1AEB">
        <w:rPr>
          <w:rFonts w:ascii="Times New Roman" w:hAnsi="Times New Roman" w:cs="Times New Roman"/>
          <w:i/>
          <w:sz w:val="28"/>
        </w:rPr>
        <w:t xml:space="preserve">Căn cứ </w:t>
      </w:r>
      <w:r w:rsidR="00572785" w:rsidRPr="001D1AEB">
        <w:rPr>
          <w:rFonts w:ascii="Times New Roman" w:hAnsi="Times New Roman" w:cs="Times New Roman"/>
          <w:i/>
          <w:sz w:val="28"/>
        </w:rPr>
        <w:t>Nghị định số</w:t>
      </w:r>
      <w:r w:rsidRPr="001D1AEB">
        <w:rPr>
          <w:rFonts w:ascii="Times New Roman" w:hAnsi="Times New Roman" w:cs="Times New Roman"/>
          <w:i/>
          <w:sz w:val="28"/>
        </w:rPr>
        <w:t xml:space="preserve"> 101/2012/NĐ-CP ngày 22 </w:t>
      </w:r>
      <w:r w:rsidR="00572785" w:rsidRPr="001D1AEB">
        <w:rPr>
          <w:rFonts w:ascii="Times New Roman" w:hAnsi="Times New Roman" w:cs="Times New Roman"/>
          <w:i/>
          <w:sz w:val="28"/>
        </w:rPr>
        <w:t>tháng</w:t>
      </w:r>
      <w:r w:rsidRPr="001D1AEB">
        <w:rPr>
          <w:rFonts w:ascii="Times New Roman" w:hAnsi="Times New Roman" w:cs="Times New Roman"/>
          <w:i/>
          <w:sz w:val="28"/>
        </w:rPr>
        <w:t xml:space="preserve"> </w:t>
      </w:r>
      <w:r w:rsidR="00975308" w:rsidRPr="0003053C">
        <w:rPr>
          <w:rFonts w:ascii="Times New Roman" w:hAnsi="Times New Roman" w:cs="Times New Roman"/>
          <w:i/>
          <w:sz w:val="28"/>
        </w:rPr>
        <w:t>11</w:t>
      </w:r>
      <w:r w:rsidRPr="001D1AEB">
        <w:rPr>
          <w:rFonts w:ascii="Times New Roman" w:hAnsi="Times New Roman" w:cs="Times New Roman"/>
          <w:i/>
          <w:sz w:val="28"/>
        </w:rPr>
        <w:t xml:space="preserve"> năm 2012 của </w:t>
      </w:r>
      <w:r w:rsidR="00572785" w:rsidRPr="001D1AEB">
        <w:rPr>
          <w:rFonts w:ascii="Times New Roman" w:hAnsi="Times New Roman" w:cs="Times New Roman"/>
          <w:i/>
          <w:sz w:val="28"/>
        </w:rPr>
        <w:t>Chính phủ</w:t>
      </w:r>
      <w:r w:rsidRPr="001D1AEB">
        <w:rPr>
          <w:rFonts w:ascii="Times New Roman" w:hAnsi="Times New Roman" w:cs="Times New Roman"/>
          <w:i/>
          <w:sz w:val="28"/>
        </w:rPr>
        <w:t xml:space="preserve"> </w:t>
      </w:r>
      <w:r w:rsidR="00572785" w:rsidRPr="001D1AEB">
        <w:rPr>
          <w:rFonts w:ascii="Times New Roman" w:hAnsi="Times New Roman" w:cs="Times New Roman"/>
          <w:i/>
          <w:sz w:val="28"/>
        </w:rPr>
        <w:t>về</w:t>
      </w:r>
      <w:r w:rsidRPr="001D1AEB">
        <w:rPr>
          <w:rFonts w:ascii="Times New Roman" w:hAnsi="Times New Roman" w:cs="Times New Roman"/>
          <w:i/>
          <w:sz w:val="28"/>
        </w:rPr>
        <w:t xml:space="preserve"> thanh toán không dùng ti</w:t>
      </w:r>
      <w:r w:rsidR="00975308" w:rsidRPr="0003053C">
        <w:rPr>
          <w:rFonts w:ascii="Times New Roman" w:hAnsi="Times New Roman" w:cs="Times New Roman"/>
          <w:i/>
          <w:sz w:val="28"/>
        </w:rPr>
        <w:t>ề</w:t>
      </w:r>
      <w:r w:rsidRPr="001D1AEB">
        <w:rPr>
          <w:rFonts w:ascii="Times New Roman" w:hAnsi="Times New Roman" w:cs="Times New Roman"/>
          <w:i/>
          <w:sz w:val="28"/>
        </w:rPr>
        <w:t>n mặt;</w:t>
      </w:r>
    </w:p>
    <w:p w:rsidR="00E9057E" w:rsidRPr="001D1AEB" w:rsidRDefault="00E9057E" w:rsidP="001D1AEB">
      <w:pPr>
        <w:spacing w:before="120" w:after="120" w:line="320" w:lineRule="exact"/>
        <w:ind w:firstLine="567"/>
        <w:jc w:val="both"/>
        <w:rPr>
          <w:rFonts w:ascii="Times New Roman" w:hAnsi="Times New Roman" w:cs="Times New Roman"/>
          <w:i/>
          <w:sz w:val="28"/>
        </w:rPr>
      </w:pPr>
      <w:r w:rsidRPr="001D1AEB">
        <w:rPr>
          <w:rFonts w:ascii="Times New Roman" w:hAnsi="Times New Roman" w:cs="Times New Roman"/>
          <w:i/>
          <w:sz w:val="28"/>
        </w:rPr>
        <w:t xml:space="preserve">Theo đề nghị của Vụ </w:t>
      </w:r>
      <w:r w:rsidR="00975308" w:rsidRPr="0003053C">
        <w:rPr>
          <w:rFonts w:ascii="Times New Roman" w:hAnsi="Times New Roman" w:cs="Times New Roman"/>
          <w:i/>
          <w:sz w:val="28"/>
        </w:rPr>
        <w:t>trưởng</w:t>
      </w:r>
      <w:r w:rsidRPr="001D1AEB">
        <w:rPr>
          <w:rFonts w:ascii="Times New Roman" w:hAnsi="Times New Roman" w:cs="Times New Roman"/>
          <w:i/>
          <w:sz w:val="28"/>
        </w:rPr>
        <w:t xml:space="preserve"> Vụ Thanh toán;</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i/>
          <w:sz w:val="28"/>
        </w:rPr>
        <w:t>Thống đốc Ngân hàng Nhà nước Việt Nam ban hành Thông tư qu</w:t>
      </w:r>
      <w:r w:rsidR="00975308" w:rsidRPr="0003053C">
        <w:rPr>
          <w:rFonts w:ascii="Times New Roman" w:hAnsi="Times New Roman" w:cs="Times New Roman"/>
          <w:i/>
          <w:sz w:val="28"/>
        </w:rPr>
        <w:t>y</w:t>
      </w:r>
      <w:r w:rsidRPr="001D1AEB">
        <w:rPr>
          <w:rFonts w:ascii="Times New Roman" w:hAnsi="Times New Roman" w:cs="Times New Roman"/>
          <w:i/>
          <w:sz w:val="28"/>
        </w:rPr>
        <w:t xml:space="preserve"> định hoạt động cung ứng và sử dụng séc</w:t>
      </w:r>
      <w:r w:rsidR="004803D1">
        <w:rPr>
          <w:rStyle w:val="FootnoteReference"/>
          <w:rFonts w:ascii="Times New Roman" w:hAnsi="Times New Roman" w:cs="Times New Roman"/>
          <w:i/>
          <w:sz w:val="28"/>
        </w:rPr>
        <w:footnoteReference w:id="2"/>
      </w:r>
      <w:r w:rsidRPr="001D1AEB">
        <w:rPr>
          <w:rFonts w:ascii="Times New Roman" w:hAnsi="Times New Roman" w:cs="Times New Roman"/>
          <w:i/>
          <w:sz w:val="28"/>
        </w:rPr>
        <w:t>.</w:t>
      </w:r>
    </w:p>
    <w:p w:rsidR="00975308" w:rsidRPr="001D1AEB" w:rsidRDefault="00975308" w:rsidP="001D1AEB">
      <w:pPr>
        <w:widowControl/>
        <w:spacing w:before="120" w:after="120"/>
        <w:jc w:val="center"/>
        <w:rPr>
          <w:rFonts w:ascii="Times New Roman" w:hAnsi="Times New Roman" w:cs="Times New Roman"/>
          <w:b/>
          <w:sz w:val="28"/>
          <w:lang w:val="en-US"/>
        </w:rPr>
      </w:pPr>
      <w:bookmarkStart w:id="2" w:name="chuong_1"/>
      <w:r w:rsidRPr="001D1AEB">
        <w:rPr>
          <w:rFonts w:ascii="Times New Roman" w:hAnsi="Times New Roman" w:cs="Times New Roman"/>
          <w:b/>
          <w:sz w:val="28"/>
          <w:lang w:val="en-US"/>
        </w:rPr>
        <w:lastRenderedPageBreak/>
        <w:t>Chương I</w:t>
      </w:r>
      <w:bookmarkEnd w:id="2"/>
    </w:p>
    <w:p w:rsidR="00975308" w:rsidRPr="001D1AEB" w:rsidRDefault="00975308" w:rsidP="001D1AEB">
      <w:pPr>
        <w:widowControl/>
        <w:spacing w:before="120" w:after="120"/>
        <w:jc w:val="center"/>
        <w:rPr>
          <w:rFonts w:ascii="Times New Roman" w:hAnsi="Times New Roman" w:cs="Times New Roman"/>
          <w:b/>
          <w:sz w:val="28"/>
          <w:lang w:val="en-US"/>
        </w:rPr>
      </w:pPr>
      <w:bookmarkStart w:id="3" w:name="chuong_1_name"/>
      <w:r w:rsidRPr="001D1AEB">
        <w:rPr>
          <w:rFonts w:ascii="Times New Roman" w:hAnsi="Times New Roman" w:cs="Times New Roman"/>
          <w:b/>
          <w:sz w:val="28"/>
          <w:lang w:val="en-US"/>
        </w:rPr>
        <w:t>NHỮNG QUY ĐỊNH CHUNG</w:t>
      </w:r>
      <w:bookmarkEnd w:id="3"/>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4" w:name="dieu_1"/>
      <w:r w:rsidRPr="001D1AEB">
        <w:rPr>
          <w:rFonts w:ascii="Times New Roman" w:hAnsi="Times New Roman" w:cs="Times New Roman"/>
          <w:b/>
          <w:sz w:val="28"/>
        </w:rPr>
        <w:t>Điều 1. Phạm vi điều chỉnh</w:t>
      </w:r>
      <w:bookmarkEnd w:id="4"/>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Thôn</w:t>
      </w:r>
      <w:r w:rsidR="00A50396" w:rsidRPr="001D1AEB">
        <w:rPr>
          <w:rFonts w:ascii="Times New Roman" w:hAnsi="Times New Roman" w:cs="Times New Roman"/>
          <w:sz w:val="28"/>
          <w:lang w:val="en-US"/>
        </w:rPr>
        <w:t>g</w:t>
      </w:r>
      <w:r w:rsidRPr="001D1AEB">
        <w:rPr>
          <w:rFonts w:ascii="Times New Roman" w:hAnsi="Times New Roman" w:cs="Times New Roman"/>
          <w:sz w:val="28"/>
        </w:rPr>
        <w:t xml:space="preserve"> tư này </w:t>
      </w:r>
      <w:r w:rsidR="00572785" w:rsidRPr="001D1AEB">
        <w:rPr>
          <w:rFonts w:ascii="Times New Roman" w:hAnsi="Times New Roman" w:cs="Times New Roman"/>
          <w:sz w:val="28"/>
        </w:rPr>
        <w:t>quy định</w:t>
      </w:r>
      <w:r w:rsidRPr="001D1AEB">
        <w:rPr>
          <w:rFonts w:ascii="Times New Roman" w:hAnsi="Times New Roman" w:cs="Times New Roman"/>
          <w:sz w:val="28"/>
        </w:rPr>
        <w:t xml:space="preserve"> về hoạt độ</w:t>
      </w:r>
      <w:r w:rsidR="00A50396" w:rsidRPr="001D1AEB">
        <w:rPr>
          <w:rFonts w:ascii="Times New Roman" w:hAnsi="Times New Roman" w:cs="Times New Roman"/>
          <w:sz w:val="28"/>
        </w:rPr>
        <w:t>ng c</w:t>
      </w:r>
      <w:r w:rsidR="00A50396" w:rsidRPr="001D1AEB">
        <w:rPr>
          <w:rFonts w:ascii="Times New Roman" w:hAnsi="Times New Roman" w:cs="Times New Roman"/>
          <w:sz w:val="28"/>
          <w:lang w:val="en-US"/>
        </w:rPr>
        <w:t>u</w:t>
      </w:r>
      <w:r w:rsidRPr="001D1AEB">
        <w:rPr>
          <w:rFonts w:ascii="Times New Roman" w:hAnsi="Times New Roman" w:cs="Times New Roman"/>
          <w:sz w:val="28"/>
        </w:rPr>
        <w:t>ng ứng và sử dụng séc tại các ngân hàng, chi nhánh ngân hàng nước ngoài hoạt động tr</w:t>
      </w:r>
      <w:r w:rsidR="00A50396" w:rsidRPr="001D1AEB">
        <w:rPr>
          <w:rFonts w:ascii="Times New Roman" w:hAnsi="Times New Roman" w:cs="Times New Roman"/>
          <w:sz w:val="28"/>
        </w:rPr>
        <w:t>ên l</w:t>
      </w:r>
      <w:r w:rsidR="00A50396" w:rsidRPr="001D1AEB">
        <w:rPr>
          <w:rFonts w:ascii="Times New Roman" w:hAnsi="Times New Roman" w:cs="Times New Roman"/>
          <w:sz w:val="28"/>
          <w:lang w:val="en-US"/>
        </w:rPr>
        <w:t>ã</w:t>
      </w:r>
      <w:r w:rsidRPr="001D1AEB">
        <w:rPr>
          <w:rFonts w:ascii="Times New Roman" w:hAnsi="Times New Roman" w:cs="Times New Roman"/>
          <w:sz w:val="28"/>
        </w:rPr>
        <w:t>nh th</w:t>
      </w:r>
      <w:r w:rsidR="00A50396" w:rsidRPr="001D1AEB">
        <w:rPr>
          <w:rFonts w:ascii="Times New Roman" w:hAnsi="Times New Roman" w:cs="Times New Roman"/>
          <w:sz w:val="28"/>
          <w:lang w:val="en-US"/>
        </w:rPr>
        <w:t>ổ</w:t>
      </w:r>
      <w:r w:rsidRPr="001D1AEB">
        <w:rPr>
          <w:rFonts w:ascii="Times New Roman" w:hAnsi="Times New Roman" w:cs="Times New Roman"/>
          <w:sz w:val="28"/>
        </w:rPr>
        <w:t xml:space="preserve"> Việt Nam.</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5" w:name="dieu_2"/>
      <w:r w:rsidRPr="001D1AEB">
        <w:rPr>
          <w:rFonts w:ascii="Times New Roman" w:hAnsi="Times New Roman" w:cs="Times New Roman"/>
          <w:b/>
          <w:sz w:val="28"/>
        </w:rPr>
        <w:t>Điều 2. Đối tượng áp dụng</w:t>
      </w:r>
      <w:bookmarkEnd w:id="5"/>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Ngân hàn</w:t>
      </w:r>
      <w:r w:rsidR="00735A88" w:rsidRPr="0003053C">
        <w:rPr>
          <w:rFonts w:ascii="Times New Roman" w:hAnsi="Times New Roman" w:cs="Times New Roman"/>
          <w:sz w:val="28"/>
        </w:rPr>
        <w:t>g</w:t>
      </w:r>
      <w:r w:rsidR="00E9057E" w:rsidRPr="001D1AEB">
        <w:rPr>
          <w:rFonts w:ascii="Times New Roman" w:hAnsi="Times New Roman" w:cs="Times New Roman"/>
          <w:sz w:val="28"/>
        </w:rPr>
        <w:t xml:space="preserve"> N</w:t>
      </w:r>
      <w:r w:rsidR="00735A88" w:rsidRPr="0003053C">
        <w:rPr>
          <w:rFonts w:ascii="Times New Roman" w:hAnsi="Times New Roman" w:cs="Times New Roman"/>
          <w:sz w:val="28"/>
        </w:rPr>
        <w:t>h</w:t>
      </w:r>
      <w:r w:rsidR="00E9057E" w:rsidRPr="001D1AEB">
        <w:rPr>
          <w:rFonts w:ascii="Times New Roman" w:hAnsi="Times New Roman" w:cs="Times New Roman"/>
          <w:sz w:val="28"/>
        </w:rPr>
        <w:t xml:space="preserve">à nước Việt Nam, ngân hàng thương mại, ngân hàng chính sách, ngân hàng hợp tác xã, chi nhánh ngân hàng nước ngoài (sau đây gọi là ngân hàng), quỹ tín dụng nhân dân, </w:t>
      </w:r>
      <w:r w:rsidR="00572785" w:rsidRPr="001D1AEB">
        <w:rPr>
          <w:rFonts w:ascii="Times New Roman" w:hAnsi="Times New Roman" w:cs="Times New Roman"/>
          <w:sz w:val="28"/>
        </w:rPr>
        <w:t>tổ chức</w:t>
      </w:r>
      <w:r w:rsidR="00E9057E" w:rsidRPr="001D1AEB">
        <w:rPr>
          <w:rFonts w:ascii="Times New Roman" w:hAnsi="Times New Roman" w:cs="Times New Roman"/>
          <w:sz w:val="28"/>
        </w:rPr>
        <w:t xml:space="preserve"> tài chính vi mô, các </w:t>
      </w:r>
      <w:r w:rsidR="00572785" w:rsidRPr="001D1AEB">
        <w:rPr>
          <w:rFonts w:ascii="Times New Roman" w:hAnsi="Times New Roman" w:cs="Times New Roman"/>
          <w:sz w:val="28"/>
        </w:rPr>
        <w:t>tổ chức</w:t>
      </w:r>
      <w:r w:rsidR="00E9057E" w:rsidRPr="001D1AEB">
        <w:rPr>
          <w:rFonts w:ascii="Times New Roman" w:hAnsi="Times New Roman" w:cs="Times New Roman"/>
          <w:sz w:val="28"/>
        </w:rPr>
        <w:t xml:space="preserve"> khác theo </w:t>
      </w:r>
      <w:r w:rsidR="00572785" w:rsidRPr="001D1AEB">
        <w:rPr>
          <w:rFonts w:ascii="Times New Roman" w:hAnsi="Times New Roman" w:cs="Times New Roman"/>
          <w:sz w:val="28"/>
        </w:rPr>
        <w:t>quy định</w:t>
      </w:r>
      <w:r w:rsidR="00E9057E" w:rsidRPr="001D1AEB">
        <w:rPr>
          <w:rFonts w:ascii="Times New Roman" w:hAnsi="Times New Roman" w:cs="Times New Roman"/>
          <w:sz w:val="28"/>
        </w:rPr>
        <w:t xml:space="preserve"> củ</w:t>
      </w:r>
      <w:r w:rsidR="000F39D3" w:rsidRPr="001D1AEB">
        <w:rPr>
          <w:rFonts w:ascii="Times New Roman" w:hAnsi="Times New Roman" w:cs="Times New Roman"/>
          <w:sz w:val="28"/>
        </w:rPr>
        <w:t>a N</w:t>
      </w:r>
      <w:r w:rsidR="000F39D3" w:rsidRPr="0003053C">
        <w:rPr>
          <w:rFonts w:ascii="Times New Roman" w:hAnsi="Times New Roman" w:cs="Times New Roman"/>
          <w:sz w:val="28"/>
        </w:rPr>
        <w:t>g</w:t>
      </w:r>
      <w:r w:rsidR="00E9057E" w:rsidRPr="001D1AEB">
        <w:rPr>
          <w:rFonts w:ascii="Times New Roman" w:hAnsi="Times New Roman" w:cs="Times New Roman"/>
          <w:sz w:val="28"/>
        </w:rPr>
        <w:t>ân hàn</w:t>
      </w:r>
      <w:r w:rsidR="000F39D3" w:rsidRPr="0003053C">
        <w:rPr>
          <w:rFonts w:ascii="Times New Roman" w:hAnsi="Times New Roman" w:cs="Times New Roman"/>
          <w:sz w:val="28"/>
        </w:rPr>
        <w:t>g</w:t>
      </w:r>
      <w:r w:rsidR="00E9057E" w:rsidRPr="001D1AEB">
        <w:rPr>
          <w:rFonts w:ascii="Times New Roman" w:hAnsi="Times New Roman" w:cs="Times New Roman"/>
          <w:sz w:val="28"/>
        </w:rPr>
        <w:t xml:space="preserve"> Nhà nước Việt Nam. (sau đây gọi là Ngân hàng Nhà nước).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Các tổ chức, cá nhân sử</w:t>
      </w:r>
      <w:r w:rsidR="000F39D3" w:rsidRPr="001D1AEB">
        <w:rPr>
          <w:rFonts w:ascii="Times New Roman" w:hAnsi="Times New Roman" w:cs="Times New Roman"/>
          <w:sz w:val="28"/>
        </w:rPr>
        <w:t xml:space="preserve"> d</w:t>
      </w:r>
      <w:r w:rsidR="000F39D3" w:rsidRPr="0003053C">
        <w:rPr>
          <w:rFonts w:ascii="Times New Roman" w:hAnsi="Times New Roman" w:cs="Times New Roman"/>
          <w:sz w:val="28"/>
        </w:rPr>
        <w:t>ụ</w:t>
      </w:r>
      <w:r w:rsidR="000F39D3" w:rsidRPr="001D1AEB">
        <w:rPr>
          <w:rFonts w:ascii="Times New Roman" w:hAnsi="Times New Roman" w:cs="Times New Roman"/>
          <w:sz w:val="28"/>
        </w:rPr>
        <w:t xml:space="preserve">ng séc và liên quan </w:t>
      </w:r>
      <w:r w:rsidR="000F39D3" w:rsidRPr="0003053C">
        <w:rPr>
          <w:rFonts w:ascii="Times New Roman" w:hAnsi="Times New Roman" w:cs="Times New Roman"/>
          <w:sz w:val="28"/>
        </w:rPr>
        <w:t>đến</w:t>
      </w:r>
      <w:r w:rsidR="00E9057E" w:rsidRPr="001D1AEB">
        <w:rPr>
          <w:rFonts w:ascii="Times New Roman" w:hAnsi="Times New Roman" w:cs="Times New Roman"/>
          <w:sz w:val="28"/>
        </w:rPr>
        <w:t xml:space="preserve"> việc sử dụng, thanh toán séc, bao gồm: người ký phát, người bị ký phát, người chuy</w:t>
      </w:r>
      <w:r w:rsidR="00A53F67" w:rsidRPr="0003053C">
        <w:rPr>
          <w:rFonts w:ascii="Times New Roman" w:hAnsi="Times New Roman" w:cs="Times New Roman"/>
          <w:sz w:val="28"/>
        </w:rPr>
        <w:t>ể</w:t>
      </w:r>
      <w:r w:rsidR="00E9057E" w:rsidRPr="001D1AEB">
        <w:rPr>
          <w:rFonts w:ascii="Times New Roman" w:hAnsi="Times New Roman" w:cs="Times New Roman"/>
          <w:sz w:val="28"/>
        </w:rPr>
        <w:t>n nhượng, người được chuyển nhượng, người bảo lãnh, người được bảo l</w:t>
      </w:r>
      <w:r w:rsidR="00A53F67" w:rsidRPr="0003053C">
        <w:rPr>
          <w:rFonts w:ascii="Times New Roman" w:hAnsi="Times New Roman" w:cs="Times New Roman"/>
          <w:sz w:val="28"/>
        </w:rPr>
        <w:t>ã</w:t>
      </w:r>
      <w:r w:rsidR="00E9057E" w:rsidRPr="001D1AEB">
        <w:rPr>
          <w:rFonts w:ascii="Times New Roman" w:hAnsi="Times New Roman" w:cs="Times New Roman"/>
          <w:sz w:val="28"/>
        </w:rPr>
        <w:t xml:space="preserve">nh, người thụ hưởng, người đại diện hợp pháp của những người </w:t>
      </w:r>
      <w:r w:rsidR="00A53F67" w:rsidRPr="0003053C">
        <w:rPr>
          <w:rFonts w:ascii="Times New Roman" w:hAnsi="Times New Roman" w:cs="Times New Roman"/>
          <w:sz w:val="28"/>
        </w:rPr>
        <w:t>tr</w:t>
      </w:r>
      <w:r w:rsidR="00E9057E" w:rsidRPr="001D1AEB">
        <w:rPr>
          <w:rFonts w:ascii="Times New Roman" w:hAnsi="Times New Roman" w:cs="Times New Roman"/>
          <w:sz w:val="28"/>
        </w:rPr>
        <w:t>ên và những người khác có liên quan đến sử dụng séc.</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6" w:name="dieu_3"/>
      <w:r w:rsidRPr="001D1AEB">
        <w:rPr>
          <w:rFonts w:ascii="Times New Roman" w:hAnsi="Times New Roman" w:cs="Times New Roman"/>
          <w:b/>
          <w:sz w:val="28"/>
        </w:rPr>
        <w:t>Điều 3. Giải thích từ ngữ</w:t>
      </w:r>
      <w:bookmarkEnd w:id="6"/>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Trong Thông tư này, những từ ngữ dưới đây được hiểu như sau:</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i/>
          <w:sz w:val="28"/>
        </w:rPr>
        <w:t>Séc</w:t>
      </w:r>
      <w:r w:rsidR="00E9057E" w:rsidRPr="001D1AEB">
        <w:rPr>
          <w:rFonts w:ascii="Times New Roman" w:hAnsi="Times New Roman" w:cs="Times New Roman"/>
          <w:sz w:val="28"/>
        </w:rPr>
        <w:t xml:space="preserve"> là giấy tờ có giá do người ký phát lập, ra lệnh cho người bị ký phát trích một số tiền nhất đ</w:t>
      </w:r>
      <w:r w:rsidR="005C4793" w:rsidRPr="0003053C">
        <w:rPr>
          <w:rFonts w:ascii="Times New Roman" w:hAnsi="Times New Roman" w:cs="Times New Roman"/>
          <w:sz w:val="28"/>
        </w:rPr>
        <w:t>ị</w:t>
      </w:r>
      <w:r w:rsidR="00E9057E" w:rsidRPr="001D1AEB">
        <w:rPr>
          <w:rFonts w:ascii="Times New Roman" w:hAnsi="Times New Roman" w:cs="Times New Roman"/>
          <w:sz w:val="28"/>
        </w:rPr>
        <w:t>nh từ tài khoản thanh toán củ</w:t>
      </w:r>
      <w:r w:rsidR="005C4793" w:rsidRPr="001D1AEB">
        <w:rPr>
          <w:rFonts w:ascii="Times New Roman" w:hAnsi="Times New Roman" w:cs="Times New Roman"/>
          <w:sz w:val="28"/>
        </w:rPr>
        <w:t>a m</w:t>
      </w:r>
      <w:r w:rsidR="005C4793" w:rsidRPr="0003053C">
        <w:rPr>
          <w:rFonts w:ascii="Times New Roman" w:hAnsi="Times New Roman" w:cs="Times New Roman"/>
          <w:sz w:val="28"/>
        </w:rPr>
        <w:t>ì</w:t>
      </w:r>
      <w:r w:rsidR="005C4793" w:rsidRPr="001D1AEB">
        <w:rPr>
          <w:rFonts w:ascii="Times New Roman" w:hAnsi="Times New Roman" w:cs="Times New Roman"/>
          <w:sz w:val="28"/>
        </w:rPr>
        <w:t>nh đ</w:t>
      </w:r>
      <w:r w:rsidR="005C4793" w:rsidRPr="0003053C">
        <w:rPr>
          <w:rFonts w:ascii="Times New Roman" w:hAnsi="Times New Roman" w:cs="Times New Roman"/>
          <w:sz w:val="28"/>
        </w:rPr>
        <w:t>ể</w:t>
      </w:r>
      <w:r w:rsidR="00E9057E" w:rsidRPr="001D1AEB">
        <w:rPr>
          <w:rFonts w:ascii="Times New Roman" w:hAnsi="Times New Roman" w:cs="Times New Roman"/>
          <w:sz w:val="28"/>
        </w:rPr>
        <w:t xml:space="preserve"> thanh toán cho người thụ hưởng.</w:t>
      </w:r>
    </w:p>
    <w:p w:rsidR="00E9057E" w:rsidRPr="0003053C"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i/>
          <w:sz w:val="28"/>
        </w:rPr>
        <w:t>Người k</w:t>
      </w:r>
      <w:r w:rsidR="005C4793" w:rsidRPr="0003053C">
        <w:rPr>
          <w:rFonts w:ascii="Times New Roman" w:hAnsi="Times New Roman" w:cs="Times New Roman"/>
          <w:i/>
          <w:sz w:val="28"/>
        </w:rPr>
        <w:t>ý</w:t>
      </w:r>
      <w:r w:rsidR="00E9057E" w:rsidRPr="001D1AEB">
        <w:rPr>
          <w:rFonts w:ascii="Times New Roman" w:hAnsi="Times New Roman" w:cs="Times New Roman"/>
          <w:i/>
          <w:sz w:val="28"/>
        </w:rPr>
        <w:t xml:space="preserve"> phát</w:t>
      </w:r>
      <w:r w:rsidR="00E9057E" w:rsidRPr="001D1AEB">
        <w:rPr>
          <w:rFonts w:ascii="Times New Roman" w:hAnsi="Times New Roman" w:cs="Times New Roman"/>
          <w:sz w:val="28"/>
        </w:rPr>
        <w:t xml:space="preserve"> là người lậ</w:t>
      </w:r>
      <w:r w:rsidR="009209F8" w:rsidRPr="001D1AEB">
        <w:rPr>
          <w:rFonts w:ascii="Times New Roman" w:hAnsi="Times New Roman" w:cs="Times New Roman"/>
          <w:sz w:val="28"/>
        </w:rPr>
        <w:t>p và ký phát séc</w:t>
      </w:r>
      <w:r w:rsidR="009209F8" w:rsidRPr="0003053C">
        <w:rPr>
          <w:rFonts w:ascii="Times New Roman" w:hAnsi="Times New Roman" w:cs="Times New Roman"/>
          <w:sz w:val="28"/>
        </w:rPr>
        <w: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00E9057E" w:rsidRPr="001D1AEB">
        <w:rPr>
          <w:rFonts w:ascii="Times New Roman" w:hAnsi="Times New Roman" w:cs="Times New Roman"/>
          <w:i/>
          <w:sz w:val="28"/>
        </w:rPr>
        <w:t>Người bị k</w:t>
      </w:r>
      <w:r w:rsidR="00053B96" w:rsidRPr="0003053C">
        <w:rPr>
          <w:rFonts w:ascii="Times New Roman" w:hAnsi="Times New Roman" w:cs="Times New Roman"/>
          <w:i/>
          <w:sz w:val="28"/>
        </w:rPr>
        <w:t>ý</w:t>
      </w:r>
      <w:r w:rsidR="00E9057E" w:rsidRPr="001D1AEB">
        <w:rPr>
          <w:rFonts w:ascii="Times New Roman" w:hAnsi="Times New Roman" w:cs="Times New Roman"/>
          <w:i/>
          <w:sz w:val="28"/>
        </w:rPr>
        <w:t xml:space="preserve"> phát</w:t>
      </w:r>
      <w:r w:rsidR="00E9057E" w:rsidRPr="001D1AEB">
        <w:rPr>
          <w:rFonts w:ascii="Times New Roman" w:hAnsi="Times New Roman" w:cs="Times New Roman"/>
          <w:sz w:val="28"/>
        </w:rPr>
        <w:t xml:space="preserve"> là ngân hàng mở tài khoản thanh toán cho người ký phát có trách nhiệm thanh toán số tiền ghi trên séc theo lệnh của người ký phát.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4.</w:t>
      </w:r>
      <w:r w:rsidR="00303406" w:rsidRPr="001D1AEB">
        <w:rPr>
          <w:rFonts w:ascii="Times New Roman" w:hAnsi="Times New Roman" w:cs="Times New Roman"/>
          <w:sz w:val="28"/>
        </w:rPr>
        <w:t xml:space="preserve"> </w:t>
      </w:r>
      <w:r w:rsidR="00E9057E" w:rsidRPr="001D1AEB">
        <w:rPr>
          <w:rFonts w:ascii="Times New Roman" w:hAnsi="Times New Roman" w:cs="Times New Roman"/>
          <w:i/>
          <w:sz w:val="28"/>
        </w:rPr>
        <w:t>Người thụ hưởng</w:t>
      </w:r>
      <w:r w:rsidR="00E9057E" w:rsidRPr="001D1AEB">
        <w:rPr>
          <w:rFonts w:ascii="Times New Roman" w:hAnsi="Times New Roman" w:cs="Times New Roman"/>
          <w:sz w:val="28"/>
        </w:rPr>
        <w:t xml:space="preserve"> là một trong những người sau đây:</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a)</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Người được nhận số tiền ghi </w:t>
      </w:r>
      <w:r w:rsidR="006302C1" w:rsidRPr="0003053C">
        <w:rPr>
          <w:rFonts w:ascii="Times New Roman" w:hAnsi="Times New Roman" w:cs="Times New Roman"/>
          <w:sz w:val="28"/>
        </w:rPr>
        <w:t>tr</w:t>
      </w:r>
      <w:r w:rsidR="00E9057E" w:rsidRPr="001D1AEB">
        <w:rPr>
          <w:rFonts w:ascii="Times New Roman" w:hAnsi="Times New Roman" w:cs="Times New Roman"/>
          <w:sz w:val="28"/>
        </w:rPr>
        <w:t>ên séc theo chỉ định của người ký phát;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b)</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nhận chuyển nhượng séc theo các hình thức chuyển nhượng quy định tại Thông tư này;</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c)</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cầm giữ séc có ghi trả cho người cầm giữ.</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5.</w:t>
      </w:r>
      <w:r w:rsidR="00303406" w:rsidRPr="001D1AEB">
        <w:rPr>
          <w:rFonts w:ascii="Times New Roman" w:hAnsi="Times New Roman" w:cs="Times New Roman"/>
          <w:sz w:val="28"/>
        </w:rPr>
        <w:t xml:space="preserve"> </w:t>
      </w:r>
      <w:r w:rsidR="00E9057E" w:rsidRPr="001D1AEB">
        <w:rPr>
          <w:rFonts w:ascii="Times New Roman" w:hAnsi="Times New Roman" w:cs="Times New Roman"/>
          <w:i/>
          <w:sz w:val="28"/>
        </w:rPr>
        <w:t>Người c</w:t>
      </w:r>
      <w:r w:rsidR="006302C1" w:rsidRPr="0003053C">
        <w:rPr>
          <w:rFonts w:ascii="Times New Roman" w:hAnsi="Times New Roman" w:cs="Times New Roman"/>
          <w:i/>
          <w:sz w:val="28"/>
        </w:rPr>
        <w:t>ó</w:t>
      </w:r>
      <w:r w:rsidR="006302C1" w:rsidRPr="001D1AEB">
        <w:rPr>
          <w:rFonts w:ascii="Times New Roman" w:hAnsi="Times New Roman" w:cs="Times New Roman"/>
          <w:i/>
          <w:sz w:val="28"/>
        </w:rPr>
        <w:t xml:space="preserve"> liên quan</w:t>
      </w:r>
      <w:r w:rsidR="006302C1" w:rsidRPr="001D1AEB">
        <w:rPr>
          <w:rFonts w:ascii="Times New Roman" w:hAnsi="Times New Roman" w:cs="Times New Roman"/>
          <w:sz w:val="28"/>
        </w:rPr>
        <w:t xml:space="preserve"> là n</w:t>
      </w:r>
      <w:r w:rsidR="006302C1" w:rsidRPr="0003053C">
        <w:rPr>
          <w:rFonts w:ascii="Times New Roman" w:hAnsi="Times New Roman" w:cs="Times New Roman"/>
          <w:sz w:val="28"/>
        </w:rPr>
        <w:t>g</w:t>
      </w:r>
      <w:r w:rsidR="00E9057E" w:rsidRPr="001D1AEB">
        <w:rPr>
          <w:rFonts w:ascii="Times New Roman" w:hAnsi="Times New Roman" w:cs="Times New Roman"/>
          <w:sz w:val="28"/>
        </w:rPr>
        <w:t xml:space="preserve">ười tham </w:t>
      </w:r>
      <w:r w:rsidR="006302C1" w:rsidRPr="0003053C">
        <w:rPr>
          <w:rFonts w:ascii="Times New Roman" w:hAnsi="Times New Roman" w:cs="Times New Roman"/>
          <w:sz w:val="28"/>
        </w:rPr>
        <w:t>g</w:t>
      </w:r>
      <w:r w:rsidR="00E9057E" w:rsidRPr="001D1AEB">
        <w:rPr>
          <w:rFonts w:ascii="Times New Roman" w:hAnsi="Times New Roman" w:cs="Times New Roman"/>
          <w:sz w:val="28"/>
        </w:rPr>
        <w:t xml:space="preserve">ia vào quan hệ thanh toán séc bằng </w:t>
      </w:r>
      <w:r w:rsidR="00E9057E" w:rsidRPr="001D1AEB">
        <w:rPr>
          <w:rFonts w:ascii="Times New Roman" w:hAnsi="Times New Roman" w:cs="Times New Roman"/>
          <w:sz w:val="28"/>
        </w:rPr>
        <w:lastRenderedPageBreak/>
        <w:t>cách ký tên trên séc với tư cách là người ký phát, người chuy</w:t>
      </w:r>
      <w:r w:rsidR="006302C1" w:rsidRPr="0003053C">
        <w:rPr>
          <w:rFonts w:ascii="Times New Roman" w:hAnsi="Times New Roman" w:cs="Times New Roman"/>
          <w:sz w:val="28"/>
        </w:rPr>
        <w:t>ể</w:t>
      </w:r>
      <w:r w:rsidR="00E9057E" w:rsidRPr="001D1AEB">
        <w:rPr>
          <w:rFonts w:ascii="Times New Roman" w:hAnsi="Times New Roman" w:cs="Times New Roman"/>
          <w:sz w:val="28"/>
        </w:rPr>
        <w:t>n nhượng, người bả</w:t>
      </w:r>
      <w:r w:rsidR="006302C1" w:rsidRPr="001D1AEB">
        <w:rPr>
          <w:rFonts w:ascii="Times New Roman" w:hAnsi="Times New Roman" w:cs="Times New Roman"/>
          <w:sz w:val="28"/>
        </w:rPr>
        <w:t>o lã</w:t>
      </w:r>
      <w:r w:rsidR="006302C1" w:rsidRPr="0003053C">
        <w:rPr>
          <w:rFonts w:ascii="Times New Roman" w:hAnsi="Times New Roman" w:cs="Times New Roman"/>
          <w:sz w:val="28"/>
        </w:rPr>
        <w:t>nh</w:t>
      </w:r>
      <w:r w:rsidR="00E9057E" w:rsidRPr="001D1AEB">
        <w:rPr>
          <w:rFonts w:ascii="Times New Roman" w:hAnsi="Times New Roman" w:cs="Times New Roman"/>
          <w:sz w:val="28"/>
        </w:rPr>
        <w:t>, người bảo ch</w:t>
      </w:r>
      <w:r w:rsidR="009209F8" w:rsidRPr="0003053C">
        <w:rPr>
          <w:rFonts w:ascii="Times New Roman" w:hAnsi="Times New Roman" w:cs="Times New Roman"/>
          <w:sz w:val="28"/>
        </w:rPr>
        <w:t>i</w:t>
      </w:r>
      <w:r w:rsidR="00E9057E" w:rsidRPr="001D1AEB">
        <w:rPr>
          <w:rFonts w:ascii="Times New Roman" w:hAnsi="Times New Roman" w:cs="Times New Roman"/>
          <w:sz w:val="28"/>
        </w:rPr>
        <w: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6.</w:t>
      </w:r>
      <w:r w:rsidR="00303406" w:rsidRPr="001D1AEB">
        <w:rPr>
          <w:rFonts w:ascii="Times New Roman" w:hAnsi="Times New Roman" w:cs="Times New Roman"/>
          <w:sz w:val="28"/>
        </w:rPr>
        <w:t xml:space="preserve"> </w:t>
      </w:r>
      <w:r w:rsidR="00E9057E" w:rsidRPr="001D1AEB">
        <w:rPr>
          <w:rFonts w:ascii="Times New Roman" w:hAnsi="Times New Roman" w:cs="Times New Roman"/>
          <w:i/>
          <w:sz w:val="28"/>
        </w:rPr>
        <w:t>Người thu hộ</w:t>
      </w:r>
      <w:r w:rsidR="00E9057E" w:rsidRPr="001D1AEB">
        <w:rPr>
          <w:rFonts w:ascii="Times New Roman" w:hAnsi="Times New Roman" w:cs="Times New Roman"/>
          <w:sz w:val="28"/>
        </w:rPr>
        <w:t xml:space="preserve"> là ngân hàng, quỹ tín dụng nhân dân, tổ chức tài chính vi mô, các tổ chức khác theo quy định của Ngân hàng Nhà nước làm dịch vụ thu hộ séc được người thụ hưởng nhờ thu hộ.</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7.</w:t>
      </w:r>
      <w:r w:rsidR="00303406" w:rsidRPr="001D1AEB">
        <w:rPr>
          <w:rFonts w:ascii="Times New Roman" w:hAnsi="Times New Roman" w:cs="Times New Roman"/>
          <w:sz w:val="28"/>
        </w:rPr>
        <w:t xml:space="preserve"> </w:t>
      </w:r>
      <w:r w:rsidR="00E9057E" w:rsidRPr="001D1AEB">
        <w:rPr>
          <w:rFonts w:ascii="Times New Roman" w:hAnsi="Times New Roman" w:cs="Times New Roman"/>
          <w:i/>
          <w:sz w:val="28"/>
        </w:rPr>
        <w:t xml:space="preserve">Người bảo </w:t>
      </w:r>
      <w:r w:rsidR="00183133" w:rsidRPr="0003053C">
        <w:rPr>
          <w:rFonts w:ascii="Times New Roman" w:hAnsi="Times New Roman" w:cs="Times New Roman"/>
          <w:i/>
          <w:sz w:val="28"/>
        </w:rPr>
        <w:t>l</w:t>
      </w:r>
      <w:r w:rsidR="00E9057E" w:rsidRPr="001D1AEB">
        <w:rPr>
          <w:rFonts w:ascii="Times New Roman" w:hAnsi="Times New Roman" w:cs="Times New Roman"/>
          <w:i/>
          <w:sz w:val="28"/>
        </w:rPr>
        <w:t>ãnh</w:t>
      </w:r>
      <w:r w:rsidR="00E9057E" w:rsidRPr="001D1AEB">
        <w:rPr>
          <w:rFonts w:ascii="Times New Roman" w:hAnsi="Times New Roman" w:cs="Times New Roman"/>
          <w:sz w:val="28"/>
        </w:rPr>
        <w:t xml:space="preserve"> là người cam kết sẽ thanh toán toàn bộ hay một phần số tiền </w:t>
      </w:r>
      <w:r w:rsidR="00183133" w:rsidRPr="0003053C">
        <w:rPr>
          <w:rFonts w:ascii="Times New Roman" w:hAnsi="Times New Roman" w:cs="Times New Roman"/>
          <w:sz w:val="28"/>
        </w:rPr>
        <w:t>g</w:t>
      </w:r>
      <w:r w:rsidR="00E9057E" w:rsidRPr="001D1AEB">
        <w:rPr>
          <w:rFonts w:ascii="Times New Roman" w:hAnsi="Times New Roman" w:cs="Times New Roman"/>
          <w:sz w:val="28"/>
        </w:rPr>
        <w:t xml:space="preserve">hi </w:t>
      </w:r>
      <w:r w:rsidR="00572785" w:rsidRPr="001D1AEB">
        <w:rPr>
          <w:rFonts w:ascii="Times New Roman" w:hAnsi="Times New Roman" w:cs="Times New Roman"/>
          <w:sz w:val="28"/>
        </w:rPr>
        <w:t>trên</w:t>
      </w:r>
      <w:r w:rsidR="00E9057E" w:rsidRPr="001D1AEB">
        <w:rPr>
          <w:rFonts w:ascii="Times New Roman" w:hAnsi="Times New Roman" w:cs="Times New Roman"/>
          <w:sz w:val="28"/>
        </w:rPr>
        <w:t xml:space="preserve"> séc cho người thụ hưởng khi đến hạn thanh toán mà người được bảo lãnh không thanh toán hoặc thanh toán không đ</w:t>
      </w:r>
      <w:r w:rsidR="00183133" w:rsidRPr="0003053C">
        <w:rPr>
          <w:rFonts w:ascii="Times New Roman" w:hAnsi="Times New Roman" w:cs="Times New Roman"/>
          <w:sz w:val="28"/>
        </w:rPr>
        <w:t>ầ</w:t>
      </w:r>
      <w:r w:rsidR="00E9057E" w:rsidRPr="001D1AEB">
        <w:rPr>
          <w:rFonts w:ascii="Times New Roman" w:hAnsi="Times New Roman" w:cs="Times New Roman"/>
          <w:sz w:val="28"/>
        </w:rPr>
        <w:t>y đủ nghĩa vụ trả ti</w:t>
      </w:r>
      <w:r w:rsidR="00183133" w:rsidRPr="0003053C">
        <w:rPr>
          <w:rFonts w:ascii="Times New Roman" w:hAnsi="Times New Roman" w:cs="Times New Roman"/>
          <w:sz w:val="28"/>
        </w:rPr>
        <w:t>ề</w:t>
      </w:r>
      <w:r w:rsidR="00E9057E" w:rsidRPr="001D1AEB">
        <w:rPr>
          <w:rFonts w:ascii="Times New Roman" w:hAnsi="Times New Roman" w:cs="Times New Roman"/>
          <w:sz w:val="28"/>
        </w:rPr>
        <w:t>n ghi trên séc.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8.</w:t>
      </w:r>
      <w:r w:rsidR="00303406" w:rsidRPr="001D1AEB">
        <w:rPr>
          <w:rFonts w:ascii="Times New Roman" w:hAnsi="Times New Roman" w:cs="Times New Roman"/>
          <w:sz w:val="28"/>
        </w:rPr>
        <w:t xml:space="preserve"> </w:t>
      </w:r>
      <w:r w:rsidR="00E9057E" w:rsidRPr="001D1AEB">
        <w:rPr>
          <w:rFonts w:ascii="Times New Roman" w:hAnsi="Times New Roman" w:cs="Times New Roman"/>
          <w:i/>
          <w:sz w:val="28"/>
        </w:rPr>
        <w:t xml:space="preserve">Người được bảo </w:t>
      </w:r>
      <w:r w:rsidR="00183133" w:rsidRPr="0003053C">
        <w:rPr>
          <w:rFonts w:ascii="Times New Roman" w:hAnsi="Times New Roman" w:cs="Times New Roman"/>
          <w:i/>
          <w:sz w:val="28"/>
        </w:rPr>
        <w:t>l</w:t>
      </w:r>
      <w:r w:rsidR="00E9057E" w:rsidRPr="001D1AEB">
        <w:rPr>
          <w:rFonts w:ascii="Times New Roman" w:hAnsi="Times New Roman" w:cs="Times New Roman"/>
          <w:i/>
          <w:sz w:val="28"/>
        </w:rPr>
        <w:t>ãnh</w:t>
      </w:r>
      <w:r w:rsidR="00E9057E" w:rsidRPr="001D1AEB">
        <w:rPr>
          <w:rFonts w:ascii="Times New Roman" w:hAnsi="Times New Roman" w:cs="Times New Roman"/>
          <w:sz w:val="28"/>
        </w:rPr>
        <w:t xml:space="preserve"> </w:t>
      </w:r>
      <w:r w:rsidR="00572785" w:rsidRPr="001D1AEB">
        <w:rPr>
          <w:rFonts w:ascii="Times New Roman" w:hAnsi="Times New Roman" w:cs="Times New Roman"/>
          <w:sz w:val="28"/>
        </w:rPr>
        <w:t>là</w:t>
      </w:r>
      <w:r w:rsidR="00E9057E" w:rsidRPr="001D1AEB">
        <w:rPr>
          <w:rFonts w:ascii="Times New Roman" w:hAnsi="Times New Roman" w:cs="Times New Roman"/>
          <w:sz w:val="28"/>
        </w:rPr>
        <w:t xml:space="preserve"> người được người bảo lãnh cam kết trả thay n</w:t>
      </w:r>
      <w:r w:rsidR="00183133" w:rsidRPr="0003053C">
        <w:rPr>
          <w:rFonts w:ascii="Times New Roman" w:hAnsi="Times New Roman" w:cs="Times New Roman"/>
          <w:sz w:val="28"/>
        </w:rPr>
        <w:t>g</w:t>
      </w:r>
      <w:r w:rsidR="00E9057E" w:rsidRPr="001D1AEB">
        <w:rPr>
          <w:rFonts w:ascii="Times New Roman" w:hAnsi="Times New Roman" w:cs="Times New Roman"/>
          <w:sz w:val="28"/>
        </w:rPr>
        <w:t>hĩa vụ trả tiền cho người thụ hưởng.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9.</w:t>
      </w:r>
      <w:r w:rsidR="00303406" w:rsidRPr="001D1AEB">
        <w:rPr>
          <w:rFonts w:ascii="Times New Roman" w:hAnsi="Times New Roman" w:cs="Times New Roman"/>
          <w:sz w:val="28"/>
        </w:rPr>
        <w:t xml:space="preserve"> </w:t>
      </w:r>
      <w:r w:rsidR="00E9057E" w:rsidRPr="001D1AEB">
        <w:rPr>
          <w:rFonts w:ascii="Times New Roman" w:hAnsi="Times New Roman" w:cs="Times New Roman"/>
          <w:i/>
          <w:sz w:val="28"/>
        </w:rPr>
        <w:t>Bảo chi séc</w:t>
      </w:r>
      <w:r w:rsidR="00E9057E" w:rsidRPr="001D1AEB">
        <w:rPr>
          <w:rFonts w:ascii="Times New Roman" w:hAnsi="Times New Roman" w:cs="Times New Roman"/>
          <w:sz w:val="28"/>
        </w:rPr>
        <w:t xml:space="preserve"> là việc người bị ký phát bảo đảm khả n</w:t>
      </w:r>
      <w:r w:rsidR="000C72DC" w:rsidRPr="0003053C">
        <w:rPr>
          <w:rFonts w:ascii="Times New Roman" w:hAnsi="Times New Roman" w:cs="Times New Roman"/>
          <w:sz w:val="28"/>
        </w:rPr>
        <w:t>ă</w:t>
      </w:r>
      <w:r w:rsidR="00E9057E" w:rsidRPr="001D1AEB">
        <w:rPr>
          <w:rFonts w:ascii="Times New Roman" w:hAnsi="Times New Roman" w:cs="Times New Roman"/>
          <w:sz w:val="28"/>
        </w:rPr>
        <w:t>ng thanh toán cho tờ séc khi tờ séc được xuất trình trong thời hạn xuất trình đòi thanh toán,</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10.</w:t>
      </w:r>
      <w:r w:rsidR="00303406" w:rsidRPr="001D1AEB">
        <w:rPr>
          <w:rFonts w:ascii="Times New Roman" w:hAnsi="Times New Roman" w:cs="Times New Roman"/>
          <w:sz w:val="28"/>
        </w:rPr>
        <w:t xml:space="preserve"> </w:t>
      </w:r>
      <w:r w:rsidR="00E9057E" w:rsidRPr="001D1AEB">
        <w:rPr>
          <w:rFonts w:ascii="Times New Roman" w:hAnsi="Times New Roman" w:cs="Times New Roman"/>
          <w:i/>
          <w:sz w:val="28"/>
        </w:rPr>
        <w:t>Phát hành séc</w:t>
      </w:r>
      <w:r w:rsidR="00E9057E" w:rsidRPr="001D1AEB">
        <w:rPr>
          <w:rFonts w:ascii="Times New Roman" w:hAnsi="Times New Roman" w:cs="Times New Roman"/>
          <w:sz w:val="28"/>
        </w:rPr>
        <w:t xml:space="preserve"> là việc người ký phát ký và chuyển giao séc lần đầu cho người thụ hưởng.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11.</w:t>
      </w:r>
      <w:r w:rsidR="00303406" w:rsidRPr="001D1AEB">
        <w:rPr>
          <w:rFonts w:ascii="Times New Roman" w:hAnsi="Times New Roman" w:cs="Times New Roman"/>
          <w:sz w:val="28"/>
        </w:rPr>
        <w:t xml:space="preserve"> </w:t>
      </w:r>
      <w:r w:rsidR="00E9057E" w:rsidRPr="001D1AEB">
        <w:rPr>
          <w:rFonts w:ascii="Times New Roman" w:hAnsi="Times New Roman" w:cs="Times New Roman"/>
          <w:i/>
          <w:sz w:val="28"/>
        </w:rPr>
        <w:t>Chuyển nhượng séc</w:t>
      </w:r>
      <w:r w:rsidR="00E9057E" w:rsidRPr="001D1AEB">
        <w:rPr>
          <w:rFonts w:ascii="Times New Roman" w:hAnsi="Times New Roman" w:cs="Times New Roman"/>
          <w:sz w:val="28"/>
        </w:rPr>
        <w:t xml:space="preserve"> là việc người thụ hưởng séc chuyển giao quyền sở hữu séc cho người nhận chuyển nhượng séc b</w:t>
      </w:r>
      <w:r w:rsidR="003674B8" w:rsidRPr="0003053C">
        <w:rPr>
          <w:rFonts w:ascii="Times New Roman" w:hAnsi="Times New Roman" w:cs="Times New Roman"/>
          <w:sz w:val="28"/>
        </w:rPr>
        <w:t>ằ</w:t>
      </w:r>
      <w:r w:rsidR="00E9057E" w:rsidRPr="001D1AEB">
        <w:rPr>
          <w:rFonts w:ascii="Times New Roman" w:hAnsi="Times New Roman" w:cs="Times New Roman"/>
          <w:sz w:val="28"/>
        </w:rPr>
        <w:t>ng hình thức ký trên mặt sau của séc và chuy</w:t>
      </w:r>
      <w:r w:rsidR="003674B8" w:rsidRPr="0003053C">
        <w:rPr>
          <w:rFonts w:ascii="Times New Roman" w:hAnsi="Times New Roman" w:cs="Times New Roman"/>
          <w:sz w:val="28"/>
        </w:rPr>
        <w:t>ể</w:t>
      </w:r>
      <w:r w:rsidR="00E9057E" w:rsidRPr="001D1AEB">
        <w:rPr>
          <w:rFonts w:ascii="Times New Roman" w:hAnsi="Times New Roman" w:cs="Times New Roman"/>
          <w:sz w:val="28"/>
        </w:rPr>
        <w:t>n giao cho người nhận chuy</w:t>
      </w:r>
      <w:r w:rsidR="003674B8" w:rsidRPr="0003053C">
        <w:rPr>
          <w:rFonts w:ascii="Times New Roman" w:hAnsi="Times New Roman" w:cs="Times New Roman"/>
          <w:sz w:val="28"/>
        </w:rPr>
        <w:t>ể</w:t>
      </w:r>
      <w:r w:rsidR="00E9057E" w:rsidRPr="001D1AEB">
        <w:rPr>
          <w:rFonts w:ascii="Times New Roman" w:hAnsi="Times New Roman" w:cs="Times New Roman"/>
          <w:sz w:val="28"/>
        </w:rPr>
        <w:t>n nhượng.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12.</w:t>
      </w:r>
      <w:r w:rsidR="00303406" w:rsidRPr="001D1AEB">
        <w:rPr>
          <w:rFonts w:ascii="Times New Roman" w:hAnsi="Times New Roman" w:cs="Times New Roman"/>
          <w:sz w:val="28"/>
        </w:rPr>
        <w:t xml:space="preserve"> </w:t>
      </w:r>
      <w:r w:rsidR="00E9057E" w:rsidRPr="001D1AEB">
        <w:rPr>
          <w:rFonts w:ascii="Times New Roman" w:hAnsi="Times New Roman" w:cs="Times New Roman"/>
          <w:i/>
          <w:sz w:val="28"/>
        </w:rPr>
        <w:t>Trung tâm thanh toán bù trừ séc</w:t>
      </w:r>
      <w:r w:rsidR="00E9057E" w:rsidRPr="001D1AEB">
        <w:rPr>
          <w:rFonts w:ascii="Times New Roman" w:hAnsi="Times New Roman" w:cs="Times New Roman"/>
          <w:sz w:val="28"/>
        </w:rPr>
        <w:t xml:space="preserve"> là Ngân hàng Nhà nước hoặ</w:t>
      </w:r>
      <w:r w:rsidR="00AD0CE6" w:rsidRPr="001D1AEB">
        <w:rPr>
          <w:rFonts w:ascii="Times New Roman" w:hAnsi="Times New Roman" w:cs="Times New Roman"/>
          <w:sz w:val="28"/>
        </w:rPr>
        <w:t>c t</w:t>
      </w:r>
      <w:r w:rsidR="00AD0CE6" w:rsidRPr="0003053C">
        <w:rPr>
          <w:rFonts w:ascii="Times New Roman" w:hAnsi="Times New Roman" w:cs="Times New Roman"/>
          <w:sz w:val="28"/>
        </w:rPr>
        <w:t>ổ</w:t>
      </w:r>
      <w:r w:rsidR="00AD0CE6" w:rsidRPr="001D1AEB">
        <w:rPr>
          <w:rFonts w:ascii="Times New Roman" w:hAnsi="Times New Roman" w:cs="Times New Roman"/>
          <w:sz w:val="28"/>
        </w:rPr>
        <w:t xml:space="preserve"> ch</w:t>
      </w:r>
      <w:r w:rsidR="00AD0CE6" w:rsidRPr="0003053C">
        <w:rPr>
          <w:rFonts w:ascii="Times New Roman" w:hAnsi="Times New Roman" w:cs="Times New Roman"/>
          <w:sz w:val="28"/>
        </w:rPr>
        <w:t>ứ</w:t>
      </w:r>
      <w:r w:rsidR="00E9057E" w:rsidRPr="001D1AEB">
        <w:rPr>
          <w:rFonts w:ascii="Times New Roman" w:hAnsi="Times New Roman" w:cs="Times New Roman"/>
          <w:sz w:val="28"/>
        </w:rPr>
        <w:t>c khác được Ngân hàng Nhà nước c</w:t>
      </w:r>
      <w:r w:rsidR="00AD0CE6" w:rsidRPr="0003053C">
        <w:rPr>
          <w:rFonts w:ascii="Times New Roman" w:hAnsi="Times New Roman" w:cs="Times New Roman"/>
          <w:sz w:val="28"/>
        </w:rPr>
        <w:t>ấ</w:t>
      </w:r>
      <w:r w:rsidR="00E9057E" w:rsidRPr="001D1AEB">
        <w:rPr>
          <w:rFonts w:ascii="Times New Roman" w:hAnsi="Times New Roman" w:cs="Times New Roman"/>
          <w:sz w:val="28"/>
        </w:rPr>
        <w:t>p phép để tổ chức, chủ trì việc trao đ</w:t>
      </w:r>
      <w:r w:rsidR="00AD0CE6" w:rsidRPr="0003053C">
        <w:rPr>
          <w:rFonts w:ascii="Times New Roman" w:hAnsi="Times New Roman" w:cs="Times New Roman"/>
          <w:sz w:val="28"/>
        </w:rPr>
        <w:t>ổ</w:t>
      </w:r>
      <w:r w:rsidR="00E9057E" w:rsidRPr="001D1AEB">
        <w:rPr>
          <w:rFonts w:ascii="Times New Roman" w:hAnsi="Times New Roman" w:cs="Times New Roman"/>
          <w:sz w:val="28"/>
        </w:rPr>
        <w:t>i, thanh toán bù trừ séc, quyết toán các nghĩa vụ tài chính phát s</w:t>
      </w:r>
      <w:r w:rsidR="00AD0CE6" w:rsidRPr="0003053C">
        <w:rPr>
          <w:rFonts w:ascii="Times New Roman" w:hAnsi="Times New Roman" w:cs="Times New Roman"/>
          <w:sz w:val="28"/>
        </w:rPr>
        <w:t>inh</w:t>
      </w:r>
      <w:r w:rsidR="00E9057E" w:rsidRPr="001D1AEB">
        <w:rPr>
          <w:rFonts w:ascii="Times New Roman" w:hAnsi="Times New Roman" w:cs="Times New Roman"/>
          <w:sz w:val="28"/>
        </w:rPr>
        <w:t xml:space="preserve"> từ việc thanh toán bù trừ séc cho các thành viên là ngân hàng, </w:t>
      </w:r>
      <w:r w:rsidR="00572785" w:rsidRPr="001D1AEB">
        <w:rPr>
          <w:rFonts w:ascii="Times New Roman" w:hAnsi="Times New Roman" w:cs="Times New Roman"/>
          <w:sz w:val="28"/>
        </w:rPr>
        <w:t>tổ chức</w:t>
      </w:r>
      <w:r w:rsidR="00E9057E" w:rsidRPr="001D1AEB">
        <w:rPr>
          <w:rFonts w:ascii="Times New Roman" w:hAnsi="Times New Roman" w:cs="Times New Roman"/>
          <w:sz w:val="28"/>
        </w:rPr>
        <w:t xml:space="preserve"> cung ứng dịch vụ thanh toán được phép của Ngân hàng Nhà nước.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13.</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Tổ chức cung ứng séc là người bị ký phát.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14.</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MICR (Magnetic Ink Character Recognition): Là một hệ thống nhận dạng ký tự có sử dụng mực in đặc biệt và các ký tự.</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7" w:name="dieu_4"/>
      <w:r w:rsidRPr="001D1AEB">
        <w:rPr>
          <w:rFonts w:ascii="Times New Roman" w:hAnsi="Times New Roman" w:cs="Times New Roman"/>
          <w:b/>
          <w:sz w:val="28"/>
        </w:rPr>
        <w:t>Điều 4. Ký phát, thanh toán séc ghi số tiền bằng ngoại tệ</w:t>
      </w:r>
      <w:bookmarkEnd w:id="7"/>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Ký phát séc được ghi trả bằng ngoại tệ:</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Séc được ký phát với số tiền được ghi trả bằng ngoại tệ theo quy định của pháp luật về quản lý ngoại hối.</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Thanh toán séc được ghi </w:t>
      </w:r>
      <w:r w:rsidR="004B2736" w:rsidRPr="0003053C">
        <w:rPr>
          <w:rFonts w:ascii="Times New Roman" w:hAnsi="Times New Roman" w:cs="Times New Roman"/>
          <w:sz w:val="28"/>
        </w:rPr>
        <w:t>tr</w:t>
      </w:r>
      <w:r w:rsidR="00E9057E" w:rsidRPr="001D1AEB">
        <w:rPr>
          <w:rFonts w:ascii="Times New Roman" w:hAnsi="Times New Roman" w:cs="Times New Roman"/>
          <w:sz w:val="28"/>
        </w:rPr>
        <w:t>ả bằng ngoại tệ:</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a)</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Séc được ghi </w:t>
      </w:r>
      <w:r w:rsidR="004B2736" w:rsidRPr="001D1AEB">
        <w:rPr>
          <w:rFonts w:ascii="Times New Roman" w:hAnsi="Times New Roman" w:cs="Times New Roman"/>
          <w:sz w:val="28"/>
        </w:rPr>
        <w:t>trả</w:t>
      </w:r>
      <w:r w:rsidR="00E9057E" w:rsidRPr="001D1AEB">
        <w:rPr>
          <w:rFonts w:ascii="Times New Roman" w:hAnsi="Times New Roman" w:cs="Times New Roman"/>
          <w:sz w:val="28"/>
        </w:rPr>
        <w:t xml:space="preserve"> bằng ngoại tệ theo quy định của Khoả</w:t>
      </w:r>
      <w:r w:rsidR="004B2736" w:rsidRPr="001D1AEB">
        <w:rPr>
          <w:rFonts w:ascii="Times New Roman" w:hAnsi="Times New Roman" w:cs="Times New Roman"/>
          <w:sz w:val="28"/>
        </w:rPr>
        <w:t>n 1 Đi</w:t>
      </w:r>
      <w:r w:rsidR="004B2736" w:rsidRPr="0003053C">
        <w:rPr>
          <w:rFonts w:ascii="Times New Roman" w:hAnsi="Times New Roman" w:cs="Times New Roman"/>
          <w:sz w:val="28"/>
        </w:rPr>
        <w:t>ề</w:t>
      </w:r>
      <w:r w:rsidR="00E9057E" w:rsidRPr="001D1AEB">
        <w:rPr>
          <w:rFonts w:ascii="Times New Roman" w:hAnsi="Times New Roman" w:cs="Times New Roman"/>
          <w:sz w:val="28"/>
        </w:rPr>
        <w:t>u nà</w:t>
      </w:r>
      <w:r w:rsidR="004B2736" w:rsidRPr="0003053C">
        <w:rPr>
          <w:rFonts w:ascii="Times New Roman" w:hAnsi="Times New Roman" w:cs="Times New Roman"/>
          <w:sz w:val="28"/>
        </w:rPr>
        <w:t>y</w:t>
      </w:r>
      <w:r w:rsidR="00E9057E" w:rsidRPr="001D1AEB">
        <w:rPr>
          <w:rFonts w:ascii="Times New Roman" w:hAnsi="Times New Roman" w:cs="Times New Roman"/>
          <w:sz w:val="28"/>
        </w:rPr>
        <w:t xml:space="preserve"> được thanh toán số tiền ghi trên séc bằng ngoại tệ khi người thụ hưởng cu</w:t>
      </w:r>
      <w:r w:rsidR="004B2736" w:rsidRPr="0003053C">
        <w:rPr>
          <w:rFonts w:ascii="Times New Roman" w:hAnsi="Times New Roman" w:cs="Times New Roman"/>
          <w:sz w:val="28"/>
        </w:rPr>
        <w:t>ố</w:t>
      </w:r>
      <w:r w:rsidR="00E9057E" w:rsidRPr="001D1AEB">
        <w:rPr>
          <w:rFonts w:ascii="Times New Roman" w:hAnsi="Times New Roman" w:cs="Times New Roman"/>
          <w:sz w:val="28"/>
        </w:rPr>
        <w:t xml:space="preserve">i cùng được phép thu ngoại tệ theo quy định của pháp luật </w:t>
      </w:r>
      <w:r w:rsidR="00572785" w:rsidRPr="001D1AEB">
        <w:rPr>
          <w:rFonts w:ascii="Times New Roman" w:hAnsi="Times New Roman" w:cs="Times New Roman"/>
          <w:sz w:val="28"/>
        </w:rPr>
        <w:t>về</w:t>
      </w:r>
      <w:r w:rsidR="00E9057E" w:rsidRPr="001D1AEB">
        <w:rPr>
          <w:rFonts w:ascii="Times New Roman" w:hAnsi="Times New Roman" w:cs="Times New Roman"/>
          <w:sz w:val="28"/>
        </w:rPr>
        <w:t xml:space="preserve"> quản lý ngoại h</w:t>
      </w:r>
      <w:r w:rsidR="004B2736" w:rsidRPr="0003053C">
        <w:rPr>
          <w:rFonts w:ascii="Times New Roman" w:hAnsi="Times New Roman" w:cs="Times New Roman"/>
          <w:sz w:val="28"/>
        </w:rPr>
        <w:t>ố</w:t>
      </w:r>
      <w:r w:rsidR="00E9057E" w:rsidRPr="001D1AEB">
        <w:rPr>
          <w:rFonts w:ascii="Times New Roman" w:hAnsi="Times New Roman" w:cs="Times New Roman"/>
          <w:sz w:val="28"/>
        </w:rPr>
        <w:t>i;</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b)</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Séc được ghi trả bằng ngoại tệ nhưng người thụ hưởng cu</w:t>
      </w:r>
      <w:r w:rsidR="00963ACE" w:rsidRPr="0003053C">
        <w:rPr>
          <w:rFonts w:ascii="Times New Roman" w:hAnsi="Times New Roman" w:cs="Times New Roman"/>
          <w:sz w:val="28"/>
        </w:rPr>
        <w:t>ố</w:t>
      </w:r>
      <w:r w:rsidR="00E9057E" w:rsidRPr="001D1AEB">
        <w:rPr>
          <w:rFonts w:ascii="Times New Roman" w:hAnsi="Times New Roman" w:cs="Times New Roman"/>
          <w:sz w:val="28"/>
        </w:rPr>
        <w:t xml:space="preserve">i cùng là người không được phép thu ngoại tệ theo quy định của pháp luật </w:t>
      </w:r>
      <w:r w:rsidR="00572785" w:rsidRPr="001D1AEB">
        <w:rPr>
          <w:rFonts w:ascii="Times New Roman" w:hAnsi="Times New Roman" w:cs="Times New Roman"/>
          <w:sz w:val="28"/>
        </w:rPr>
        <w:t>về</w:t>
      </w:r>
      <w:r w:rsidR="00E9057E" w:rsidRPr="001D1AEB">
        <w:rPr>
          <w:rFonts w:ascii="Times New Roman" w:hAnsi="Times New Roman" w:cs="Times New Roman"/>
          <w:sz w:val="28"/>
        </w:rPr>
        <w:t xml:space="preserve"> quản lý ngoại hối thì số tiền ghi trên séc được thanh toán b</w:t>
      </w:r>
      <w:r w:rsidR="00963ACE" w:rsidRPr="0003053C">
        <w:rPr>
          <w:rFonts w:ascii="Times New Roman" w:hAnsi="Times New Roman" w:cs="Times New Roman"/>
          <w:sz w:val="28"/>
        </w:rPr>
        <w:t>ằ</w:t>
      </w:r>
      <w:r w:rsidR="00E9057E" w:rsidRPr="001D1AEB">
        <w:rPr>
          <w:rFonts w:ascii="Times New Roman" w:hAnsi="Times New Roman" w:cs="Times New Roman"/>
          <w:sz w:val="28"/>
        </w:rPr>
        <w:t>ng đ</w:t>
      </w:r>
      <w:r w:rsidR="00963ACE" w:rsidRPr="0003053C">
        <w:rPr>
          <w:rFonts w:ascii="Times New Roman" w:hAnsi="Times New Roman" w:cs="Times New Roman"/>
          <w:sz w:val="28"/>
        </w:rPr>
        <w:t>ồ</w:t>
      </w:r>
      <w:r w:rsidR="00E9057E" w:rsidRPr="001D1AEB">
        <w:rPr>
          <w:rFonts w:ascii="Times New Roman" w:hAnsi="Times New Roman" w:cs="Times New Roman"/>
          <w:sz w:val="28"/>
        </w:rPr>
        <w:t>ng Việt Nam theo tỷ giá hối đoái do Ngân hàng Nhà nước công bố tại thời điểm thanh toán hoặc theo tỷ giá kinh doanh ngoại tệ của ngân hàng thực hiện việ</w:t>
      </w:r>
      <w:r w:rsidR="00963ACE" w:rsidRPr="001D1AEB">
        <w:rPr>
          <w:rFonts w:ascii="Times New Roman" w:hAnsi="Times New Roman" w:cs="Times New Roman"/>
          <w:sz w:val="28"/>
        </w:rPr>
        <w:t>c thanh toán công b</w:t>
      </w:r>
      <w:r w:rsidR="00963ACE" w:rsidRPr="0003053C">
        <w:rPr>
          <w:rFonts w:ascii="Times New Roman" w:hAnsi="Times New Roman" w:cs="Times New Roman"/>
          <w:sz w:val="28"/>
        </w:rPr>
        <w:t>ố</w:t>
      </w:r>
      <w:r w:rsidR="00E9057E" w:rsidRPr="001D1AEB">
        <w:rPr>
          <w:rFonts w:ascii="Times New Roman" w:hAnsi="Times New Roman" w:cs="Times New Roman"/>
          <w:sz w:val="28"/>
        </w:rPr>
        <w:t xml:space="preserve"> tại </w:t>
      </w:r>
      <w:r w:rsidR="00E9057E" w:rsidRPr="001D1AEB">
        <w:rPr>
          <w:rFonts w:ascii="Times New Roman" w:hAnsi="Times New Roman" w:cs="Times New Roman"/>
          <w:sz w:val="28"/>
        </w:rPr>
        <w:lastRenderedPageBreak/>
        <w:t>thời điểm thanh toán.</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8" w:name="dieu_5"/>
      <w:r w:rsidRPr="001D1AEB">
        <w:rPr>
          <w:rFonts w:ascii="Times New Roman" w:hAnsi="Times New Roman" w:cs="Times New Roman"/>
          <w:b/>
          <w:sz w:val="28"/>
        </w:rPr>
        <w:t>Điều 5. Truy đòi do séc không được thanh toán</w:t>
      </w:r>
      <w:bookmarkEnd w:id="8"/>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Trong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séc bị từ chối thanh toán một ph</w:t>
      </w:r>
      <w:r w:rsidR="00FE70D6" w:rsidRPr="0003053C">
        <w:rPr>
          <w:rFonts w:ascii="Times New Roman" w:hAnsi="Times New Roman" w:cs="Times New Roman"/>
          <w:sz w:val="28"/>
        </w:rPr>
        <w:t>ầ</w:t>
      </w:r>
      <w:r w:rsidR="00E9057E" w:rsidRPr="001D1AEB">
        <w:rPr>
          <w:rFonts w:ascii="Times New Roman" w:hAnsi="Times New Roman" w:cs="Times New Roman"/>
          <w:sz w:val="28"/>
        </w:rPr>
        <w:t>n hay toàn bộ s</w:t>
      </w:r>
      <w:r w:rsidR="00FE70D6" w:rsidRPr="0003053C">
        <w:rPr>
          <w:rFonts w:ascii="Times New Roman" w:hAnsi="Times New Roman" w:cs="Times New Roman"/>
          <w:sz w:val="28"/>
        </w:rPr>
        <w:t>ố</w:t>
      </w:r>
      <w:r w:rsidR="00E9057E" w:rsidRPr="001D1AEB">
        <w:rPr>
          <w:rFonts w:ascii="Times New Roman" w:hAnsi="Times New Roman" w:cs="Times New Roman"/>
          <w:sz w:val="28"/>
        </w:rPr>
        <w:t xml:space="preserve"> ti</w:t>
      </w:r>
      <w:r w:rsidR="00FE70D6" w:rsidRPr="0003053C">
        <w:rPr>
          <w:rFonts w:ascii="Times New Roman" w:hAnsi="Times New Roman" w:cs="Times New Roman"/>
          <w:sz w:val="28"/>
        </w:rPr>
        <w:t>ề</w:t>
      </w:r>
      <w:r w:rsidR="00E9057E" w:rsidRPr="001D1AEB">
        <w:rPr>
          <w:rFonts w:ascii="Times New Roman" w:hAnsi="Times New Roman" w:cs="Times New Roman"/>
          <w:sz w:val="28"/>
        </w:rPr>
        <w:t>n ghi trên séc theo quy định của Thông tư này, người thụ hưởng có quy</w:t>
      </w:r>
      <w:r w:rsidR="00FE70D6" w:rsidRPr="0003053C">
        <w:rPr>
          <w:rFonts w:ascii="Times New Roman" w:hAnsi="Times New Roman" w:cs="Times New Roman"/>
          <w:sz w:val="28"/>
        </w:rPr>
        <w:t>ề</w:t>
      </w:r>
      <w:r w:rsidR="00E9057E" w:rsidRPr="001D1AEB">
        <w:rPr>
          <w:rFonts w:ascii="Times New Roman" w:hAnsi="Times New Roman" w:cs="Times New Roman"/>
          <w:sz w:val="28"/>
        </w:rPr>
        <w:t>n truy đòi số tiền mình được hưởng hợp pháp. Đ</w:t>
      </w:r>
      <w:r w:rsidR="00FE70D6" w:rsidRPr="0003053C">
        <w:rPr>
          <w:rFonts w:ascii="Times New Roman" w:hAnsi="Times New Roman" w:cs="Times New Roman"/>
          <w:sz w:val="28"/>
        </w:rPr>
        <w:t>ố</w:t>
      </w:r>
      <w:r w:rsidR="00E9057E" w:rsidRPr="001D1AEB">
        <w:rPr>
          <w:rFonts w:ascii="Times New Roman" w:hAnsi="Times New Roman" w:cs="Times New Roman"/>
          <w:sz w:val="28"/>
        </w:rPr>
        <w:t>i tượng, s</w:t>
      </w:r>
      <w:r w:rsidR="00FE70D6" w:rsidRPr="0003053C">
        <w:rPr>
          <w:rFonts w:ascii="Times New Roman" w:hAnsi="Times New Roman" w:cs="Times New Roman"/>
          <w:sz w:val="28"/>
        </w:rPr>
        <w:t>ố</w:t>
      </w:r>
      <w:r w:rsidR="00E9057E" w:rsidRPr="001D1AEB">
        <w:rPr>
          <w:rFonts w:ascii="Times New Roman" w:hAnsi="Times New Roman" w:cs="Times New Roman"/>
          <w:sz w:val="28"/>
        </w:rPr>
        <w:t xml:space="preserve"> ti</w:t>
      </w:r>
      <w:r w:rsidR="00FE70D6" w:rsidRPr="0003053C">
        <w:rPr>
          <w:rFonts w:ascii="Times New Roman" w:hAnsi="Times New Roman" w:cs="Times New Roman"/>
          <w:sz w:val="28"/>
        </w:rPr>
        <w:t>ề</w:t>
      </w:r>
      <w:r w:rsidR="00E9057E" w:rsidRPr="001D1AEB">
        <w:rPr>
          <w:rFonts w:ascii="Times New Roman" w:hAnsi="Times New Roman" w:cs="Times New Roman"/>
          <w:sz w:val="28"/>
        </w:rPr>
        <w:t xml:space="preserve">n, cách thức và thủ tục truy đòi áp dụng theo </w:t>
      </w:r>
      <w:r w:rsidR="00572785" w:rsidRPr="001D1AEB">
        <w:rPr>
          <w:rFonts w:ascii="Times New Roman" w:hAnsi="Times New Roman" w:cs="Times New Roman"/>
          <w:sz w:val="28"/>
        </w:rPr>
        <w:t>quy định</w:t>
      </w:r>
      <w:r w:rsidR="00E9057E" w:rsidRPr="001D1AEB">
        <w:rPr>
          <w:rFonts w:ascii="Times New Roman" w:hAnsi="Times New Roman" w:cs="Times New Roman"/>
          <w:sz w:val="28"/>
        </w:rPr>
        <w:t xml:space="preserve"> từ</w:t>
      </w:r>
      <w:r w:rsidR="00FE70D6" w:rsidRPr="001D1AEB">
        <w:rPr>
          <w:rFonts w:ascii="Times New Roman" w:hAnsi="Times New Roman" w:cs="Times New Roman"/>
          <w:sz w:val="28"/>
        </w:rPr>
        <w:t xml:space="preserve"> Đi</w:t>
      </w:r>
      <w:r w:rsidR="00FE70D6" w:rsidRPr="0003053C">
        <w:rPr>
          <w:rFonts w:ascii="Times New Roman" w:hAnsi="Times New Roman" w:cs="Times New Roman"/>
          <w:sz w:val="28"/>
        </w:rPr>
        <w:t>ề</w:t>
      </w:r>
      <w:r w:rsidR="00FE70D6" w:rsidRPr="001D1AEB">
        <w:rPr>
          <w:rFonts w:ascii="Times New Roman" w:hAnsi="Times New Roman" w:cs="Times New Roman"/>
          <w:sz w:val="28"/>
        </w:rPr>
        <w:t>u 48 đ</w:t>
      </w:r>
      <w:r w:rsidR="00FE70D6" w:rsidRPr="0003053C">
        <w:rPr>
          <w:rFonts w:ascii="Times New Roman" w:hAnsi="Times New Roman" w:cs="Times New Roman"/>
          <w:sz w:val="28"/>
        </w:rPr>
        <w:t>ế</w:t>
      </w:r>
      <w:r w:rsidR="00E9057E" w:rsidRPr="001D1AEB">
        <w:rPr>
          <w:rFonts w:ascii="Times New Roman" w:hAnsi="Times New Roman" w:cs="Times New Roman"/>
          <w:sz w:val="28"/>
        </w:rPr>
        <w:t>n Đi</w:t>
      </w:r>
      <w:r w:rsidR="00FE70D6" w:rsidRPr="0003053C">
        <w:rPr>
          <w:rFonts w:ascii="Times New Roman" w:hAnsi="Times New Roman" w:cs="Times New Roman"/>
          <w:sz w:val="28"/>
        </w:rPr>
        <w:t>ề</w:t>
      </w:r>
      <w:r w:rsidR="00E9057E" w:rsidRPr="001D1AEB">
        <w:rPr>
          <w:rFonts w:ascii="Times New Roman" w:hAnsi="Times New Roman" w:cs="Times New Roman"/>
          <w:sz w:val="28"/>
        </w:rPr>
        <w:t>u 52 của Luật Các công cụ chuy</w:t>
      </w:r>
      <w:r w:rsidR="00FE70D6" w:rsidRPr="0003053C">
        <w:rPr>
          <w:rFonts w:ascii="Times New Roman" w:hAnsi="Times New Roman" w:cs="Times New Roman"/>
          <w:sz w:val="28"/>
        </w:rPr>
        <w:t>ể</w:t>
      </w:r>
      <w:r w:rsidR="00E9057E" w:rsidRPr="001D1AEB">
        <w:rPr>
          <w:rFonts w:ascii="Times New Roman" w:hAnsi="Times New Roman" w:cs="Times New Roman"/>
          <w:sz w:val="28"/>
        </w:rPr>
        <w:t>n nhượng.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chuyển nhượng đã trả tiền cho người thụ hưởng được quyền truy đòi đối v</w:t>
      </w:r>
      <w:r w:rsidR="00074428" w:rsidRPr="0003053C">
        <w:rPr>
          <w:rFonts w:ascii="Times New Roman" w:hAnsi="Times New Roman" w:cs="Times New Roman"/>
          <w:sz w:val="28"/>
        </w:rPr>
        <w:t>ớ</w:t>
      </w:r>
      <w:r w:rsidR="00E9057E" w:rsidRPr="001D1AEB">
        <w:rPr>
          <w:rFonts w:ascii="Times New Roman" w:hAnsi="Times New Roman" w:cs="Times New Roman"/>
          <w:sz w:val="28"/>
        </w:rPr>
        <w:t>i người ký phát hoặc người chuyển nhượng trước mình.</w:t>
      </w:r>
    </w:p>
    <w:p w:rsidR="00E9057E" w:rsidRPr="0003053C" w:rsidRDefault="002015FA" w:rsidP="001D1AEB">
      <w:pPr>
        <w:widowControl/>
        <w:spacing w:before="120" w:after="120"/>
        <w:jc w:val="center"/>
        <w:rPr>
          <w:rFonts w:ascii="Times New Roman" w:hAnsi="Times New Roman" w:cs="Times New Roman"/>
          <w:b/>
          <w:sz w:val="28"/>
        </w:rPr>
      </w:pPr>
      <w:bookmarkStart w:id="9" w:name="chuong_2"/>
      <w:r w:rsidRPr="001D1AEB">
        <w:rPr>
          <w:rFonts w:ascii="Times New Roman" w:hAnsi="Times New Roman" w:cs="Times New Roman"/>
          <w:b/>
          <w:sz w:val="28"/>
        </w:rPr>
        <w:t>Chương II</w:t>
      </w:r>
      <w:bookmarkEnd w:id="9"/>
    </w:p>
    <w:p w:rsidR="00E9057E" w:rsidRPr="001D1AEB" w:rsidRDefault="00074428" w:rsidP="001D1AEB">
      <w:pPr>
        <w:widowControl/>
        <w:spacing w:before="120" w:after="120"/>
        <w:jc w:val="center"/>
        <w:rPr>
          <w:rFonts w:ascii="Times New Roman" w:hAnsi="Times New Roman" w:cs="Times New Roman"/>
          <w:b/>
          <w:sz w:val="28"/>
        </w:rPr>
      </w:pPr>
      <w:bookmarkStart w:id="10" w:name="chuong_2_name"/>
      <w:r w:rsidRPr="001D1AEB">
        <w:rPr>
          <w:rFonts w:ascii="Times New Roman" w:hAnsi="Times New Roman" w:cs="Times New Roman"/>
          <w:b/>
          <w:sz w:val="28"/>
        </w:rPr>
        <w:t>CÁC NỘI DUNG CỦA SÉC VÀ KÝ PHÁT SÉC</w:t>
      </w:r>
      <w:bookmarkEnd w:id="10"/>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11" w:name="dieu_6"/>
      <w:r w:rsidRPr="001D1AEB">
        <w:rPr>
          <w:rFonts w:ascii="Times New Roman" w:hAnsi="Times New Roman" w:cs="Times New Roman"/>
          <w:b/>
          <w:sz w:val="28"/>
        </w:rPr>
        <w:t>Điều 6. Nội dung trên séc</w:t>
      </w:r>
      <w:bookmarkEnd w:id="11"/>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Nội dung của tờ séc theo quy định tại Điều 58 Luật các công cụ chuyển nhượng.</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12" w:name="dieu_7"/>
      <w:r w:rsidRPr="001D1AEB">
        <w:rPr>
          <w:rFonts w:ascii="Times New Roman" w:hAnsi="Times New Roman" w:cs="Times New Roman"/>
          <w:b/>
          <w:sz w:val="28"/>
        </w:rPr>
        <w:t>Điều 7. Lập và ký phát séc</w:t>
      </w:r>
      <w:bookmarkEnd w:id="12"/>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Tờ séc phải được lập trên mẫu séc tr</w:t>
      </w:r>
      <w:r w:rsidR="00453908" w:rsidRPr="0003053C">
        <w:rPr>
          <w:rFonts w:ascii="Times New Roman" w:hAnsi="Times New Roman" w:cs="Times New Roman"/>
          <w:sz w:val="28"/>
        </w:rPr>
        <w:t>ắ</w:t>
      </w:r>
      <w:r w:rsidR="00E9057E" w:rsidRPr="001D1AEB">
        <w:rPr>
          <w:rFonts w:ascii="Times New Roman" w:hAnsi="Times New Roman" w:cs="Times New Roman"/>
          <w:sz w:val="28"/>
        </w:rPr>
        <w:t>ng do người bị ký phát cung ứng; nếu séc được lập trên mẫu séc trắng không phải do người bị ký phát cung ứng, thì người bị ký phát có quyền từ chối thanh toán tờ séc đó.</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Những yếu tố trên tờ séc phải được in hoặc ghi rõ ràng b</w:t>
      </w:r>
      <w:r w:rsidR="00453908" w:rsidRPr="0003053C">
        <w:rPr>
          <w:rFonts w:ascii="Times New Roman" w:hAnsi="Times New Roman" w:cs="Times New Roman"/>
          <w:sz w:val="28"/>
        </w:rPr>
        <w:t>ằ</w:t>
      </w:r>
      <w:r w:rsidR="00E9057E" w:rsidRPr="001D1AEB">
        <w:rPr>
          <w:rFonts w:ascii="Times New Roman" w:hAnsi="Times New Roman" w:cs="Times New Roman"/>
          <w:sz w:val="28"/>
        </w:rPr>
        <w:t>ng bút mực hoặc bút bi, không viết bằng bút chì hoặc các loại mực đỏ, mực d</w:t>
      </w:r>
      <w:r w:rsidR="00453908" w:rsidRPr="0003053C">
        <w:rPr>
          <w:rFonts w:ascii="Times New Roman" w:hAnsi="Times New Roman" w:cs="Times New Roman"/>
          <w:sz w:val="28"/>
        </w:rPr>
        <w:t>ễ</w:t>
      </w:r>
      <w:r w:rsidR="00E9057E" w:rsidRPr="001D1AEB">
        <w:rPr>
          <w:rFonts w:ascii="Times New Roman" w:hAnsi="Times New Roman" w:cs="Times New Roman"/>
          <w:sz w:val="28"/>
        </w:rPr>
        <w:t xml:space="preserve"> bay màu, không sửa chữa, tẩy x</w:t>
      </w:r>
      <w:r w:rsidR="0095151D" w:rsidRPr="001D1AEB">
        <w:rPr>
          <w:rFonts w:ascii="Times New Roman" w:hAnsi="Times New Roman" w:cs="Times New Roman"/>
          <w:sz w:val="28"/>
        </w:rPr>
        <w:t>ó</w:t>
      </w:r>
      <w:r w:rsidR="0095151D" w:rsidRPr="0003053C">
        <w:rPr>
          <w:rFonts w:ascii="Times New Roman" w:hAnsi="Times New Roman" w:cs="Times New Roman"/>
          <w:sz w:val="28"/>
        </w:rPr>
        <w:t>a</w:t>
      </w:r>
      <w:r w:rsidR="00E9057E" w:rsidRPr="001D1AEB">
        <w:rPr>
          <w:rFonts w:ascii="Times New Roman" w:hAnsi="Times New Roman" w:cs="Times New Roman"/>
          <w:sz w:val="28"/>
        </w:rPr>
        <w:t xml:space="preserve">. Chữ viết trên séc là tiếng Việt.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w:t>
      </w:r>
      <w:r w:rsidR="00453908" w:rsidRPr="001D1AEB">
        <w:rPr>
          <w:rFonts w:ascii="Times New Roman" w:hAnsi="Times New Roman" w:cs="Times New Roman"/>
          <w:sz w:val="28"/>
        </w:rPr>
        <w:t>p séc có y</w:t>
      </w:r>
      <w:r w:rsidR="00453908" w:rsidRPr="0003053C">
        <w:rPr>
          <w:rFonts w:ascii="Times New Roman" w:hAnsi="Times New Roman" w:cs="Times New Roman"/>
          <w:sz w:val="28"/>
        </w:rPr>
        <w:t>ế</w:t>
      </w:r>
      <w:r w:rsidR="00E9057E" w:rsidRPr="001D1AEB">
        <w:rPr>
          <w:rFonts w:ascii="Times New Roman" w:hAnsi="Times New Roman" w:cs="Times New Roman"/>
          <w:sz w:val="28"/>
        </w:rPr>
        <w:t>u tố nước ngoài thì séc có th</w:t>
      </w:r>
      <w:r w:rsidR="00453908" w:rsidRPr="0003053C">
        <w:rPr>
          <w:rFonts w:ascii="Times New Roman" w:hAnsi="Times New Roman" w:cs="Times New Roman"/>
          <w:sz w:val="28"/>
        </w:rPr>
        <w:t>ể</w:t>
      </w:r>
      <w:r w:rsidR="00E9057E" w:rsidRPr="001D1AEB">
        <w:rPr>
          <w:rFonts w:ascii="Times New Roman" w:hAnsi="Times New Roman" w:cs="Times New Roman"/>
          <w:sz w:val="28"/>
        </w:rPr>
        <w:t xml:space="preserve"> sử dụng ti</w:t>
      </w:r>
      <w:r w:rsidR="00453908" w:rsidRPr="0003053C">
        <w:rPr>
          <w:rFonts w:ascii="Times New Roman" w:hAnsi="Times New Roman" w:cs="Times New Roman"/>
          <w:sz w:val="28"/>
        </w:rPr>
        <w:t>ế</w:t>
      </w:r>
      <w:r w:rsidR="00E9057E" w:rsidRPr="001D1AEB">
        <w:rPr>
          <w:rFonts w:ascii="Times New Roman" w:hAnsi="Times New Roman" w:cs="Times New Roman"/>
          <w:sz w:val="28"/>
        </w:rPr>
        <w:t xml:space="preserve">ng nước ngoài theo </w:t>
      </w:r>
      <w:r w:rsidR="00572785" w:rsidRPr="001D1AEB">
        <w:rPr>
          <w:rFonts w:ascii="Times New Roman" w:hAnsi="Times New Roman" w:cs="Times New Roman"/>
          <w:sz w:val="28"/>
        </w:rPr>
        <w:t>thỏa thuận</w:t>
      </w:r>
      <w:r w:rsidR="00E9057E" w:rsidRPr="001D1AEB">
        <w:rPr>
          <w:rFonts w:ascii="Times New Roman" w:hAnsi="Times New Roman" w:cs="Times New Roman"/>
          <w:sz w:val="28"/>
        </w:rPr>
        <w:t xml:space="preserve"> củ</w:t>
      </w:r>
      <w:r w:rsidR="00453908" w:rsidRPr="001D1AEB">
        <w:rPr>
          <w:rFonts w:ascii="Times New Roman" w:hAnsi="Times New Roman" w:cs="Times New Roman"/>
          <w:sz w:val="28"/>
        </w:rPr>
        <w:t>a c</w:t>
      </w:r>
      <w:r w:rsidR="00453908" w:rsidRPr="0003053C">
        <w:rPr>
          <w:rFonts w:ascii="Times New Roman" w:hAnsi="Times New Roman" w:cs="Times New Roman"/>
          <w:sz w:val="28"/>
        </w:rPr>
        <w:t>á</w:t>
      </w:r>
      <w:r w:rsidR="00E9057E" w:rsidRPr="001D1AEB">
        <w:rPr>
          <w:rFonts w:ascii="Times New Roman" w:hAnsi="Times New Roman" w:cs="Times New Roman"/>
          <w:sz w:val="28"/>
        </w:rPr>
        <w:t>c bên.</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Chỉ định về người thụ hưởng được </w:t>
      </w:r>
      <w:r w:rsidR="00453908" w:rsidRPr="0003053C">
        <w:rPr>
          <w:rFonts w:ascii="Times New Roman" w:hAnsi="Times New Roman" w:cs="Times New Roman"/>
          <w:sz w:val="28"/>
        </w:rPr>
        <w:t>g</w:t>
      </w:r>
      <w:r w:rsidR="00E9057E" w:rsidRPr="001D1AEB">
        <w:rPr>
          <w:rFonts w:ascii="Times New Roman" w:hAnsi="Times New Roman" w:cs="Times New Roman"/>
          <w:sz w:val="28"/>
        </w:rPr>
        <w:t>hi theo một trong ba cách thức quy định tại Khoản 1 Điều 60 của Luật Các công cụ chuyển nhượng.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4.</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Số tiền được ghi bằng số trên séc phải b</w:t>
      </w:r>
      <w:r w:rsidR="00453908" w:rsidRPr="0003053C">
        <w:rPr>
          <w:rFonts w:ascii="Times New Roman" w:hAnsi="Times New Roman" w:cs="Times New Roman"/>
          <w:sz w:val="28"/>
        </w:rPr>
        <w:t>ằ</w:t>
      </w:r>
      <w:r w:rsidR="00E9057E" w:rsidRPr="001D1AEB">
        <w:rPr>
          <w:rFonts w:ascii="Times New Roman" w:hAnsi="Times New Roman" w:cs="Times New Roman"/>
          <w:sz w:val="28"/>
        </w:rPr>
        <w:t xml:space="preserve">ng </w:t>
      </w:r>
      <w:r w:rsidR="00572785" w:rsidRPr="001D1AEB">
        <w:rPr>
          <w:rFonts w:ascii="Times New Roman" w:hAnsi="Times New Roman" w:cs="Times New Roman"/>
          <w:sz w:val="28"/>
        </w:rPr>
        <w:t>với</w:t>
      </w:r>
      <w:r w:rsidR="00E9057E" w:rsidRPr="001D1AEB">
        <w:rPr>
          <w:rFonts w:ascii="Times New Roman" w:hAnsi="Times New Roman" w:cs="Times New Roman"/>
          <w:sz w:val="28"/>
        </w:rPr>
        <w:t xml:space="preserve"> số tiền ghi bằng chữ trên</w:t>
      </w:r>
      <w:r w:rsidR="00453908" w:rsidRPr="0003053C">
        <w:rPr>
          <w:rFonts w:ascii="Times New Roman" w:hAnsi="Times New Roman" w:cs="Times New Roman"/>
          <w:sz w:val="28"/>
        </w:rPr>
        <w:t xml:space="preserve"> </w:t>
      </w:r>
      <w:r w:rsidR="00E9057E" w:rsidRPr="001D1AEB">
        <w:rPr>
          <w:rFonts w:ascii="Times New Roman" w:hAnsi="Times New Roman" w:cs="Times New Roman"/>
          <w:sz w:val="28"/>
        </w:rPr>
        <w:t>séc.</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S</w:t>
      </w:r>
      <w:r w:rsidR="00453908" w:rsidRPr="0003053C">
        <w:rPr>
          <w:rFonts w:ascii="Times New Roman" w:hAnsi="Times New Roman" w:cs="Times New Roman"/>
          <w:sz w:val="28"/>
        </w:rPr>
        <w:t>ố</w:t>
      </w:r>
      <w:r w:rsidRPr="001D1AEB">
        <w:rPr>
          <w:rFonts w:ascii="Times New Roman" w:hAnsi="Times New Roman" w:cs="Times New Roman"/>
          <w:sz w:val="28"/>
        </w:rPr>
        <w:t xml:space="preserve"> tiền bằng số trên séc là chữ số Ả-rập: 0, 1, 2, 3, 4, 5, 6,</w:t>
      </w:r>
      <w:r w:rsidR="00453908" w:rsidRPr="0003053C">
        <w:rPr>
          <w:rFonts w:ascii="Times New Roman" w:hAnsi="Times New Roman" w:cs="Times New Roman"/>
          <w:sz w:val="28"/>
        </w:rPr>
        <w:t xml:space="preserve"> 7</w:t>
      </w:r>
      <w:r w:rsidRPr="001D1AEB">
        <w:rPr>
          <w:rFonts w:ascii="Times New Roman" w:hAnsi="Times New Roman" w:cs="Times New Roman"/>
          <w:sz w:val="28"/>
        </w:rPr>
        <w:t>, 8, 9; sau chữ số hàn</w:t>
      </w:r>
      <w:r w:rsidR="00453908" w:rsidRPr="0003053C">
        <w:rPr>
          <w:rFonts w:ascii="Times New Roman" w:hAnsi="Times New Roman" w:cs="Times New Roman"/>
          <w:sz w:val="28"/>
        </w:rPr>
        <w:t>g</w:t>
      </w:r>
      <w:r w:rsidRPr="001D1AEB">
        <w:rPr>
          <w:rFonts w:ascii="Times New Roman" w:hAnsi="Times New Roman" w:cs="Times New Roman"/>
          <w:sz w:val="28"/>
        </w:rPr>
        <w:t xml:space="preserve"> nghìn, triệu, tỷ, nghìn tỷ, triệu tỷ phải đặt dấu chấm (.); khi còn ghi chữ số sau chữ số hàng đơn vị phải đặ</w:t>
      </w:r>
      <w:r w:rsidR="001B73DB" w:rsidRPr="001D1AEB">
        <w:rPr>
          <w:rFonts w:ascii="Times New Roman" w:hAnsi="Times New Roman" w:cs="Times New Roman"/>
          <w:sz w:val="28"/>
        </w:rPr>
        <w:t>t d</w:t>
      </w:r>
      <w:r w:rsidR="001B73DB" w:rsidRPr="0003053C">
        <w:rPr>
          <w:rFonts w:ascii="Times New Roman" w:hAnsi="Times New Roman" w:cs="Times New Roman"/>
          <w:sz w:val="28"/>
        </w:rPr>
        <w:t>ấ</w:t>
      </w:r>
      <w:r w:rsidRPr="001D1AEB">
        <w:rPr>
          <w:rFonts w:ascii="Times New Roman" w:hAnsi="Times New Roman" w:cs="Times New Roman"/>
          <w:sz w:val="28"/>
        </w:rPr>
        <w:t>u ph</w:t>
      </w:r>
      <w:r w:rsidR="001B73DB" w:rsidRPr="0003053C">
        <w:rPr>
          <w:rFonts w:ascii="Times New Roman" w:hAnsi="Times New Roman" w:cs="Times New Roman"/>
          <w:sz w:val="28"/>
        </w:rPr>
        <w:t>ẩ</w:t>
      </w:r>
      <w:r w:rsidRPr="001D1AEB">
        <w:rPr>
          <w:rFonts w:ascii="Times New Roman" w:hAnsi="Times New Roman" w:cs="Times New Roman"/>
          <w:sz w:val="28"/>
        </w:rPr>
        <w:t>y (,) sau chữ s</w:t>
      </w:r>
      <w:r w:rsidR="001B73DB" w:rsidRPr="0003053C">
        <w:rPr>
          <w:rFonts w:ascii="Times New Roman" w:hAnsi="Times New Roman" w:cs="Times New Roman"/>
          <w:sz w:val="28"/>
        </w:rPr>
        <w:t>ố</w:t>
      </w:r>
      <w:r w:rsidRPr="001D1AEB">
        <w:rPr>
          <w:rFonts w:ascii="Times New Roman" w:hAnsi="Times New Roman" w:cs="Times New Roman"/>
          <w:sz w:val="28"/>
        </w:rPr>
        <w:t xml:space="preserve"> hàng </w:t>
      </w:r>
      <w:r w:rsidR="00572785" w:rsidRPr="001D1AEB">
        <w:rPr>
          <w:rFonts w:ascii="Times New Roman" w:hAnsi="Times New Roman" w:cs="Times New Roman"/>
          <w:sz w:val="28"/>
        </w:rPr>
        <w:t>đơn vị</w:t>
      </w:r>
      <w:r w:rsidRPr="001D1AEB">
        <w:rPr>
          <w:rFonts w:ascii="Times New Roman" w:hAnsi="Times New Roman" w:cs="Times New Roman"/>
          <w:sz w:val="28"/>
        </w:rPr>
        <w:t>.</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Số tiền bằng chữ phải viết rõ ràng: chữ đầu của số tiền bằng chữ phải viết hoa và sát đầu dòng đầu tiên, không được viết cách dòng, cách qu</w:t>
      </w:r>
      <w:r w:rsidR="001B73DB" w:rsidRPr="0003053C">
        <w:rPr>
          <w:rFonts w:ascii="Times New Roman" w:hAnsi="Times New Roman" w:cs="Times New Roman"/>
          <w:sz w:val="28"/>
        </w:rPr>
        <w:t>ã</w:t>
      </w:r>
      <w:r w:rsidRPr="001D1AEB">
        <w:rPr>
          <w:rFonts w:ascii="Times New Roman" w:hAnsi="Times New Roman" w:cs="Times New Roman"/>
          <w:sz w:val="28"/>
        </w:rPr>
        <w:t>ng giữa các chữ, không được viết th</w:t>
      </w:r>
      <w:r w:rsidR="001B73DB" w:rsidRPr="0003053C">
        <w:rPr>
          <w:rFonts w:ascii="Times New Roman" w:hAnsi="Times New Roman" w:cs="Times New Roman"/>
          <w:sz w:val="28"/>
        </w:rPr>
        <w:t>ê</w:t>
      </w:r>
      <w:r w:rsidRPr="001D1AEB">
        <w:rPr>
          <w:rFonts w:ascii="Times New Roman" w:hAnsi="Times New Roman" w:cs="Times New Roman"/>
          <w:sz w:val="28"/>
        </w:rPr>
        <w:t>m chữ (khác dòng) vào giữa hai chữ viết liền nhau trên séc.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5.</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Địa điểm thanh toán là nơi mà tờ séc được thanh toán và do người bị ký phát quy định. Nếu trên tờ séc không ghi địa điểm thanh toán thì tờ séc được thanh toán tại bất kỳ địa đi</w:t>
      </w:r>
      <w:r w:rsidR="00861993" w:rsidRPr="0003053C">
        <w:rPr>
          <w:rFonts w:ascii="Times New Roman" w:hAnsi="Times New Roman" w:cs="Times New Roman"/>
          <w:sz w:val="28"/>
        </w:rPr>
        <w:t>ể</w:t>
      </w:r>
      <w:r w:rsidR="00E9057E" w:rsidRPr="001D1AEB">
        <w:rPr>
          <w:rFonts w:ascii="Times New Roman" w:hAnsi="Times New Roman" w:cs="Times New Roman"/>
          <w:sz w:val="28"/>
        </w:rPr>
        <w:t>m kinh doanh nào của người bị ký phát.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6.</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Ngày ký phát là ngày mà người ký phát ghi trên tờ séc và phải ghi bằng</w:t>
      </w:r>
      <w:r w:rsidR="00861993" w:rsidRPr="0003053C">
        <w:rPr>
          <w:rFonts w:ascii="Times New Roman" w:hAnsi="Times New Roman" w:cs="Times New Roman"/>
          <w:sz w:val="28"/>
        </w:rPr>
        <w:t xml:space="preserve"> số</w:t>
      </w:r>
      <w:r w:rsidR="00E9057E" w:rsidRPr="001D1AEB">
        <w:rPr>
          <w:rFonts w:ascii="Times New Roman" w:hAnsi="Times New Roman" w:cs="Times New Roman"/>
          <w:sz w:val="28"/>
        </w:rPr>
        <w: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lastRenderedPageBreak/>
        <w:t>7.</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Chữ ký của người ký phát là ch</w:t>
      </w:r>
      <w:r w:rsidR="00861993" w:rsidRPr="0003053C">
        <w:rPr>
          <w:rFonts w:ascii="Times New Roman" w:hAnsi="Times New Roman" w:cs="Times New Roman"/>
          <w:sz w:val="28"/>
        </w:rPr>
        <w:t>ữ</w:t>
      </w:r>
      <w:r w:rsidR="00E9057E" w:rsidRPr="001D1AEB">
        <w:rPr>
          <w:rFonts w:ascii="Times New Roman" w:hAnsi="Times New Roman" w:cs="Times New Roman"/>
          <w:sz w:val="28"/>
        </w:rPr>
        <w:t xml:space="preserve"> ký b</w:t>
      </w:r>
      <w:r w:rsidR="00861993" w:rsidRPr="0003053C">
        <w:rPr>
          <w:rFonts w:ascii="Times New Roman" w:hAnsi="Times New Roman" w:cs="Times New Roman"/>
          <w:sz w:val="28"/>
        </w:rPr>
        <w:t>ằ</w:t>
      </w:r>
      <w:r w:rsidR="00E9057E" w:rsidRPr="001D1AEB">
        <w:rPr>
          <w:rFonts w:ascii="Times New Roman" w:hAnsi="Times New Roman" w:cs="Times New Roman"/>
          <w:sz w:val="28"/>
        </w:rPr>
        <w:t>ng tay trực tiếp trên tờ séc của người có qu</w:t>
      </w:r>
      <w:r w:rsidR="00861993" w:rsidRPr="0003053C">
        <w:rPr>
          <w:rFonts w:ascii="Times New Roman" w:hAnsi="Times New Roman" w:cs="Times New Roman"/>
          <w:sz w:val="28"/>
        </w:rPr>
        <w:t>y</w:t>
      </w:r>
      <w:r w:rsidR="00572785" w:rsidRPr="001D1AEB">
        <w:rPr>
          <w:rFonts w:ascii="Times New Roman" w:hAnsi="Times New Roman" w:cs="Times New Roman"/>
          <w:sz w:val="28"/>
        </w:rPr>
        <w:t>ề</w:t>
      </w:r>
      <w:r w:rsidR="00E9057E" w:rsidRPr="001D1AEB">
        <w:rPr>
          <w:rFonts w:ascii="Times New Roman" w:hAnsi="Times New Roman" w:cs="Times New Roman"/>
          <w:sz w:val="28"/>
        </w:rPr>
        <w:t>n và n</w:t>
      </w:r>
      <w:r w:rsidR="00861993" w:rsidRPr="0003053C">
        <w:rPr>
          <w:rFonts w:ascii="Times New Roman" w:hAnsi="Times New Roman" w:cs="Times New Roman"/>
          <w:sz w:val="28"/>
        </w:rPr>
        <w:t>g</w:t>
      </w:r>
      <w:r w:rsidR="00E9057E" w:rsidRPr="001D1AEB">
        <w:rPr>
          <w:rFonts w:ascii="Times New Roman" w:hAnsi="Times New Roman" w:cs="Times New Roman"/>
          <w:sz w:val="28"/>
        </w:rPr>
        <w:t>hĩa vụ</w:t>
      </w:r>
      <w:r w:rsidR="00861993" w:rsidRPr="001D1AEB">
        <w:rPr>
          <w:rFonts w:ascii="Times New Roman" w:hAnsi="Times New Roman" w:cs="Times New Roman"/>
          <w:sz w:val="28"/>
        </w:rPr>
        <w:t xml:space="preserve"> đ</w:t>
      </w:r>
      <w:r w:rsidR="00861993" w:rsidRPr="0003053C">
        <w:rPr>
          <w:rFonts w:ascii="Times New Roman" w:hAnsi="Times New Roman" w:cs="Times New Roman"/>
          <w:sz w:val="28"/>
        </w:rPr>
        <w:t>ố</w:t>
      </w:r>
      <w:r w:rsidR="00E9057E" w:rsidRPr="001D1AEB">
        <w:rPr>
          <w:rFonts w:ascii="Times New Roman" w:hAnsi="Times New Roman" w:cs="Times New Roman"/>
          <w:sz w:val="28"/>
        </w:rPr>
        <w:t xml:space="preserve">i với tờ séc hoặc người được </w:t>
      </w:r>
      <w:r w:rsidR="00572785" w:rsidRPr="001D1AEB">
        <w:rPr>
          <w:rFonts w:ascii="Times New Roman" w:hAnsi="Times New Roman" w:cs="Times New Roman"/>
          <w:sz w:val="28"/>
        </w:rPr>
        <w:t>ủy quyền</w:t>
      </w:r>
      <w:r w:rsidR="00E9057E" w:rsidRPr="001D1AEB">
        <w:rPr>
          <w:rFonts w:ascii="Times New Roman" w:hAnsi="Times New Roman" w:cs="Times New Roman"/>
          <w:sz w:val="28"/>
        </w:rPr>
        <w:t xml:space="preserve"> lập và ký phát séc. Chữ ký của người ký phát phả</w:t>
      </w:r>
      <w:r w:rsidR="00861993" w:rsidRPr="001D1AEB">
        <w:rPr>
          <w:rFonts w:ascii="Times New Roman" w:hAnsi="Times New Roman" w:cs="Times New Roman"/>
          <w:sz w:val="28"/>
        </w:rPr>
        <w:t>i b</w:t>
      </w:r>
      <w:r w:rsidR="00861993" w:rsidRPr="0003053C">
        <w:rPr>
          <w:rFonts w:ascii="Times New Roman" w:hAnsi="Times New Roman" w:cs="Times New Roman"/>
          <w:sz w:val="28"/>
        </w:rPr>
        <w:t>ằ</w:t>
      </w:r>
      <w:r w:rsidR="00E9057E" w:rsidRPr="001D1AEB">
        <w:rPr>
          <w:rFonts w:ascii="Times New Roman" w:hAnsi="Times New Roman" w:cs="Times New Roman"/>
          <w:sz w:val="28"/>
        </w:rPr>
        <w:t xml:space="preserve">ng bút mực hoặc bút </w:t>
      </w:r>
      <w:r w:rsidR="00CE3BA6" w:rsidRPr="001D1AEB">
        <w:rPr>
          <w:rFonts w:ascii="Times New Roman" w:hAnsi="Times New Roman" w:cs="Times New Roman"/>
          <w:sz w:val="28"/>
        </w:rPr>
        <w:t xml:space="preserve">bi </w:t>
      </w:r>
      <w:r w:rsidR="00E9057E" w:rsidRPr="001D1AEB">
        <w:rPr>
          <w:rFonts w:ascii="Times New Roman" w:hAnsi="Times New Roman" w:cs="Times New Roman"/>
          <w:sz w:val="28"/>
        </w:rPr>
        <w:t>theo chữ ký mẫ</w:t>
      </w:r>
      <w:r w:rsidR="00861993" w:rsidRPr="001D1AEB">
        <w:rPr>
          <w:rFonts w:ascii="Times New Roman" w:hAnsi="Times New Roman" w:cs="Times New Roman"/>
          <w:sz w:val="28"/>
        </w:rPr>
        <w:t>u đã đăn</w:t>
      </w:r>
      <w:r w:rsidR="00861993" w:rsidRPr="0003053C">
        <w:rPr>
          <w:rFonts w:ascii="Times New Roman" w:hAnsi="Times New Roman" w:cs="Times New Roman"/>
          <w:sz w:val="28"/>
        </w:rPr>
        <w:t>g</w:t>
      </w:r>
      <w:r w:rsidR="00E9057E" w:rsidRPr="001D1AEB">
        <w:rPr>
          <w:rFonts w:ascii="Times New Roman" w:hAnsi="Times New Roman" w:cs="Times New Roman"/>
          <w:sz w:val="28"/>
        </w:rPr>
        <w:t xml:space="preserve"> ký tại người bị ký phát, kèm theo họ</w:t>
      </w:r>
      <w:r w:rsidR="00861993" w:rsidRPr="001D1AEB">
        <w:rPr>
          <w:rFonts w:ascii="Times New Roman" w:hAnsi="Times New Roman" w:cs="Times New Roman"/>
          <w:sz w:val="28"/>
        </w:rPr>
        <w:t xml:space="preserve"> tên và theo d</w:t>
      </w:r>
      <w:r w:rsidR="00861993" w:rsidRPr="0003053C">
        <w:rPr>
          <w:rFonts w:ascii="Times New Roman" w:hAnsi="Times New Roman" w:cs="Times New Roman"/>
          <w:sz w:val="28"/>
        </w:rPr>
        <w:t>ấ</w:t>
      </w:r>
      <w:r w:rsidR="00E9057E" w:rsidRPr="001D1AEB">
        <w:rPr>
          <w:rFonts w:ascii="Times New Roman" w:hAnsi="Times New Roman" w:cs="Times New Roman"/>
          <w:sz w:val="28"/>
        </w:rPr>
        <w:t>u (n</w:t>
      </w:r>
      <w:r w:rsidR="00EF6F4F" w:rsidRPr="001D1AEB">
        <w:rPr>
          <w:rFonts w:ascii="Times New Roman" w:hAnsi="Times New Roman" w:cs="Times New Roman"/>
          <w:sz w:val="28"/>
        </w:rPr>
        <w:t>ế</w:t>
      </w:r>
      <w:r w:rsidR="00E9057E" w:rsidRPr="001D1AEB">
        <w:rPr>
          <w:rFonts w:ascii="Times New Roman" w:hAnsi="Times New Roman" w:cs="Times New Roman"/>
          <w:sz w:val="28"/>
        </w:rPr>
        <w:t xml:space="preserve">u có) của tổ chức trong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séc do người đại diện h</w:t>
      </w:r>
      <w:r w:rsidR="00861993" w:rsidRPr="0003053C">
        <w:rPr>
          <w:rFonts w:ascii="Times New Roman" w:hAnsi="Times New Roman" w:cs="Times New Roman"/>
          <w:sz w:val="28"/>
        </w:rPr>
        <w:t>ợ</w:t>
      </w:r>
      <w:r w:rsidR="00E9057E" w:rsidRPr="001D1AEB">
        <w:rPr>
          <w:rFonts w:ascii="Times New Roman" w:hAnsi="Times New Roman" w:cs="Times New Roman"/>
          <w:sz w:val="28"/>
        </w:rPr>
        <w:t xml:space="preserve">p pháp của </w:t>
      </w:r>
      <w:r w:rsidR="00572785" w:rsidRPr="001D1AEB">
        <w:rPr>
          <w:rFonts w:ascii="Times New Roman" w:hAnsi="Times New Roman" w:cs="Times New Roman"/>
          <w:sz w:val="28"/>
        </w:rPr>
        <w:t>tổ chức</w:t>
      </w:r>
      <w:r w:rsidR="00E9057E" w:rsidRPr="001D1AEB">
        <w:rPr>
          <w:rFonts w:ascii="Times New Roman" w:hAnsi="Times New Roman" w:cs="Times New Roman"/>
          <w:sz w:val="28"/>
        </w:rPr>
        <w:t xml:space="preserve"> ký hoặc chữ ký điện tử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xử</w:t>
      </w:r>
      <w:r w:rsidR="00861993" w:rsidRPr="001D1AEB">
        <w:rPr>
          <w:rFonts w:ascii="Times New Roman" w:hAnsi="Times New Roman" w:cs="Times New Roman"/>
          <w:sz w:val="28"/>
        </w:rPr>
        <w:t xml:space="preserve"> lý thanh toán b</w:t>
      </w:r>
      <w:r w:rsidR="00861993" w:rsidRPr="0003053C">
        <w:rPr>
          <w:rFonts w:ascii="Times New Roman" w:hAnsi="Times New Roman" w:cs="Times New Roman"/>
          <w:sz w:val="28"/>
        </w:rPr>
        <w:t>ằ</w:t>
      </w:r>
      <w:r w:rsidR="00E9057E" w:rsidRPr="001D1AEB">
        <w:rPr>
          <w:rFonts w:ascii="Times New Roman" w:hAnsi="Times New Roman" w:cs="Times New Roman"/>
          <w:sz w:val="28"/>
        </w:rPr>
        <w:t>ng điện tử).</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8.</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Để ch</w:t>
      </w:r>
      <w:r w:rsidR="00861993" w:rsidRPr="0003053C">
        <w:rPr>
          <w:rFonts w:ascii="Times New Roman" w:hAnsi="Times New Roman" w:cs="Times New Roman"/>
          <w:sz w:val="28"/>
        </w:rPr>
        <w:t>ỉ</w:t>
      </w:r>
      <w:r w:rsidR="00E9057E" w:rsidRPr="001D1AEB">
        <w:rPr>
          <w:rFonts w:ascii="Times New Roman" w:hAnsi="Times New Roman" w:cs="Times New Roman"/>
          <w:sz w:val="28"/>
        </w:rPr>
        <w:t xml:space="preserve"> định số tiền trên tờ séc không được thanh toán bằng tiền mặt mà phải thanh toán bằng chuyển khoản vào tài khoản thanh toán của ng</w:t>
      </w:r>
      <w:r w:rsidR="00572785" w:rsidRPr="001D1AEB">
        <w:rPr>
          <w:rFonts w:ascii="Times New Roman" w:hAnsi="Times New Roman" w:cs="Times New Roman"/>
          <w:sz w:val="28"/>
        </w:rPr>
        <w:t>ườ</w:t>
      </w:r>
      <w:r w:rsidR="00E9057E" w:rsidRPr="001D1AEB">
        <w:rPr>
          <w:rFonts w:ascii="Times New Roman" w:hAnsi="Times New Roman" w:cs="Times New Roman"/>
          <w:sz w:val="28"/>
        </w:rPr>
        <w:t>i thụ hưởng, người ký phát hoặc người chuyển nhượng ghi hoặc đóng dấu thêm cụm từ “trả vào tài khoản” ở mặt trước của tờ séc ngay dưới chữ “Séc”.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9.</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Để chỉ đ</w:t>
      </w:r>
      <w:r w:rsidR="00861993" w:rsidRPr="0003053C">
        <w:rPr>
          <w:rFonts w:ascii="Times New Roman" w:hAnsi="Times New Roman" w:cs="Times New Roman"/>
          <w:sz w:val="28"/>
        </w:rPr>
        <w:t>ị</w:t>
      </w:r>
      <w:r w:rsidR="00E9057E" w:rsidRPr="001D1AEB">
        <w:rPr>
          <w:rFonts w:ascii="Times New Roman" w:hAnsi="Times New Roman" w:cs="Times New Roman"/>
          <w:sz w:val="28"/>
        </w:rPr>
        <w:t xml:space="preserve">nh số tiền </w:t>
      </w:r>
      <w:r w:rsidR="00861993" w:rsidRPr="001D1AEB">
        <w:rPr>
          <w:rFonts w:ascii="Times New Roman" w:hAnsi="Times New Roman" w:cs="Times New Roman"/>
          <w:sz w:val="28"/>
        </w:rPr>
        <w:t>trên</w:t>
      </w:r>
      <w:r w:rsidR="00E9057E" w:rsidRPr="001D1AEB">
        <w:rPr>
          <w:rFonts w:ascii="Times New Roman" w:hAnsi="Times New Roman" w:cs="Times New Roman"/>
          <w:sz w:val="28"/>
        </w:rPr>
        <w:t xml:space="preserve"> séc ch</w:t>
      </w:r>
      <w:r w:rsidR="008651B4" w:rsidRPr="0003053C">
        <w:rPr>
          <w:rFonts w:ascii="Times New Roman" w:hAnsi="Times New Roman" w:cs="Times New Roman"/>
          <w:sz w:val="28"/>
        </w:rPr>
        <w:t>ỉ</w:t>
      </w:r>
      <w:r w:rsidR="00E9057E" w:rsidRPr="001D1AEB">
        <w:rPr>
          <w:rFonts w:ascii="Times New Roman" w:hAnsi="Times New Roman" w:cs="Times New Roman"/>
          <w:sz w:val="28"/>
        </w:rPr>
        <w:t xml:space="preserve"> được thanh toán cho ngân hàng hoặc cho người thụ hưởng có tài khoản thanh toán tại người bị ký phát; người ký phát hoặ</w:t>
      </w:r>
      <w:r w:rsidR="008651B4" w:rsidRPr="001D1AEB">
        <w:rPr>
          <w:rFonts w:ascii="Times New Roman" w:hAnsi="Times New Roman" w:cs="Times New Roman"/>
          <w:sz w:val="28"/>
        </w:rPr>
        <w:t>c n</w:t>
      </w:r>
      <w:r w:rsidR="008651B4" w:rsidRPr="0003053C">
        <w:rPr>
          <w:rFonts w:ascii="Times New Roman" w:hAnsi="Times New Roman" w:cs="Times New Roman"/>
          <w:sz w:val="28"/>
        </w:rPr>
        <w:t>g</w:t>
      </w:r>
      <w:r w:rsidR="00E9057E" w:rsidRPr="001D1AEB">
        <w:rPr>
          <w:rFonts w:ascii="Times New Roman" w:hAnsi="Times New Roman" w:cs="Times New Roman"/>
          <w:sz w:val="28"/>
        </w:rPr>
        <w:t xml:space="preserve">ười chuyển nhượng gạch trên mặt trước tờ séc hai gạch chéo song song từ phía </w:t>
      </w:r>
      <w:r w:rsidR="00EF6F4F" w:rsidRPr="0003053C">
        <w:rPr>
          <w:rFonts w:ascii="Times New Roman" w:hAnsi="Times New Roman" w:cs="Times New Roman"/>
          <w:sz w:val="28"/>
        </w:rPr>
        <w:t>g</w:t>
      </w:r>
      <w:r w:rsidR="00E9057E" w:rsidRPr="001D1AEB">
        <w:rPr>
          <w:rFonts w:ascii="Times New Roman" w:hAnsi="Times New Roman" w:cs="Times New Roman"/>
          <w:sz w:val="28"/>
        </w:rPr>
        <w:t xml:space="preserve">óc trên góc bên trái xuống </w:t>
      </w:r>
      <w:r w:rsidR="00EF6F4F" w:rsidRPr="0003053C">
        <w:rPr>
          <w:rFonts w:ascii="Times New Roman" w:hAnsi="Times New Roman" w:cs="Times New Roman"/>
          <w:sz w:val="28"/>
        </w:rPr>
        <w:t>g</w:t>
      </w:r>
      <w:r w:rsidR="00E9057E" w:rsidRPr="001D1AEB">
        <w:rPr>
          <w:rFonts w:ascii="Times New Roman" w:hAnsi="Times New Roman" w:cs="Times New Roman"/>
          <w:sz w:val="28"/>
        </w:rPr>
        <w:t>óc dưới bên phải của tờ séc.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10.</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Đ</w:t>
      </w:r>
      <w:r w:rsidR="008651B4" w:rsidRPr="0003053C">
        <w:rPr>
          <w:rFonts w:ascii="Times New Roman" w:hAnsi="Times New Roman" w:cs="Times New Roman"/>
          <w:sz w:val="28"/>
        </w:rPr>
        <w:t>ể</w:t>
      </w:r>
      <w:r w:rsidR="00E9057E" w:rsidRPr="001D1AEB">
        <w:rPr>
          <w:rFonts w:ascii="Times New Roman" w:hAnsi="Times New Roman" w:cs="Times New Roman"/>
          <w:sz w:val="28"/>
        </w:rPr>
        <w:t xml:space="preserve"> chỉ định số tiền ghi trên séc chỉ được thanh toán cho một ngân hàng cụ thể hoặc cho người thụ hưởng có tài khoản thanh toán tại ngân hàng đó, người ký phát hoặc người chuyển nhượng séc gạch trên séc hai gạch chéo song song từ phía góc trên bên trái xuống góc dưới bên phải của mặt trước tờ séc và ghi tên ngân hàng được chỉ định giữa hai gạch chéo. Séc có ghi tên hai ngân hàng giữa hai gạch chéo không có giá trị thanh toán trừ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một trong hai n</w:t>
      </w:r>
      <w:r w:rsidR="003617DB" w:rsidRPr="0003053C">
        <w:rPr>
          <w:rFonts w:ascii="Times New Roman" w:hAnsi="Times New Roman" w:cs="Times New Roman"/>
          <w:sz w:val="28"/>
        </w:rPr>
        <w:t>g</w:t>
      </w:r>
      <w:r w:rsidR="00E9057E" w:rsidRPr="001D1AEB">
        <w:rPr>
          <w:rFonts w:ascii="Times New Roman" w:hAnsi="Times New Roman" w:cs="Times New Roman"/>
          <w:sz w:val="28"/>
        </w:rPr>
        <w:t>ân hàng có tên giữa hai gạch chéo đó là ngân hàng thu hộ tờ séc đ</w:t>
      </w:r>
      <w:r w:rsidR="00F96167" w:rsidRPr="001D1AEB">
        <w:rPr>
          <w:rFonts w:ascii="Times New Roman" w:hAnsi="Times New Roman" w:cs="Times New Roman"/>
          <w:sz w:val="28"/>
        </w:rPr>
        <w:t>ó</w:t>
      </w:r>
      <w:r w:rsidR="00E9057E" w:rsidRPr="001D1AEB">
        <w:rPr>
          <w:rFonts w:ascii="Times New Roman" w:hAnsi="Times New Roman" w:cs="Times New Roman"/>
          <w:sz w:val="28"/>
        </w:rPr>
        <w: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11.</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người ký phát séc là người được chủ tài khoản thanh toán </w:t>
      </w:r>
      <w:r w:rsidR="00572785" w:rsidRPr="001D1AEB">
        <w:rPr>
          <w:rFonts w:ascii="Times New Roman" w:hAnsi="Times New Roman" w:cs="Times New Roman"/>
          <w:sz w:val="28"/>
        </w:rPr>
        <w:t>ủy</w:t>
      </w:r>
      <w:r w:rsidR="00E9057E" w:rsidRPr="001D1AEB">
        <w:rPr>
          <w:rFonts w:ascii="Times New Roman" w:hAnsi="Times New Roman" w:cs="Times New Roman"/>
          <w:sz w:val="28"/>
        </w:rPr>
        <w:t xml:space="preserve"> quyền thì chủ tài khoản thanh toán phải làm đ</w:t>
      </w:r>
      <w:r w:rsidR="003617DB" w:rsidRPr="0003053C">
        <w:rPr>
          <w:rFonts w:ascii="Times New Roman" w:hAnsi="Times New Roman" w:cs="Times New Roman"/>
          <w:sz w:val="28"/>
        </w:rPr>
        <w:t>ầ</w:t>
      </w:r>
      <w:r w:rsidR="00E9057E" w:rsidRPr="001D1AEB">
        <w:rPr>
          <w:rFonts w:ascii="Times New Roman" w:hAnsi="Times New Roman" w:cs="Times New Roman"/>
          <w:sz w:val="28"/>
        </w:rPr>
        <w:t xml:space="preserve">y đủ thủ tục thông báo, </w:t>
      </w:r>
      <w:r w:rsidR="00572785" w:rsidRPr="001D1AEB">
        <w:rPr>
          <w:rFonts w:ascii="Times New Roman" w:hAnsi="Times New Roman" w:cs="Times New Roman"/>
          <w:sz w:val="28"/>
        </w:rPr>
        <w:t>đăng ký</w:t>
      </w:r>
      <w:r w:rsidR="00E9057E" w:rsidRPr="001D1AEB">
        <w:rPr>
          <w:rFonts w:ascii="Times New Roman" w:hAnsi="Times New Roman" w:cs="Times New Roman"/>
          <w:sz w:val="28"/>
        </w:rPr>
        <w:t xml:space="preserve"> chữ ký mẫu, quy định hạn mức (nếu có) với người bị ký phát.</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13" w:name="dieu_8"/>
      <w:r w:rsidRPr="001D1AEB">
        <w:rPr>
          <w:rFonts w:ascii="Times New Roman" w:hAnsi="Times New Roman" w:cs="Times New Roman"/>
          <w:b/>
          <w:sz w:val="28"/>
        </w:rPr>
        <w:t>Điều 8. Quyền và nghĩa vụ của người ký phát</w:t>
      </w:r>
      <w:bookmarkEnd w:id="13"/>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ký phát có quyền yêu cầu đình chỉ thanh toán séc mà mình đã ký phát bằng việc thông báo bằng văn bản cho người bị ký phát yêu c</w:t>
      </w:r>
      <w:r w:rsidR="007A5B4C" w:rsidRPr="0003053C">
        <w:rPr>
          <w:rFonts w:ascii="Times New Roman" w:hAnsi="Times New Roman" w:cs="Times New Roman"/>
          <w:sz w:val="28"/>
        </w:rPr>
        <w:t>ầ</w:t>
      </w:r>
      <w:r w:rsidR="00E9057E" w:rsidRPr="001D1AEB">
        <w:rPr>
          <w:rFonts w:ascii="Times New Roman" w:hAnsi="Times New Roman" w:cs="Times New Roman"/>
          <w:sz w:val="28"/>
        </w:rPr>
        <w:t>u đình chỉ thanh toán séc khi séc này được xuất trình yêu cầu thanh toán. Thông báo đình chỉ thanh toán chỉ có hiệu lực sau thời hạn xuất trình yêu cầu thanh toán séc theo quy định tại Khoản 1 Điều 19 của Thông tư này mà người thụ hưởng hoặc người được người thụ hưởng ủy quyền chưa xuất trình tờ séc đ</w:t>
      </w:r>
      <w:r w:rsidR="007A5B4C" w:rsidRPr="0003053C">
        <w:rPr>
          <w:rFonts w:ascii="Times New Roman" w:hAnsi="Times New Roman" w:cs="Times New Roman"/>
          <w:sz w:val="28"/>
        </w:rPr>
        <w:t>ể</w:t>
      </w:r>
      <w:r w:rsidR="00E9057E" w:rsidRPr="001D1AEB">
        <w:rPr>
          <w:rFonts w:ascii="Times New Roman" w:hAnsi="Times New Roman" w:cs="Times New Roman"/>
          <w:sz w:val="28"/>
        </w:rPr>
        <w:t xml:space="preserve"> thanh toán séc tại người bị ký phát.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Ký phát séc theo đúng quy định tại Điều 7 của Thông tư này.</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Bảo đảm có đủ khả năng thanh toán để chi trả toàn bộ số tiền ghi trên séc cho người thụ hưởng tại thờ</w:t>
      </w:r>
      <w:r w:rsidR="007A5B4C" w:rsidRPr="001D1AEB">
        <w:rPr>
          <w:rFonts w:ascii="Times New Roman" w:hAnsi="Times New Roman" w:cs="Times New Roman"/>
          <w:sz w:val="28"/>
        </w:rPr>
        <w:t>i đi</w:t>
      </w:r>
      <w:r w:rsidR="007A5B4C" w:rsidRPr="0003053C">
        <w:rPr>
          <w:rFonts w:ascii="Times New Roman" w:hAnsi="Times New Roman" w:cs="Times New Roman"/>
          <w:sz w:val="28"/>
        </w:rPr>
        <w:t>ể</w:t>
      </w:r>
      <w:r w:rsidR="00E9057E" w:rsidRPr="001D1AEB">
        <w:rPr>
          <w:rFonts w:ascii="Times New Roman" w:hAnsi="Times New Roman" w:cs="Times New Roman"/>
          <w:sz w:val="28"/>
        </w:rPr>
        <w:t xml:space="preserve">m séc được </w:t>
      </w:r>
      <w:r w:rsidR="00572785" w:rsidRPr="001D1AEB">
        <w:rPr>
          <w:rFonts w:ascii="Times New Roman" w:hAnsi="Times New Roman" w:cs="Times New Roman"/>
          <w:sz w:val="28"/>
        </w:rPr>
        <w:t>xuất</w:t>
      </w:r>
      <w:r w:rsidR="00E9057E" w:rsidRPr="001D1AEB">
        <w:rPr>
          <w:rFonts w:ascii="Times New Roman" w:hAnsi="Times New Roman" w:cs="Times New Roman"/>
          <w:sz w:val="28"/>
        </w:rPr>
        <w:t xml:space="preserve"> trình đ</w:t>
      </w:r>
      <w:r w:rsidR="007A5B4C" w:rsidRPr="0003053C">
        <w:rPr>
          <w:rFonts w:ascii="Times New Roman" w:hAnsi="Times New Roman" w:cs="Times New Roman"/>
          <w:sz w:val="28"/>
        </w:rPr>
        <w:t>ể</w:t>
      </w:r>
      <w:r w:rsidR="00E9057E" w:rsidRPr="001D1AEB">
        <w:rPr>
          <w:rFonts w:ascii="Times New Roman" w:hAnsi="Times New Roman" w:cs="Times New Roman"/>
          <w:sz w:val="28"/>
        </w:rPr>
        <w:t xml:space="preserve"> thanh toán trong th</w:t>
      </w:r>
      <w:r w:rsidR="007A5B4C" w:rsidRPr="0003053C">
        <w:rPr>
          <w:rFonts w:ascii="Times New Roman" w:hAnsi="Times New Roman" w:cs="Times New Roman"/>
          <w:sz w:val="28"/>
        </w:rPr>
        <w:t>ờ</w:t>
      </w:r>
      <w:r w:rsidR="00E9057E" w:rsidRPr="001D1AEB">
        <w:rPr>
          <w:rFonts w:ascii="Times New Roman" w:hAnsi="Times New Roman" w:cs="Times New Roman"/>
          <w:sz w:val="28"/>
        </w:rPr>
        <w:t>i hạn xuất trình. Khả năng thanh toán là số dư trên tài khoản thanh toán cộng với hạn mức thấu chi mà người ký phát được phép sử dụng theo th</w:t>
      </w:r>
      <w:r w:rsidR="00D550A5" w:rsidRPr="0003053C">
        <w:rPr>
          <w:rFonts w:ascii="Times New Roman" w:hAnsi="Times New Roman" w:cs="Times New Roman"/>
          <w:sz w:val="28"/>
        </w:rPr>
        <w:t>ỏa</w:t>
      </w:r>
      <w:r w:rsidR="00E9057E" w:rsidRPr="001D1AEB">
        <w:rPr>
          <w:rFonts w:ascii="Times New Roman" w:hAnsi="Times New Roman" w:cs="Times New Roman"/>
          <w:sz w:val="28"/>
        </w:rPr>
        <w:t xml:space="preserve"> thuận với người bị ký phát.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4.</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tờ séc lập không đúng quy định bị từ chối thanh toán, nếu người thụ hưởng yêu cầu thì người ký phát có nghĩa vụ k</w:t>
      </w:r>
      <w:r w:rsidR="00D550A5" w:rsidRPr="0003053C">
        <w:rPr>
          <w:rFonts w:ascii="Times New Roman" w:hAnsi="Times New Roman" w:cs="Times New Roman"/>
          <w:sz w:val="28"/>
        </w:rPr>
        <w:t>ý</w:t>
      </w:r>
      <w:r w:rsidR="00E9057E" w:rsidRPr="001D1AEB">
        <w:rPr>
          <w:rFonts w:ascii="Times New Roman" w:hAnsi="Times New Roman" w:cs="Times New Roman"/>
          <w:sz w:val="28"/>
        </w:rPr>
        <w:t xml:space="preserve"> phát tờ séc khác thay thế ngay trong ngày được yêu cầu hoặc ngày làm việ</w:t>
      </w:r>
      <w:r w:rsidR="001061C1" w:rsidRPr="001D1AEB">
        <w:rPr>
          <w:rFonts w:ascii="Times New Roman" w:hAnsi="Times New Roman" w:cs="Times New Roman"/>
          <w:sz w:val="28"/>
        </w:rPr>
        <w:t>c ti</w:t>
      </w:r>
      <w:r w:rsidR="001061C1" w:rsidRPr="0003053C">
        <w:rPr>
          <w:rFonts w:ascii="Times New Roman" w:hAnsi="Times New Roman" w:cs="Times New Roman"/>
          <w:sz w:val="28"/>
        </w:rPr>
        <w:t>ế</w:t>
      </w:r>
      <w:r w:rsidR="00E9057E" w:rsidRPr="001D1AEB">
        <w:rPr>
          <w:rFonts w:ascii="Times New Roman" w:hAnsi="Times New Roman" w:cs="Times New Roman"/>
          <w:sz w:val="28"/>
        </w:rPr>
        <w:t>p theo sau ngày được yêu cầu đó.</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lastRenderedPageBreak/>
        <w:t>5.</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tờ séc bị từ chối thanh toán một phần hay toàn bộ do người ký phát không đủ khả năng thanh toán số tiền trên séc, người ký phát phải hoàn trả không điều kiện số tiền bị truy đòi trên séc.</w:t>
      </w:r>
    </w:p>
    <w:p w:rsidR="001061C1" w:rsidRPr="0003053C" w:rsidRDefault="002015FA" w:rsidP="001D1AEB">
      <w:pPr>
        <w:widowControl/>
        <w:spacing w:before="120" w:after="120"/>
        <w:jc w:val="center"/>
        <w:rPr>
          <w:rFonts w:ascii="Times New Roman" w:hAnsi="Times New Roman" w:cs="Times New Roman"/>
          <w:b/>
          <w:sz w:val="28"/>
        </w:rPr>
      </w:pPr>
      <w:bookmarkStart w:id="14" w:name="chuong_3"/>
      <w:r w:rsidRPr="001D1AEB">
        <w:rPr>
          <w:rFonts w:ascii="Times New Roman" w:hAnsi="Times New Roman" w:cs="Times New Roman"/>
          <w:b/>
          <w:sz w:val="28"/>
        </w:rPr>
        <w:t>Chương III</w:t>
      </w:r>
      <w:bookmarkEnd w:id="14"/>
    </w:p>
    <w:p w:rsidR="00E9057E" w:rsidRPr="001D1AEB" w:rsidRDefault="001061C1" w:rsidP="001D1AEB">
      <w:pPr>
        <w:widowControl/>
        <w:spacing w:before="120" w:after="120"/>
        <w:jc w:val="center"/>
        <w:rPr>
          <w:rFonts w:ascii="Times New Roman" w:hAnsi="Times New Roman" w:cs="Times New Roman"/>
          <w:b/>
          <w:sz w:val="28"/>
        </w:rPr>
      </w:pPr>
      <w:bookmarkStart w:id="15" w:name="chuong_3_name"/>
      <w:r w:rsidRPr="001D1AEB">
        <w:rPr>
          <w:rFonts w:ascii="Times New Roman" w:hAnsi="Times New Roman" w:cs="Times New Roman"/>
          <w:b/>
          <w:sz w:val="28"/>
        </w:rPr>
        <w:t>CUNG ỨNG SÉC</w:t>
      </w:r>
      <w:bookmarkEnd w:id="15"/>
    </w:p>
    <w:p w:rsidR="00E9057E" w:rsidRPr="001D1AEB" w:rsidRDefault="002015FA" w:rsidP="001D1AEB">
      <w:pPr>
        <w:spacing w:before="120" w:after="120" w:line="320" w:lineRule="exact"/>
        <w:ind w:firstLine="567"/>
        <w:jc w:val="both"/>
        <w:rPr>
          <w:rFonts w:ascii="Times New Roman" w:hAnsi="Times New Roman" w:cs="Times New Roman"/>
          <w:b/>
          <w:sz w:val="28"/>
        </w:rPr>
      </w:pPr>
      <w:bookmarkStart w:id="16" w:name="dieu_9"/>
      <w:r w:rsidRPr="001D1AEB">
        <w:rPr>
          <w:rFonts w:ascii="Times New Roman" w:hAnsi="Times New Roman" w:cs="Times New Roman"/>
          <w:b/>
          <w:sz w:val="28"/>
        </w:rPr>
        <w:t>Điều 9. Mẫu séc trắng</w:t>
      </w:r>
      <w:bookmarkEnd w:id="16"/>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Tổ chức cung ứng séc tự quyết định về thiết kế mẫu séc trắng do mình cung ứng theo </w:t>
      </w:r>
      <w:r w:rsidR="00572785" w:rsidRPr="001D1AEB">
        <w:rPr>
          <w:rFonts w:ascii="Times New Roman" w:hAnsi="Times New Roman" w:cs="Times New Roman"/>
          <w:sz w:val="28"/>
        </w:rPr>
        <w:t>quy định</w:t>
      </w:r>
      <w:r w:rsidR="00E9057E" w:rsidRPr="001D1AEB">
        <w:rPr>
          <w:rFonts w:ascii="Times New Roman" w:hAnsi="Times New Roman" w:cs="Times New Roman"/>
          <w:sz w:val="28"/>
        </w:rPr>
        <w:t xml:space="preserve"> tại Điều 58 và Điều 59 Luật Các công cụ chuy</w:t>
      </w:r>
      <w:r w:rsidR="00F4063E" w:rsidRPr="0003053C">
        <w:rPr>
          <w:rFonts w:ascii="Times New Roman" w:hAnsi="Times New Roman" w:cs="Times New Roman"/>
          <w:sz w:val="28"/>
        </w:rPr>
        <w:t>ể</w:t>
      </w:r>
      <w:r w:rsidR="00E9057E" w:rsidRPr="001D1AEB">
        <w:rPr>
          <w:rFonts w:ascii="Times New Roman" w:hAnsi="Times New Roman" w:cs="Times New Roman"/>
          <w:sz w:val="28"/>
        </w:rPr>
        <w:t>n nhượng.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Để bảo đảm cho tờ séc được thanh toán qua Trung tâm Thanh toán bù trừ séc thì giấy in séc, kích thước séc, yếu tố và vị trí các yếu t</w:t>
      </w:r>
      <w:r w:rsidR="00F4063E" w:rsidRPr="0003053C">
        <w:rPr>
          <w:rFonts w:ascii="Times New Roman" w:hAnsi="Times New Roman" w:cs="Times New Roman"/>
          <w:sz w:val="28"/>
        </w:rPr>
        <w:t>ố</w:t>
      </w:r>
      <w:r w:rsidR="00E9057E" w:rsidRPr="001D1AEB">
        <w:rPr>
          <w:rFonts w:ascii="Times New Roman" w:hAnsi="Times New Roman" w:cs="Times New Roman"/>
          <w:sz w:val="28"/>
        </w:rPr>
        <w:t xml:space="preserve"> trên séc tr</w:t>
      </w:r>
      <w:r w:rsidR="00F4063E" w:rsidRPr="0003053C">
        <w:rPr>
          <w:rFonts w:ascii="Times New Roman" w:hAnsi="Times New Roman" w:cs="Times New Roman"/>
          <w:sz w:val="28"/>
        </w:rPr>
        <w:t>ắ</w:t>
      </w:r>
      <w:r w:rsidR="00E9057E" w:rsidRPr="001D1AEB">
        <w:rPr>
          <w:rFonts w:ascii="Times New Roman" w:hAnsi="Times New Roman" w:cs="Times New Roman"/>
          <w:sz w:val="28"/>
        </w:rPr>
        <w:t>ng phải được thiết kế theo Phụ lục 01a và Phụ lục 01b đính kèm Thông tư này.</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17" w:name="dieu_10"/>
      <w:r w:rsidRPr="001D1AEB">
        <w:rPr>
          <w:rFonts w:ascii="Times New Roman" w:hAnsi="Times New Roman" w:cs="Times New Roman"/>
          <w:b/>
          <w:sz w:val="28"/>
        </w:rPr>
        <w:t>Điều 10. Thủ tục đăng ký mẫu séc trắng</w:t>
      </w:r>
      <w:bookmarkEnd w:id="17"/>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Ngân hàng thương mại, ngân hàng chính sách, ngân hàng hợp tác xã, chi nhánh ngân hàng nước ngoài trước khi in séc trắng để cung ứng cho khách hàng phải thực hiện đăng ký mẫu séc trắng tại Ngân hàng Nhà nước. </w:t>
      </w:r>
      <w:r w:rsidR="00572785" w:rsidRPr="001D1AEB">
        <w:rPr>
          <w:rFonts w:ascii="Times New Roman" w:hAnsi="Times New Roman" w:cs="Times New Roman"/>
          <w:sz w:val="28"/>
        </w:rPr>
        <w:t>Tổ chức</w:t>
      </w:r>
      <w:r w:rsidR="00E9057E" w:rsidRPr="001D1AEB">
        <w:rPr>
          <w:rFonts w:ascii="Times New Roman" w:hAnsi="Times New Roman" w:cs="Times New Roman"/>
          <w:sz w:val="28"/>
        </w:rPr>
        <w:t xml:space="preserve"> cung ứng séc nộp trực tiếp hoặc gửi qua đường bưu điện tới Ngân hàng Nhà nước (Vụ Thanh toán) 01 bộ hồ sơ đăng ký mẫu séc trắng, hồ sơ bao gồm:</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a)</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Giấy đề nghị đăng ký mẫu séc trắng theo Phụ lục 08 đính kèm theo Thông tư này;</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b)</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M</w:t>
      </w:r>
      <w:r w:rsidR="008B4658" w:rsidRPr="0003053C">
        <w:rPr>
          <w:rFonts w:ascii="Times New Roman" w:hAnsi="Times New Roman" w:cs="Times New Roman"/>
          <w:sz w:val="28"/>
        </w:rPr>
        <w:t>ẫ</w:t>
      </w:r>
      <w:r w:rsidR="00E9057E" w:rsidRPr="001D1AEB">
        <w:rPr>
          <w:rFonts w:ascii="Times New Roman" w:hAnsi="Times New Roman" w:cs="Times New Roman"/>
          <w:sz w:val="28"/>
        </w:rPr>
        <w:t>u thiết kế của tờ séc trắng, gồm: kích thước, màu sắc, các yếu tố chi tiết của tờ séc trắng;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c)</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Bản sao từ </w:t>
      </w:r>
      <w:r w:rsidR="00CE3BA6" w:rsidRPr="001D1AEB">
        <w:rPr>
          <w:rFonts w:ascii="Times New Roman" w:hAnsi="Times New Roman" w:cs="Times New Roman"/>
          <w:sz w:val="28"/>
        </w:rPr>
        <w:t>sổ</w:t>
      </w:r>
      <w:r w:rsidR="00E9057E" w:rsidRPr="001D1AEB">
        <w:rPr>
          <w:rFonts w:ascii="Times New Roman" w:hAnsi="Times New Roman" w:cs="Times New Roman"/>
          <w:sz w:val="28"/>
        </w:rPr>
        <w:t xml:space="preserve"> gốc hoặc bản sao có chứng thực hoặc nộp bản sao không có chứng thực xuất trình kèm bản chính để</w:t>
      </w:r>
      <w:r w:rsidR="008B4658" w:rsidRPr="001D1AEB">
        <w:rPr>
          <w:rFonts w:ascii="Times New Roman" w:hAnsi="Times New Roman" w:cs="Times New Roman"/>
          <w:sz w:val="28"/>
        </w:rPr>
        <w:t xml:space="preserve"> đ</w:t>
      </w:r>
      <w:r w:rsidR="008B4658" w:rsidRPr="0003053C">
        <w:rPr>
          <w:rFonts w:ascii="Times New Roman" w:hAnsi="Times New Roman" w:cs="Times New Roman"/>
          <w:sz w:val="28"/>
        </w:rPr>
        <w:t>ố</w:t>
      </w:r>
      <w:r w:rsidR="00E9057E" w:rsidRPr="001D1AEB">
        <w:rPr>
          <w:rFonts w:ascii="Times New Roman" w:hAnsi="Times New Roman" w:cs="Times New Roman"/>
          <w:sz w:val="28"/>
        </w:rPr>
        <w:t>i chi</w:t>
      </w:r>
      <w:r w:rsidR="008B4658" w:rsidRPr="0003053C">
        <w:rPr>
          <w:rFonts w:ascii="Times New Roman" w:hAnsi="Times New Roman" w:cs="Times New Roman"/>
          <w:sz w:val="28"/>
        </w:rPr>
        <w:t>ế</w:t>
      </w:r>
      <w:r w:rsidR="008B4658" w:rsidRPr="001D1AEB">
        <w:rPr>
          <w:rFonts w:ascii="Times New Roman" w:hAnsi="Times New Roman" w:cs="Times New Roman"/>
          <w:sz w:val="28"/>
        </w:rPr>
        <w:t>u Gi</w:t>
      </w:r>
      <w:r w:rsidR="008B4658" w:rsidRPr="0003053C">
        <w:rPr>
          <w:rFonts w:ascii="Times New Roman" w:hAnsi="Times New Roman" w:cs="Times New Roman"/>
          <w:sz w:val="28"/>
        </w:rPr>
        <w:t>ấ</w:t>
      </w:r>
      <w:r w:rsidR="00E9057E" w:rsidRPr="001D1AEB">
        <w:rPr>
          <w:rFonts w:ascii="Times New Roman" w:hAnsi="Times New Roman" w:cs="Times New Roman"/>
          <w:sz w:val="28"/>
        </w:rPr>
        <w:t xml:space="preserve">y phép hoạt động của </w:t>
      </w:r>
      <w:r w:rsidR="00572785" w:rsidRPr="001D1AEB">
        <w:rPr>
          <w:rFonts w:ascii="Times New Roman" w:hAnsi="Times New Roman" w:cs="Times New Roman"/>
          <w:sz w:val="28"/>
        </w:rPr>
        <w:t>tổ chức</w:t>
      </w:r>
      <w:r w:rsidR="00E9057E" w:rsidRPr="001D1AEB">
        <w:rPr>
          <w:rFonts w:ascii="Times New Roman" w:hAnsi="Times New Roman" w:cs="Times New Roman"/>
          <w:sz w:val="28"/>
        </w:rPr>
        <w:t xml:space="preserve"> cung ứng séc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đăng ký lần đầu) hoặc bản sao không có chứng thực đối với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w:t>
      </w:r>
      <w:r w:rsidR="00572785" w:rsidRPr="001D1AEB">
        <w:rPr>
          <w:rFonts w:ascii="Times New Roman" w:hAnsi="Times New Roman" w:cs="Times New Roman"/>
          <w:sz w:val="28"/>
        </w:rPr>
        <w:t>đăng ký</w:t>
      </w:r>
      <w:r w:rsidR="00E9057E" w:rsidRPr="001D1AEB">
        <w:rPr>
          <w:rFonts w:ascii="Times New Roman" w:hAnsi="Times New Roman" w:cs="Times New Roman"/>
          <w:sz w:val="28"/>
        </w:rPr>
        <w:t xml:space="preserve"> từ lần thứ hai trở đi.</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Trong thời hạn 5 ngày làm việc, kể từ ngày nhận được đầy đủ hồ sơ hợp lệ, Ngân hàng Nhà nước c</w:t>
      </w:r>
      <w:r w:rsidR="008B4658" w:rsidRPr="0003053C">
        <w:rPr>
          <w:rFonts w:ascii="Times New Roman" w:hAnsi="Times New Roman" w:cs="Times New Roman"/>
          <w:sz w:val="28"/>
        </w:rPr>
        <w:t>ó</w:t>
      </w:r>
      <w:r w:rsidR="00E9057E" w:rsidRPr="001D1AEB">
        <w:rPr>
          <w:rFonts w:ascii="Times New Roman" w:hAnsi="Times New Roman" w:cs="Times New Roman"/>
          <w:sz w:val="28"/>
        </w:rPr>
        <w:t xml:space="preserve"> văn bản xác nhận </w:t>
      </w:r>
      <w:r w:rsidR="00572785" w:rsidRPr="001D1AEB">
        <w:rPr>
          <w:rFonts w:ascii="Times New Roman" w:hAnsi="Times New Roman" w:cs="Times New Roman"/>
          <w:sz w:val="28"/>
        </w:rPr>
        <w:t>về</w:t>
      </w:r>
      <w:r w:rsidR="00E9057E" w:rsidRPr="001D1AEB">
        <w:rPr>
          <w:rFonts w:ascii="Times New Roman" w:hAnsi="Times New Roman" w:cs="Times New Roman"/>
          <w:sz w:val="28"/>
        </w:rPr>
        <w:t xml:space="preserve"> việc đăng ký m</w:t>
      </w:r>
      <w:r w:rsidR="008B4658" w:rsidRPr="0003053C">
        <w:rPr>
          <w:rFonts w:ascii="Times New Roman" w:hAnsi="Times New Roman" w:cs="Times New Roman"/>
          <w:sz w:val="28"/>
        </w:rPr>
        <w:t>ẫ</w:t>
      </w:r>
      <w:r w:rsidR="00E9057E" w:rsidRPr="001D1AEB">
        <w:rPr>
          <w:rFonts w:ascii="Times New Roman" w:hAnsi="Times New Roman" w:cs="Times New Roman"/>
          <w:sz w:val="28"/>
        </w:rPr>
        <w:t>u séc tr</w:t>
      </w:r>
      <w:r w:rsidR="008B4658" w:rsidRPr="0003053C">
        <w:rPr>
          <w:rFonts w:ascii="Times New Roman" w:hAnsi="Times New Roman" w:cs="Times New Roman"/>
          <w:sz w:val="28"/>
        </w:rPr>
        <w:t>ắ</w:t>
      </w:r>
      <w:r w:rsidR="00E9057E" w:rsidRPr="001D1AEB">
        <w:rPr>
          <w:rFonts w:ascii="Times New Roman" w:hAnsi="Times New Roman" w:cs="Times New Roman"/>
          <w:sz w:val="28"/>
        </w:rPr>
        <w:t>ng của tổ chức cung ứng séc.</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18" w:name="dieu_11"/>
      <w:r w:rsidRPr="001D1AEB">
        <w:rPr>
          <w:rFonts w:ascii="Times New Roman" w:hAnsi="Times New Roman" w:cs="Times New Roman"/>
          <w:b/>
          <w:sz w:val="28"/>
        </w:rPr>
        <w:t>Điều 11. In séc trắng và thông báo mẫu séc trắng</w:t>
      </w:r>
      <w:bookmarkEnd w:id="18"/>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Sau khi mẫu séc tr</w:t>
      </w:r>
      <w:r w:rsidR="008B4658" w:rsidRPr="0003053C">
        <w:rPr>
          <w:rFonts w:ascii="Times New Roman" w:hAnsi="Times New Roman" w:cs="Times New Roman"/>
          <w:sz w:val="28"/>
        </w:rPr>
        <w:t>ắng</w:t>
      </w:r>
      <w:r w:rsidR="00E9057E" w:rsidRPr="001D1AEB">
        <w:rPr>
          <w:rFonts w:ascii="Times New Roman" w:hAnsi="Times New Roman" w:cs="Times New Roman"/>
          <w:sz w:val="28"/>
        </w:rPr>
        <w:t xml:space="preserve"> được Ngân hàng Nhà nước xác nhận bằng </w:t>
      </w:r>
      <w:r w:rsidR="008B4658" w:rsidRPr="0003053C">
        <w:rPr>
          <w:rFonts w:ascii="Times New Roman" w:hAnsi="Times New Roman" w:cs="Times New Roman"/>
          <w:sz w:val="28"/>
        </w:rPr>
        <w:t>văn</w:t>
      </w:r>
      <w:r w:rsidR="00E9057E" w:rsidRPr="001D1AEB">
        <w:rPr>
          <w:rFonts w:ascii="Times New Roman" w:hAnsi="Times New Roman" w:cs="Times New Roman"/>
          <w:sz w:val="28"/>
        </w:rPr>
        <w:t xml:space="preserve"> bản, tổ chức cung ứng séc tiến hành in séc tr</w:t>
      </w:r>
      <w:r w:rsidR="008B4658" w:rsidRPr="0003053C">
        <w:rPr>
          <w:rFonts w:ascii="Times New Roman" w:hAnsi="Times New Roman" w:cs="Times New Roman"/>
          <w:sz w:val="28"/>
        </w:rPr>
        <w:t>ắ</w:t>
      </w:r>
      <w:r w:rsidR="00E9057E" w:rsidRPr="001D1AEB">
        <w:rPr>
          <w:rFonts w:ascii="Times New Roman" w:hAnsi="Times New Roman" w:cs="Times New Roman"/>
          <w:sz w:val="28"/>
        </w:rPr>
        <w:t>ng. Trước khi cung ứng séc tr</w:t>
      </w:r>
      <w:r w:rsidR="008B4658" w:rsidRPr="0003053C">
        <w:rPr>
          <w:rFonts w:ascii="Times New Roman" w:hAnsi="Times New Roman" w:cs="Times New Roman"/>
          <w:sz w:val="28"/>
        </w:rPr>
        <w:t>ắ</w:t>
      </w:r>
      <w:r w:rsidR="00E9057E" w:rsidRPr="001D1AEB">
        <w:rPr>
          <w:rFonts w:ascii="Times New Roman" w:hAnsi="Times New Roman" w:cs="Times New Roman"/>
          <w:sz w:val="28"/>
        </w:rPr>
        <w:t>ng cho người sử dụng séc, tổ chức cung ứng séc phải gửi m</w:t>
      </w:r>
      <w:r w:rsidR="008B4658" w:rsidRPr="0003053C">
        <w:rPr>
          <w:rFonts w:ascii="Times New Roman" w:hAnsi="Times New Roman" w:cs="Times New Roman"/>
          <w:sz w:val="28"/>
        </w:rPr>
        <w:t>ẫ</w:t>
      </w:r>
      <w:r w:rsidR="00E9057E" w:rsidRPr="001D1AEB">
        <w:rPr>
          <w:rFonts w:ascii="Times New Roman" w:hAnsi="Times New Roman" w:cs="Times New Roman"/>
          <w:sz w:val="28"/>
        </w:rPr>
        <w:t>u séc tr</w:t>
      </w:r>
      <w:r w:rsidR="008B4658" w:rsidRPr="0003053C">
        <w:rPr>
          <w:rFonts w:ascii="Times New Roman" w:hAnsi="Times New Roman" w:cs="Times New Roman"/>
          <w:sz w:val="28"/>
        </w:rPr>
        <w:t>ắ</w:t>
      </w:r>
      <w:r w:rsidR="00E9057E" w:rsidRPr="001D1AEB">
        <w:rPr>
          <w:rFonts w:ascii="Times New Roman" w:hAnsi="Times New Roman" w:cs="Times New Roman"/>
          <w:sz w:val="28"/>
        </w:rPr>
        <w:t>ng đã in đ</w:t>
      </w:r>
      <w:r w:rsidR="008B4658" w:rsidRPr="0003053C">
        <w:rPr>
          <w:rFonts w:ascii="Times New Roman" w:hAnsi="Times New Roman" w:cs="Times New Roman"/>
          <w:sz w:val="28"/>
        </w:rPr>
        <w:t>ể</w:t>
      </w:r>
      <w:r w:rsidR="00E9057E" w:rsidRPr="001D1AEB">
        <w:rPr>
          <w:rFonts w:ascii="Times New Roman" w:hAnsi="Times New Roman" w:cs="Times New Roman"/>
          <w:sz w:val="28"/>
        </w:rPr>
        <w:t xml:space="preserve"> lưu m</w:t>
      </w:r>
      <w:r w:rsidR="008B4658" w:rsidRPr="0003053C">
        <w:rPr>
          <w:rFonts w:ascii="Times New Roman" w:hAnsi="Times New Roman" w:cs="Times New Roman"/>
          <w:sz w:val="28"/>
        </w:rPr>
        <w:t>ẫ</w:t>
      </w:r>
      <w:r w:rsidR="00E9057E" w:rsidRPr="001D1AEB">
        <w:rPr>
          <w:rFonts w:ascii="Times New Roman" w:hAnsi="Times New Roman" w:cs="Times New Roman"/>
          <w:sz w:val="28"/>
        </w:rPr>
        <w:t>u tại Ngân hàng Nhà nước (Vụ Thanh toán).</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Tổ chức </w:t>
      </w:r>
      <w:r w:rsidR="008B4658" w:rsidRPr="0003053C">
        <w:rPr>
          <w:rFonts w:ascii="Times New Roman" w:hAnsi="Times New Roman" w:cs="Times New Roman"/>
          <w:sz w:val="28"/>
        </w:rPr>
        <w:t>cung</w:t>
      </w:r>
      <w:r w:rsidR="00E9057E" w:rsidRPr="001D1AEB">
        <w:rPr>
          <w:rFonts w:ascii="Times New Roman" w:hAnsi="Times New Roman" w:cs="Times New Roman"/>
          <w:sz w:val="28"/>
        </w:rPr>
        <w:t xml:space="preserve"> ứng séc được lựa chọn nơi in để ký </w:t>
      </w:r>
      <w:r w:rsidR="00572785" w:rsidRPr="001D1AEB">
        <w:rPr>
          <w:rFonts w:ascii="Times New Roman" w:hAnsi="Times New Roman" w:cs="Times New Roman"/>
          <w:sz w:val="28"/>
        </w:rPr>
        <w:t>hợp đồng</w:t>
      </w:r>
      <w:r w:rsidR="00E9057E" w:rsidRPr="001D1AEB">
        <w:rPr>
          <w:rFonts w:ascii="Times New Roman" w:hAnsi="Times New Roman" w:cs="Times New Roman"/>
          <w:sz w:val="28"/>
        </w:rPr>
        <w:t xml:space="preserve"> in séc trắng trên cơ sở tự chịu trách nhiệm </w:t>
      </w:r>
      <w:r w:rsidR="00572785" w:rsidRPr="001D1AEB">
        <w:rPr>
          <w:rFonts w:ascii="Times New Roman" w:hAnsi="Times New Roman" w:cs="Times New Roman"/>
          <w:sz w:val="28"/>
        </w:rPr>
        <w:t>về</w:t>
      </w:r>
      <w:r w:rsidR="00E9057E" w:rsidRPr="001D1AEB">
        <w:rPr>
          <w:rFonts w:ascii="Times New Roman" w:hAnsi="Times New Roman" w:cs="Times New Roman"/>
          <w:sz w:val="28"/>
        </w:rPr>
        <w:t xml:space="preserve"> việc bảo đảm nhữ</w:t>
      </w:r>
      <w:r w:rsidR="008B4658" w:rsidRPr="001D1AEB">
        <w:rPr>
          <w:rFonts w:ascii="Times New Roman" w:hAnsi="Times New Roman" w:cs="Times New Roman"/>
          <w:sz w:val="28"/>
        </w:rPr>
        <w:t>ng y</w:t>
      </w:r>
      <w:r w:rsidR="008B4658" w:rsidRPr="0003053C">
        <w:rPr>
          <w:rFonts w:ascii="Times New Roman" w:hAnsi="Times New Roman" w:cs="Times New Roman"/>
          <w:sz w:val="28"/>
        </w:rPr>
        <w:t>ế</w:t>
      </w:r>
      <w:r w:rsidR="00E9057E" w:rsidRPr="001D1AEB">
        <w:rPr>
          <w:rFonts w:ascii="Times New Roman" w:hAnsi="Times New Roman" w:cs="Times New Roman"/>
          <w:sz w:val="28"/>
        </w:rPr>
        <w:t>u t</w:t>
      </w:r>
      <w:r w:rsidR="008B4658" w:rsidRPr="0003053C">
        <w:rPr>
          <w:rFonts w:ascii="Times New Roman" w:hAnsi="Times New Roman" w:cs="Times New Roman"/>
          <w:sz w:val="28"/>
        </w:rPr>
        <w:t>ố</w:t>
      </w:r>
      <w:r w:rsidR="00E9057E" w:rsidRPr="001D1AEB">
        <w:rPr>
          <w:rFonts w:ascii="Times New Roman" w:hAnsi="Times New Roman" w:cs="Times New Roman"/>
          <w:sz w:val="28"/>
        </w:rPr>
        <w:t xml:space="preserve"> kỹ thuật và y</w:t>
      </w:r>
      <w:r w:rsidR="008B4658" w:rsidRPr="0003053C">
        <w:rPr>
          <w:rFonts w:ascii="Times New Roman" w:hAnsi="Times New Roman" w:cs="Times New Roman"/>
          <w:sz w:val="28"/>
        </w:rPr>
        <w:t>ế</w:t>
      </w:r>
      <w:r w:rsidR="00E9057E" w:rsidRPr="001D1AEB">
        <w:rPr>
          <w:rFonts w:ascii="Times New Roman" w:hAnsi="Times New Roman" w:cs="Times New Roman"/>
          <w:sz w:val="28"/>
        </w:rPr>
        <w:t>u t</w:t>
      </w:r>
      <w:r w:rsidR="008B4658" w:rsidRPr="0003053C">
        <w:rPr>
          <w:rFonts w:ascii="Times New Roman" w:hAnsi="Times New Roman" w:cs="Times New Roman"/>
          <w:sz w:val="28"/>
        </w:rPr>
        <w:t>ố</w:t>
      </w:r>
      <w:r w:rsidR="00E9057E" w:rsidRPr="001D1AEB">
        <w:rPr>
          <w:rFonts w:ascii="Times New Roman" w:hAnsi="Times New Roman" w:cs="Times New Roman"/>
          <w:sz w:val="28"/>
        </w:rPr>
        <w:t xml:space="preserve"> ch</w:t>
      </w:r>
      <w:r w:rsidR="008B4658" w:rsidRPr="0003053C">
        <w:rPr>
          <w:rFonts w:ascii="Times New Roman" w:hAnsi="Times New Roman" w:cs="Times New Roman"/>
          <w:sz w:val="28"/>
        </w:rPr>
        <w:t>ố</w:t>
      </w:r>
      <w:r w:rsidR="00E9057E" w:rsidRPr="001D1AEB">
        <w:rPr>
          <w:rFonts w:ascii="Times New Roman" w:hAnsi="Times New Roman" w:cs="Times New Roman"/>
          <w:sz w:val="28"/>
        </w:rPr>
        <w:t>ng giả của séc trắng do mình cung ứng.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Tổ chức cung ứng séc chịu trách nhiệm thông báo cho các bên liên quan về mẫu séc trắng của mình.</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lastRenderedPageBreak/>
        <w:t>4.</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Tổ chức cung ứn</w:t>
      </w:r>
      <w:r w:rsidR="00D46F1E" w:rsidRPr="0003053C">
        <w:rPr>
          <w:rFonts w:ascii="Times New Roman" w:hAnsi="Times New Roman" w:cs="Times New Roman"/>
          <w:sz w:val="28"/>
        </w:rPr>
        <w:t>g</w:t>
      </w:r>
      <w:r w:rsidR="00E9057E" w:rsidRPr="001D1AEB">
        <w:rPr>
          <w:rFonts w:ascii="Times New Roman" w:hAnsi="Times New Roman" w:cs="Times New Roman"/>
          <w:sz w:val="28"/>
        </w:rPr>
        <w:t xml:space="preserve"> séc chịu trách nhiệm về việc quy định và </w:t>
      </w:r>
      <w:r w:rsidR="00572785" w:rsidRPr="001D1AEB">
        <w:rPr>
          <w:rFonts w:ascii="Times New Roman" w:hAnsi="Times New Roman" w:cs="Times New Roman"/>
          <w:sz w:val="28"/>
        </w:rPr>
        <w:t>thỏa thuận</w:t>
      </w:r>
      <w:r w:rsidR="00E9057E" w:rsidRPr="001D1AEB">
        <w:rPr>
          <w:rFonts w:ascii="Times New Roman" w:hAnsi="Times New Roman" w:cs="Times New Roman"/>
          <w:sz w:val="28"/>
        </w:rPr>
        <w:t xml:space="preserve"> đ</w:t>
      </w:r>
      <w:r w:rsidR="00D46F1E" w:rsidRPr="0003053C">
        <w:rPr>
          <w:rFonts w:ascii="Times New Roman" w:hAnsi="Times New Roman" w:cs="Times New Roman"/>
          <w:sz w:val="28"/>
        </w:rPr>
        <w:t>ố</w:t>
      </w:r>
      <w:r w:rsidR="00E9057E" w:rsidRPr="001D1AEB">
        <w:rPr>
          <w:rFonts w:ascii="Times New Roman" w:hAnsi="Times New Roman" w:cs="Times New Roman"/>
          <w:sz w:val="28"/>
        </w:rPr>
        <w:t>i với người sử dụng séc về điều kiệ</w:t>
      </w:r>
      <w:r w:rsidR="00D46F1E" w:rsidRPr="001D1AEB">
        <w:rPr>
          <w:rFonts w:ascii="Times New Roman" w:hAnsi="Times New Roman" w:cs="Times New Roman"/>
          <w:sz w:val="28"/>
        </w:rPr>
        <w:t>n và đi</w:t>
      </w:r>
      <w:r w:rsidR="00D46F1E" w:rsidRPr="0003053C">
        <w:rPr>
          <w:rFonts w:ascii="Times New Roman" w:hAnsi="Times New Roman" w:cs="Times New Roman"/>
          <w:sz w:val="28"/>
        </w:rPr>
        <w:t>ề</w:t>
      </w:r>
      <w:r w:rsidR="00E9057E" w:rsidRPr="001D1AEB">
        <w:rPr>
          <w:rFonts w:ascii="Times New Roman" w:hAnsi="Times New Roman" w:cs="Times New Roman"/>
          <w:sz w:val="28"/>
        </w:rPr>
        <w:t>u khoản sử dụng séc do mình cung ứng: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a)</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Cung ứng số lượng séc trắng cho khách hàng, trên cơ sở bảo đảm phù hợp với nhu cầu và độ tin cậy </w:t>
      </w:r>
      <w:r w:rsidR="00D46F1E" w:rsidRPr="0003053C">
        <w:rPr>
          <w:rFonts w:ascii="Times New Roman" w:hAnsi="Times New Roman" w:cs="Times New Roman"/>
          <w:sz w:val="28"/>
        </w:rPr>
        <w:t>tr</w:t>
      </w:r>
      <w:r w:rsidR="00E9057E" w:rsidRPr="001D1AEB">
        <w:rPr>
          <w:rFonts w:ascii="Times New Roman" w:hAnsi="Times New Roman" w:cs="Times New Roman"/>
          <w:sz w:val="28"/>
        </w:rPr>
        <w:t>ong thanh toán của từng đ</w:t>
      </w:r>
      <w:r w:rsidR="00D46F1E" w:rsidRPr="0003053C">
        <w:rPr>
          <w:rFonts w:ascii="Times New Roman" w:hAnsi="Times New Roman" w:cs="Times New Roman"/>
          <w:sz w:val="28"/>
        </w:rPr>
        <w:t>ố</w:t>
      </w:r>
      <w:r w:rsidR="00E9057E" w:rsidRPr="001D1AEB">
        <w:rPr>
          <w:rFonts w:ascii="Times New Roman" w:hAnsi="Times New Roman" w:cs="Times New Roman"/>
          <w:sz w:val="28"/>
        </w:rPr>
        <w:t xml:space="preserve">i tượng </w:t>
      </w:r>
      <w:r w:rsidR="00572785" w:rsidRPr="001D1AEB">
        <w:rPr>
          <w:rFonts w:ascii="Times New Roman" w:hAnsi="Times New Roman" w:cs="Times New Roman"/>
          <w:sz w:val="28"/>
        </w:rPr>
        <w:t>cụ thể</w:t>
      </w:r>
      <w:r w:rsidR="00E9057E" w:rsidRPr="001D1AEB">
        <w:rPr>
          <w:rFonts w:ascii="Times New Roman" w:hAnsi="Times New Roman" w:cs="Times New Roman"/>
          <w:sz w:val="28"/>
        </w:rPr>
        <w: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b)</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Xây dựng quy trình, thủ tục bảo đảm an toàn và phân định trách nhiệm của các bên liên quan trong lưu trữ, bảo quản, luân chuy</w:t>
      </w:r>
      <w:r w:rsidR="00D46F1E" w:rsidRPr="0003053C">
        <w:rPr>
          <w:rFonts w:ascii="Times New Roman" w:hAnsi="Times New Roman" w:cs="Times New Roman"/>
          <w:sz w:val="28"/>
        </w:rPr>
        <w:t>ể</w:t>
      </w:r>
      <w:r w:rsidR="00E9057E" w:rsidRPr="001D1AEB">
        <w:rPr>
          <w:rFonts w:ascii="Times New Roman" w:hAnsi="Times New Roman" w:cs="Times New Roman"/>
          <w:sz w:val="28"/>
        </w:rPr>
        <w:t>n séc tr</w:t>
      </w:r>
      <w:r w:rsidR="00D46F1E" w:rsidRPr="0003053C">
        <w:rPr>
          <w:rFonts w:ascii="Times New Roman" w:hAnsi="Times New Roman" w:cs="Times New Roman"/>
          <w:sz w:val="28"/>
        </w:rPr>
        <w:t>ắ</w:t>
      </w:r>
      <w:r w:rsidR="00E9057E" w:rsidRPr="001D1AEB">
        <w:rPr>
          <w:rFonts w:ascii="Times New Roman" w:hAnsi="Times New Roman" w:cs="Times New Roman"/>
          <w:sz w:val="28"/>
        </w:rPr>
        <w:t xml:space="preserve">ng và séc trong quá trình xử lý thanh toán trong nội bộ </w:t>
      </w:r>
      <w:r w:rsidR="00572785" w:rsidRPr="001D1AEB">
        <w:rPr>
          <w:rFonts w:ascii="Times New Roman" w:hAnsi="Times New Roman" w:cs="Times New Roman"/>
          <w:sz w:val="28"/>
        </w:rPr>
        <w:t>tổ chức</w:t>
      </w:r>
      <w:r w:rsidR="00E9057E" w:rsidRPr="001D1AEB">
        <w:rPr>
          <w:rFonts w:ascii="Times New Roman" w:hAnsi="Times New Roman" w:cs="Times New Roman"/>
          <w:sz w:val="28"/>
        </w:rPr>
        <w:t xml:space="preserve"> cung ứng séc;</w:t>
      </w:r>
    </w:p>
    <w:p w:rsidR="00E9057E" w:rsidRPr="005D5E9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c)</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Quy định, hướng dẫn và phổ biến về trách nhiệm trong việc bảo quản séc trắng và những yêu cầu trong việc sử dụ</w:t>
      </w:r>
      <w:r w:rsidR="00D46F1E" w:rsidRPr="001D1AEB">
        <w:rPr>
          <w:rFonts w:ascii="Times New Roman" w:hAnsi="Times New Roman" w:cs="Times New Roman"/>
          <w:sz w:val="28"/>
        </w:rPr>
        <w:t>ng séc đ</w:t>
      </w:r>
      <w:r w:rsidR="00D46F1E" w:rsidRPr="0003053C">
        <w:rPr>
          <w:rFonts w:ascii="Times New Roman" w:hAnsi="Times New Roman" w:cs="Times New Roman"/>
          <w:sz w:val="28"/>
        </w:rPr>
        <w:t>ố</w:t>
      </w:r>
      <w:r w:rsidR="00E9057E" w:rsidRPr="001D1AEB">
        <w:rPr>
          <w:rFonts w:ascii="Times New Roman" w:hAnsi="Times New Roman" w:cs="Times New Roman"/>
          <w:sz w:val="28"/>
        </w:rPr>
        <w:t>i với người được cung ứng séc trắng.</w:t>
      </w:r>
    </w:p>
    <w:p w:rsidR="00652EA0" w:rsidRPr="00CD2B2E" w:rsidRDefault="00652EA0" w:rsidP="00726734">
      <w:pPr>
        <w:pStyle w:val="BodyText210"/>
        <w:spacing w:line="350" w:lineRule="exact"/>
        <w:ind w:firstLine="567"/>
        <w:rPr>
          <w:rFonts w:ascii="Times New Roman" w:hAnsi="Times New Roman"/>
          <w:szCs w:val="28"/>
          <w:lang w:val="nl-NL"/>
        </w:rPr>
      </w:pPr>
      <w:r w:rsidRPr="00CD2B2E">
        <w:rPr>
          <w:rFonts w:ascii="Times New Roman" w:hAnsi="Times New Roman"/>
          <w:szCs w:val="28"/>
          <w:lang w:val="nl-NL"/>
        </w:rPr>
        <w:t>d)</w:t>
      </w:r>
      <w:r>
        <w:rPr>
          <w:rStyle w:val="FootnoteReference"/>
          <w:rFonts w:ascii="Times New Roman" w:hAnsi="Times New Roman"/>
          <w:szCs w:val="28"/>
          <w:lang w:val="nl-NL"/>
        </w:rPr>
        <w:footnoteReference w:id="3"/>
      </w:r>
      <w:r w:rsidRPr="00CD2B2E">
        <w:rPr>
          <w:rFonts w:ascii="Times New Roman" w:hAnsi="Times New Roman"/>
          <w:szCs w:val="28"/>
          <w:lang w:val="nl-NL"/>
        </w:rPr>
        <w:t xml:space="preserve"> Quy định phương thức tiếp nhận đề nghị tra soát, khiếu nại; thời hạn xử lý đề nghị tra soát, khiếu nại và việc xử lý kết quả tra soát, khiếu nại theo quy định tại khoản 7a Điều này;</w:t>
      </w:r>
    </w:p>
    <w:p w:rsidR="00652EA0" w:rsidRPr="00652EA0" w:rsidRDefault="00652EA0" w:rsidP="00726734">
      <w:pPr>
        <w:pStyle w:val="BodyText210"/>
        <w:spacing w:line="350" w:lineRule="exact"/>
        <w:ind w:firstLine="567"/>
        <w:rPr>
          <w:rFonts w:ascii="Times New Roman" w:hAnsi="Times New Roman"/>
          <w:szCs w:val="28"/>
          <w:lang w:val="nl-NL"/>
        </w:rPr>
      </w:pPr>
      <w:r w:rsidRPr="00CD2B2E">
        <w:rPr>
          <w:rFonts w:ascii="Times New Roman" w:hAnsi="Times New Roman"/>
          <w:szCs w:val="28"/>
          <w:lang w:val="nl-NL"/>
        </w:rPr>
        <w:t>đ</w:t>
      </w:r>
      <w:r>
        <w:rPr>
          <w:rFonts w:ascii="Times New Roman" w:hAnsi="Times New Roman"/>
          <w:szCs w:val="28"/>
          <w:lang w:val="nl-NL"/>
        </w:rPr>
        <w:t>)</w:t>
      </w:r>
      <w:r w:rsidR="00115A97">
        <w:rPr>
          <w:rStyle w:val="FootnoteReference"/>
          <w:rFonts w:ascii="Times New Roman" w:hAnsi="Times New Roman"/>
          <w:szCs w:val="28"/>
          <w:lang w:val="nl-NL"/>
        </w:rPr>
        <w:footnoteReference w:id="4"/>
      </w:r>
      <w:r>
        <w:rPr>
          <w:rFonts w:ascii="Times New Roman" w:hAnsi="Times New Roman"/>
          <w:szCs w:val="28"/>
          <w:lang w:val="nl-NL"/>
        </w:rPr>
        <w:t xml:space="preserve"> Các trường hợp bất khả kháng.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5.</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Tổ chức cung ứng séc có trách nhiệm </w:t>
      </w:r>
      <w:r w:rsidR="00D46F1E" w:rsidRPr="0003053C">
        <w:rPr>
          <w:rFonts w:ascii="Times New Roman" w:hAnsi="Times New Roman" w:cs="Times New Roman"/>
          <w:sz w:val="28"/>
        </w:rPr>
        <w:t>tr</w:t>
      </w:r>
      <w:r w:rsidR="00E9057E" w:rsidRPr="001D1AEB">
        <w:rPr>
          <w:rFonts w:ascii="Times New Roman" w:hAnsi="Times New Roman" w:cs="Times New Roman"/>
          <w:sz w:val="28"/>
        </w:rPr>
        <w:t>a cứu thông tin về người đề nghị được cung ứng séc trắng lần đầu tại Trung tâm Thông tin t</w:t>
      </w:r>
      <w:r w:rsidR="00D46F1E" w:rsidRPr="0003053C">
        <w:rPr>
          <w:rFonts w:ascii="Times New Roman" w:hAnsi="Times New Roman" w:cs="Times New Roman"/>
          <w:sz w:val="28"/>
        </w:rPr>
        <w:t>ín</w:t>
      </w:r>
      <w:r w:rsidR="00E9057E" w:rsidRPr="001D1AEB">
        <w:rPr>
          <w:rFonts w:ascii="Times New Roman" w:hAnsi="Times New Roman" w:cs="Times New Roman"/>
          <w:sz w:val="28"/>
        </w:rPr>
        <w:t xml:space="preserve"> dụng Quốc gia Việt Nam trước khi </w:t>
      </w:r>
      <w:r w:rsidR="00572785" w:rsidRPr="001D1AEB">
        <w:rPr>
          <w:rFonts w:ascii="Times New Roman" w:hAnsi="Times New Roman" w:cs="Times New Roman"/>
          <w:sz w:val="28"/>
        </w:rPr>
        <w:t>quyết</w:t>
      </w:r>
      <w:r w:rsidR="00E9057E" w:rsidRPr="001D1AEB">
        <w:rPr>
          <w:rFonts w:ascii="Times New Roman" w:hAnsi="Times New Roman" w:cs="Times New Roman"/>
          <w:sz w:val="28"/>
        </w:rPr>
        <w:t xml:space="preserve"> định cung ứng séc tr</w:t>
      </w:r>
      <w:r w:rsidR="00D46F1E" w:rsidRPr="0003053C">
        <w:rPr>
          <w:rFonts w:ascii="Times New Roman" w:hAnsi="Times New Roman" w:cs="Times New Roman"/>
          <w:sz w:val="28"/>
        </w:rPr>
        <w:t>ắ</w:t>
      </w:r>
      <w:r w:rsidR="00E9057E" w:rsidRPr="001D1AEB">
        <w:rPr>
          <w:rFonts w:ascii="Times New Roman" w:hAnsi="Times New Roman" w:cs="Times New Roman"/>
          <w:sz w:val="28"/>
        </w:rPr>
        <w:t>ng cho người đó.</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6.</w:t>
      </w:r>
      <w:r w:rsidR="00303406" w:rsidRPr="001D1AEB">
        <w:rPr>
          <w:rFonts w:ascii="Times New Roman" w:hAnsi="Times New Roman" w:cs="Times New Roman"/>
          <w:sz w:val="28"/>
        </w:rPr>
        <w:t xml:space="preserve"> </w:t>
      </w:r>
      <w:r w:rsidR="00572785" w:rsidRPr="001D1AEB">
        <w:rPr>
          <w:rFonts w:ascii="Times New Roman" w:hAnsi="Times New Roman" w:cs="Times New Roman"/>
          <w:sz w:val="28"/>
        </w:rPr>
        <w:t>Tổ chức</w:t>
      </w:r>
      <w:r w:rsidR="00E9057E" w:rsidRPr="001D1AEB">
        <w:rPr>
          <w:rFonts w:ascii="Times New Roman" w:hAnsi="Times New Roman" w:cs="Times New Roman"/>
          <w:sz w:val="28"/>
        </w:rPr>
        <w:t xml:space="preserve"> cung ứng séc thực hiện báo Nợ, báo Có đầy đủ, kịp thời cho khách hàng mở tài khoản thanh toán tại đơn vị mình theo phương thức, thời điểm báo Nợ, báo Có đã được thỏa thuận giữa tổ chức cung ứng séc và khách hàng phù hợp với quy định của pháp luật.</w:t>
      </w:r>
    </w:p>
    <w:p w:rsidR="00734660" w:rsidRPr="00CD2B2E" w:rsidRDefault="00734660" w:rsidP="00734660">
      <w:pPr>
        <w:spacing w:before="120" w:line="350" w:lineRule="exact"/>
        <w:ind w:firstLine="720"/>
        <w:jc w:val="both"/>
        <w:rPr>
          <w:rFonts w:ascii="Times New Roman" w:eastAsia="Times New Roman" w:hAnsi="Times New Roman"/>
          <w:sz w:val="28"/>
          <w:szCs w:val="28"/>
          <w:lang w:val="nl-NL"/>
        </w:rPr>
      </w:pPr>
      <w:r w:rsidRPr="00CD2B2E">
        <w:rPr>
          <w:rFonts w:ascii="Times New Roman" w:eastAsia="Times New Roman" w:hAnsi="Times New Roman"/>
          <w:sz w:val="28"/>
          <w:szCs w:val="28"/>
          <w:lang w:val="nl-NL"/>
        </w:rPr>
        <w:t>7.</w:t>
      </w:r>
      <w:r>
        <w:rPr>
          <w:rStyle w:val="FootnoteReference"/>
          <w:rFonts w:ascii="Times New Roman" w:eastAsia="Times New Roman" w:hAnsi="Times New Roman"/>
          <w:sz w:val="28"/>
          <w:szCs w:val="28"/>
          <w:lang w:val="nl-NL"/>
        </w:rPr>
        <w:footnoteReference w:id="5"/>
      </w:r>
      <w:r w:rsidRPr="00CD2B2E">
        <w:rPr>
          <w:rFonts w:ascii="Times New Roman" w:eastAsia="Times New Roman" w:hAnsi="Times New Roman"/>
          <w:sz w:val="28"/>
          <w:szCs w:val="28"/>
          <w:lang w:val="nl-NL"/>
        </w:rPr>
        <w:t xml:space="preserve"> Tổ chức cung ứng séc phải hướng dẫn khách hàng sử dụng dịch vụ thanh toán séc mà mình c</w:t>
      </w:r>
      <w:r>
        <w:rPr>
          <w:rFonts w:ascii="Times New Roman" w:eastAsia="Times New Roman" w:hAnsi="Times New Roman"/>
          <w:sz w:val="28"/>
          <w:szCs w:val="28"/>
          <w:lang w:val="nl-NL"/>
        </w:rPr>
        <w:t>ung ứng.</w:t>
      </w:r>
    </w:p>
    <w:p w:rsidR="00734660" w:rsidRPr="00734660" w:rsidRDefault="00734660" w:rsidP="00734660">
      <w:pPr>
        <w:spacing w:before="120" w:line="350" w:lineRule="exact"/>
        <w:ind w:firstLine="720"/>
        <w:jc w:val="both"/>
        <w:rPr>
          <w:rFonts w:ascii="Times New Roman" w:eastAsia="Times New Roman" w:hAnsi="Times New Roman"/>
          <w:sz w:val="28"/>
          <w:szCs w:val="28"/>
          <w:lang w:val="nl-NL"/>
        </w:rPr>
      </w:pPr>
      <w:r w:rsidRPr="00734660">
        <w:rPr>
          <w:rFonts w:ascii="Times New Roman" w:eastAsia="Times New Roman" w:hAnsi="Times New Roman"/>
          <w:sz w:val="28"/>
          <w:szCs w:val="28"/>
          <w:lang w:val="nl-NL"/>
        </w:rPr>
        <w:t>7a.</w:t>
      </w:r>
      <w:r w:rsidR="000B0806">
        <w:rPr>
          <w:rStyle w:val="FootnoteReference"/>
          <w:rFonts w:ascii="Times New Roman" w:eastAsia="Times New Roman" w:hAnsi="Times New Roman"/>
          <w:sz w:val="28"/>
          <w:szCs w:val="28"/>
          <w:lang w:val="nl-NL"/>
        </w:rPr>
        <w:footnoteReference w:id="6"/>
      </w:r>
      <w:r w:rsidRPr="00734660">
        <w:rPr>
          <w:rFonts w:ascii="Times New Roman" w:eastAsia="Times New Roman" w:hAnsi="Times New Roman"/>
          <w:sz w:val="28"/>
          <w:szCs w:val="28"/>
          <w:lang w:val="nl-NL"/>
        </w:rPr>
        <w:t xml:space="preserve"> Tổ chức cung ứng séc có trách nhiệm xử lý đề nghị tra soát, khiếu nại của khách hàng sử dụng dịch vụ:</w:t>
      </w:r>
    </w:p>
    <w:p w:rsidR="00734660" w:rsidRPr="00734660" w:rsidRDefault="00734660" w:rsidP="00734660">
      <w:pPr>
        <w:spacing w:before="120" w:line="350" w:lineRule="exact"/>
        <w:ind w:firstLine="720"/>
        <w:jc w:val="both"/>
        <w:rPr>
          <w:rFonts w:ascii="Times New Roman" w:eastAsia="Times New Roman" w:hAnsi="Times New Roman"/>
          <w:sz w:val="28"/>
          <w:szCs w:val="28"/>
          <w:lang w:val="nl-NL"/>
        </w:rPr>
      </w:pPr>
      <w:r w:rsidRPr="00734660">
        <w:rPr>
          <w:rFonts w:ascii="Times New Roman" w:eastAsia="Times New Roman" w:hAnsi="Times New Roman"/>
          <w:sz w:val="28"/>
          <w:szCs w:val="28"/>
          <w:lang w:val="nl-NL"/>
        </w:rPr>
        <w:lastRenderedPageBreak/>
        <w:t>a) Áp dụng tối thiểu hai hình thức tiếp nhận thông tin tra soát, khiếu nại bao gồm qua tổng đài điện thoại (có ghi âm) và qua các điểm kinh doanh của tổ chức cung ứng séc; đảm bảo xác thực những thông tin cơ bản mà khách hàng đã cung cấp cho tổ chức cung ứng séc;</w:t>
      </w:r>
    </w:p>
    <w:p w:rsidR="00734660" w:rsidRPr="00734660" w:rsidRDefault="00734660" w:rsidP="00734660">
      <w:pPr>
        <w:pStyle w:val="BodyText210"/>
        <w:spacing w:line="350" w:lineRule="exact"/>
        <w:ind w:firstLine="720"/>
        <w:rPr>
          <w:rFonts w:ascii="Times New Roman" w:hAnsi="Times New Roman"/>
          <w:szCs w:val="28"/>
          <w:lang w:val="nl-NL"/>
        </w:rPr>
      </w:pPr>
      <w:r w:rsidRPr="00734660">
        <w:rPr>
          <w:rFonts w:ascii="Times New Roman" w:hAnsi="Times New Roman"/>
          <w:szCs w:val="28"/>
          <w:lang w:val="nl-NL"/>
        </w:rPr>
        <w:t xml:space="preserve">b) Xây dựng mẫu giấy đề nghị tra soát, khiếu nại để khách hàng sử dụng khi đề nghị tra soát, khiếu nại. Trường hợp tiếp nhận thông tin qua tổng đài điện thoại, tổ chức cung ứng séc yêu cầu khách hàng bổ sung giấy đề nghị tra soát, khiếu nại theo mẫu trong thời hạn quy định của tổ chức cung ứng </w:t>
      </w:r>
      <w:r w:rsidRPr="00734660">
        <w:rPr>
          <w:rFonts w:ascii="Times New Roman" w:hAnsi="Times New Roman"/>
          <w:color w:val="000000"/>
          <w:szCs w:val="28"/>
          <w:lang w:val="nl-NL"/>
        </w:rPr>
        <w:t>séc làm căn cứ chính thức để xử lý đề nghị tra soát, khiếu nại. Trường hợp ủy quyền cho ngư</w:t>
      </w:r>
      <w:r w:rsidRPr="00734660">
        <w:rPr>
          <w:rFonts w:ascii="Times New Roman" w:hAnsi="Times New Roman"/>
          <w:szCs w:val="28"/>
          <w:lang w:val="nl-NL"/>
        </w:rPr>
        <w:t>ời khác đề nghị tra soát, khiếu nại, khách hàng thực hiện theo quy định của pháp luật về ủy quyền;</w:t>
      </w:r>
    </w:p>
    <w:p w:rsidR="00734660" w:rsidRPr="00734660" w:rsidRDefault="00734660" w:rsidP="00734660">
      <w:pPr>
        <w:spacing w:before="120" w:line="350" w:lineRule="exact"/>
        <w:ind w:firstLine="720"/>
        <w:jc w:val="both"/>
        <w:rPr>
          <w:rFonts w:ascii="Times New Roman" w:eastAsia="Times New Roman" w:hAnsi="Times New Roman"/>
          <w:sz w:val="28"/>
          <w:szCs w:val="28"/>
          <w:lang w:val="nl-NL"/>
        </w:rPr>
      </w:pPr>
      <w:r w:rsidRPr="00734660">
        <w:rPr>
          <w:rFonts w:ascii="Times New Roman" w:eastAsia="Times New Roman" w:hAnsi="Times New Roman"/>
          <w:sz w:val="28"/>
          <w:szCs w:val="28"/>
          <w:lang w:val="nl-NL"/>
        </w:rPr>
        <w:t>c) Quy định cụ thể về thời hạn khách hàng được quyền đề nghị tra soát, khiếu nại; thời hạn này không ít hơn 60 ngày kể từ thời điểm xuất trình để thanh toán séc theo quy định tại Điều 19 Thông tư này;</w:t>
      </w:r>
    </w:p>
    <w:p w:rsidR="00734660" w:rsidRPr="00734660" w:rsidRDefault="00734660" w:rsidP="00734660">
      <w:pPr>
        <w:spacing w:before="120" w:line="350" w:lineRule="exact"/>
        <w:ind w:firstLine="720"/>
        <w:jc w:val="both"/>
        <w:rPr>
          <w:rFonts w:ascii="Times New Roman" w:eastAsia="Times New Roman" w:hAnsi="Times New Roman"/>
          <w:sz w:val="28"/>
          <w:szCs w:val="28"/>
          <w:lang w:val="nl-NL"/>
        </w:rPr>
      </w:pPr>
      <w:r w:rsidRPr="00734660">
        <w:rPr>
          <w:rFonts w:ascii="Times New Roman" w:eastAsia="Times New Roman" w:hAnsi="Times New Roman"/>
          <w:sz w:val="28"/>
          <w:szCs w:val="28"/>
          <w:lang w:val="nl-NL"/>
        </w:rPr>
        <w:t>d) Thời hạn xử lý đề nghị tra soát, khiếu nại không quá 30 ngày làm việc kể từ ngày tiếp nhận đề nghị tra soát, khiếu nại lần đầu của khách hàng theo một trong các hình thức tiếp nhận quy định tại điểm a khoản này;</w:t>
      </w:r>
    </w:p>
    <w:p w:rsidR="00734660" w:rsidRPr="00734660" w:rsidRDefault="00734660" w:rsidP="00734660">
      <w:pPr>
        <w:pStyle w:val="BodyText210"/>
        <w:spacing w:line="350" w:lineRule="exact"/>
        <w:ind w:firstLine="720"/>
        <w:rPr>
          <w:rFonts w:ascii="Times New Roman" w:hAnsi="Times New Roman"/>
          <w:color w:val="000000"/>
          <w:szCs w:val="28"/>
          <w:lang w:val="nl-NL"/>
        </w:rPr>
      </w:pPr>
      <w:r w:rsidRPr="00734660">
        <w:rPr>
          <w:rFonts w:ascii="Times New Roman" w:hAnsi="Times New Roman"/>
          <w:szCs w:val="28"/>
          <w:lang w:val="nl-NL"/>
        </w:rPr>
        <w:t xml:space="preserve">đ) </w:t>
      </w:r>
      <w:r w:rsidRPr="00734660">
        <w:rPr>
          <w:rFonts w:ascii="Times New Roman" w:hAnsi="Times New Roman"/>
          <w:color w:val="000000"/>
          <w:szCs w:val="28"/>
          <w:lang w:val="nl-NL"/>
        </w:rPr>
        <w:t>Xử lý kết quả tra soát, khiếu nại:</w:t>
      </w:r>
    </w:p>
    <w:p w:rsidR="00734660" w:rsidRPr="00734660" w:rsidRDefault="00734660" w:rsidP="00734660">
      <w:pPr>
        <w:spacing w:before="120" w:line="350" w:lineRule="exact"/>
        <w:ind w:firstLine="720"/>
        <w:jc w:val="both"/>
        <w:rPr>
          <w:rFonts w:ascii="Times New Roman" w:eastAsia="Times New Roman" w:hAnsi="Times New Roman"/>
          <w:spacing w:val="-2"/>
          <w:sz w:val="28"/>
          <w:szCs w:val="28"/>
          <w:lang w:val="nl-NL"/>
        </w:rPr>
      </w:pPr>
      <w:r w:rsidRPr="00734660">
        <w:rPr>
          <w:rFonts w:ascii="Times New Roman" w:eastAsia="Times New Roman" w:hAnsi="Times New Roman"/>
          <w:sz w:val="28"/>
          <w:szCs w:val="28"/>
          <w:lang w:val="nl-NL"/>
        </w:rPr>
        <w:t xml:space="preserve">- Trong thời hạn tối đa 05 ngày làm việc kể từ ngày thông báo kết quả tra soát, khiếu nại cho khách hàng, tổ chức cung ứng séc thực hiện bồi hoàn tổn thất </w:t>
      </w:r>
      <w:r w:rsidRPr="00734660">
        <w:rPr>
          <w:rFonts w:ascii="Times New Roman" w:eastAsia="Times New Roman" w:hAnsi="Times New Roman"/>
          <w:spacing w:val="-2"/>
          <w:sz w:val="28"/>
          <w:szCs w:val="28"/>
          <w:lang w:val="nl-NL"/>
        </w:rPr>
        <w:t>cho khách hàng theo thỏa thuận và quy định của pháp luật hiện hành đối với những tổn thất phát sinh không do lỗi của khách hàng và/hoặc không thuộc các trường hợp bất khả kháng theo thỏa thuận về điều khoản và điều kiện sử dụng séc;</w:t>
      </w:r>
    </w:p>
    <w:p w:rsidR="00734660" w:rsidRPr="00734660" w:rsidRDefault="00734660" w:rsidP="00734660">
      <w:pPr>
        <w:pStyle w:val="BodyText210"/>
        <w:spacing w:line="350" w:lineRule="exact"/>
        <w:ind w:firstLine="720"/>
        <w:rPr>
          <w:rFonts w:ascii="Times New Roman" w:hAnsi="Times New Roman"/>
          <w:spacing w:val="-2"/>
          <w:szCs w:val="28"/>
          <w:lang w:val="nl-NL"/>
        </w:rPr>
      </w:pPr>
      <w:r w:rsidRPr="00734660">
        <w:rPr>
          <w:rFonts w:ascii="Times New Roman" w:hAnsi="Times New Roman"/>
          <w:spacing w:val="-2"/>
          <w:szCs w:val="28"/>
          <w:lang w:val="nl-NL"/>
        </w:rPr>
        <w:t>- Trong trường hợp hết thời hạn xử lý tra soát, khiếu nại được quy định tại điểm d khoản này mà vẫn chưa xác định được nguyên nhân hay lỗi thuộc bên nào thì trong vòng 15 ngày làm việc tiếp theo, tổ chức cung ứng séc thỏa thuận với khách hàng về phương án xử lý kết quả tra soát, khiếu nại;</w:t>
      </w:r>
    </w:p>
    <w:p w:rsidR="00734660" w:rsidRPr="00734660" w:rsidRDefault="00734660" w:rsidP="00734660">
      <w:pPr>
        <w:pStyle w:val="BodyText210"/>
        <w:spacing w:line="350" w:lineRule="exact"/>
        <w:ind w:firstLine="720"/>
        <w:rPr>
          <w:rFonts w:ascii="Times New Roman" w:hAnsi="Times New Roman"/>
          <w:szCs w:val="28"/>
          <w:lang w:val="nl-NL"/>
        </w:rPr>
      </w:pPr>
      <w:r w:rsidRPr="00734660">
        <w:rPr>
          <w:rFonts w:ascii="Times New Roman" w:hAnsi="Times New Roman"/>
          <w:szCs w:val="28"/>
          <w:lang w:val="nl-NL"/>
        </w:rPr>
        <w:t xml:space="preserve">e) Trường hợp vụ việc có dấu hiệu tội phạm, tổ chức cung ứng séc thực hiện thông báo cho cơ quan nhà nước có thẩm quyền theo quy định của pháp luật về tố tụng hình sự và báo cáo Ngân hàng Nhà nước (Vụ Thanh toán, Ngân hàng Nhà nước chi nhánh tỉnh, thành phố trên địa bàn); đồng thời, thông báo bằng văn bản cho khách hàng về tình trạng xử lý đề nghị tra soát, khiếu nại. Việc xử lý kết quả tra soát, khiếu nại thuộc trách nhiệm giải quyết của cơ quan nhà nước có thẩm quyền. Trong trường hợp cơ quan nhà nước có thẩm quyền thông báo kết quả giải quyết không có yếu tố tội phạm, trong vòng 15 ngày làm việc kể từ ngày có kết luận của cơ quan nhà nước có thẩm quyền, tổ chức cung ứng séc thỏa thuận với khách hàng về phương án xử lý kết quả tra soát, khiếu nại; </w:t>
      </w:r>
    </w:p>
    <w:p w:rsidR="00734660" w:rsidRPr="00734660" w:rsidRDefault="00734660" w:rsidP="00734660">
      <w:pPr>
        <w:spacing w:before="120" w:after="120" w:line="320" w:lineRule="exact"/>
        <w:ind w:firstLine="567"/>
        <w:jc w:val="both"/>
        <w:rPr>
          <w:rFonts w:ascii="Times New Roman" w:hAnsi="Times New Roman"/>
          <w:sz w:val="28"/>
          <w:szCs w:val="28"/>
          <w:lang w:val="nl-NL"/>
        </w:rPr>
      </w:pPr>
      <w:r w:rsidRPr="00734660">
        <w:rPr>
          <w:rFonts w:ascii="Times New Roman" w:hAnsi="Times New Roman"/>
          <w:sz w:val="28"/>
          <w:szCs w:val="28"/>
          <w:lang w:val="nl-NL"/>
        </w:rPr>
        <w:lastRenderedPageBreak/>
        <w:t>g) Trường hợp tổ chức cung ứng séc, khách hàng và các bên liên quan không thỏa thuận được và/hoặc không đồng ý với quá trình xử lý đề nghị tra soát, khiếu nại thì việc giải quyết tranh chấp được thực hiện theo quy định của pháp luật.</w:t>
      </w:r>
    </w:p>
    <w:p w:rsidR="00E9057E" w:rsidRPr="0003053C" w:rsidRDefault="00677709" w:rsidP="00734660">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8.</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Tổ chức cung ứng séc phải thực hiện những biện pháp nhận biết khách hàng; kiểm soát, phát hiện, báo cáo giao dịch có gi</w:t>
      </w:r>
      <w:r w:rsidR="00817BF6" w:rsidRPr="0003053C">
        <w:rPr>
          <w:rFonts w:ascii="Times New Roman" w:hAnsi="Times New Roman" w:cs="Times New Roman"/>
          <w:sz w:val="28"/>
        </w:rPr>
        <w:t>á</w:t>
      </w:r>
      <w:r w:rsidR="00E9057E" w:rsidRPr="001D1AEB">
        <w:rPr>
          <w:rFonts w:ascii="Times New Roman" w:hAnsi="Times New Roman" w:cs="Times New Roman"/>
          <w:sz w:val="28"/>
        </w:rPr>
        <w:t xml:space="preserve"> trị lớn, giao dịch chuy</w:t>
      </w:r>
      <w:r w:rsidR="00624EA1" w:rsidRPr="0003053C">
        <w:rPr>
          <w:rFonts w:ascii="Times New Roman" w:hAnsi="Times New Roman" w:cs="Times New Roman"/>
          <w:sz w:val="28"/>
        </w:rPr>
        <w:t>ể</w:t>
      </w:r>
      <w:r w:rsidR="00E9057E" w:rsidRPr="001D1AEB">
        <w:rPr>
          <w:rFonts w:ascii="Times New Roman" w:hAnsi="Times New Roman" w:cs="Times New Roman"/>
          <w:sz w:val="28"/>
        </w:rPr>
        <w:t xml:space="preserve">n tiền điện tử, giao dịch đáng ngờ cho cơ quan nhà nước có thẩm quyền theo </w:t>
      </w:r>
      <w:r w:rsidR="00572785" w:rsidRPr="001D1AEB">
        <w:rPr>
          <w:rFonts w:ascii="Times New Roman" w:hAnsi="Times New Roman" w:cs="Times New Roman"/>
          <w:sz w:val="28"/>
        </w:rPr>
        <w:t>quy định</w:t>
      </w:r>
      <w:r w:rsidR="00E9057E" w:rsidRPr="001D1AEB">
        <w:rPr>
          <w:rFonts w:ascii="Times New Roman" w:hAnsi="Times New Roman" w:cs="Times New Roman"/>
          <w:sz w:val="28"/>
        </w:rPr>
        <w:t xml:space="preserve"> của pháp luật phòng, chống rửa tiền và các quy định pháp luật khác có liên quan.</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19" w:name="dieu_12"/>
      <w:r w:rsidRPr="001D1AEB">
        <w:rPr>
          <w:rFonts w:ascii="Times New Roman" w:hAnsi="Times New Roman" w:cs="Times New Roman"/>
          <w:b/>
          <w:sz w:val="28"/>
        </w:rPr>
        <w:t>Điều 12. Thủ tục cung ứng séc trắng</w:t>
      </w:r>
      <w:bookmarkEnd w:id="19"/>
    </w:p>
    <w:p w:rsidR="00E9057E" w:rsidRPr="0003053C"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Khi có nhu cầu sử dụn</w:t>
      </w:r>
      <w:r w:rsidR="00BB4196" w:rsidRPr="0003053C">
        <w:rPr>
          <w:rFonts w:ascii="Times New Roman" w:hAnsi="Times New Roman" w:cs="Times New Roman"/>
          <w:sz w:val="28"/>
        </w:rPr>
        <w:t>g</w:t>
      </w:r>
      <w:r w:rsidR="00E9057E" w:rsidRPr="001D1AEB">
        <w:rPr>
          <w:rFonts w:ascii="Times New Roman" w:hAnsi="Times New Roman" w:cs="Times New Roman"/>
          <w:sz w:val="28"/>
        </w:rPr>
        <w:t xml:space="preserve"> séc, chủ tài khoản thanh toán hoặc người được chủ tài khoản thanh toán </w:t>
      </w:r>
      <w:r w:rsidR="00572785" w:rsidRPr="001D1AEB">
        <w:rPr>
          <w:rFonts w:ascii="Times New Roman" w:hAnsi="Times New Roman" w:cs="Times New Roman"/>
          <w:sz w:val="28"/>
        </w:rPr>
        <w:t>ủy</w:t>
      </w:r>
      <w:r w:rsidR="00E9057E" w:rsidRPr="001D1AEB">
        <w:rPr>
          <w:rFonts w:ascii="Times New Roman" w:hAnsi="Times New Roman" w:cs="Times New Roman"/>
          <w:sz w:val="28"/>
        </w:rPr>
        <w:t xml:space="preserve"> quyền lập giấy đề nghị cung ứng séc trắng nộp cho tổ chức cung ứng séc</w:t>
      </w:r>
      <w:r w:rsidR="00604E27" w:rsidRPr="0003053C">
        <w:rPr>
          <w:rFonts w:ascii="Times New Roman" w:hAnsi="Times New Roman" w:cs="Times New Roman"/>
          <w:sz w:val="28"/>
        </w:rPr>
        <w: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Khi nhận được </w:t>
      </w:r>
      <w:r w:rsidR="00BB4196" w:rsidRPr="0003053C">
        <w:rPr>
          <w:rFonts w:ascii="Times New Roman" w:hAnsi="Times New Roman" w:cs="Times New Roman"/>
          <w:sz w:val="28"/>
        </w:rPr>
        <w:t>g</w:t>
      </w:r>
      <w:r w:rsidR="00E9057E" w:rsidRPr="001D1AEB">
        <w:rPr>
          <w:rFonts w:ascii="Times New Roman" w:hAnsi="Times New Roman" w:cs="Times New Roman"/>
          <w:sz w:val="28"/>
        </w:rPr>
        <w:t xml:space="preserve">iấy đề nghị cung ứng séc trắng, tổ chức cung ứng séc có trách nhiệm kiểm tra điều kiện của người đề nghị cung ứng séc </w:t>
      </w:r>
      <w:r w:rsidR="00E7135A" w:rsidRPr="0003053C">
        <w:rPr>
          <w:rFonts w:ascii="Times New Roman" w:hAnsi="Times New Roman" w:cs="Times New Roman"/>
          <w:sz w:val="28"/>
        </w:rPr>
        <w:t>tr</w:t>
      </w:r>
      <w:r w:rsidR="00E9057E" w:rsidRPr="001D1AEB">
        <w:rPr>
          <w:rFonts w:ascii="Times New Roman" w:hAnsi="Times New Roman" w:cs="Times New Roman"/>
          <w:sz w:val="28"/>
        </w:rPr>
        <w:t>ắng.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Trước khi cung ứng séc trắng cho khách hàng, tổ chức c</w:t>
      </w:r>
      <w:r w:rsidR="00E7135A" w:rsidRPr="0003053C">
        <w:rPr>
          <w:rFonts w:ascii="Times New Roman" w:hAnsi="Times New Roman" w:cs="Times New Roman"/>
          <w:sz w:val="28"/>
        </w:rPr>
        <w:t>ung</w:t>
      </w:r>
      <w:r w:rsidR="00E9057E" w:rsidRPr="001D1AEB">
        <w:rPr>
          <w:rFonts w:ascii="Times New Roman" w:hAnsi="Times New Roman" w:cs="Times New Roman"/>
          <w:sz w:val="28"/>
        </w:rPr>
        <w:t xml:space="preserve"> </w:t>
      </w:r>
      <w:r w:rsidR="00E7135A" w:rsidRPr="0003053C">
        <w:rPr>
          <w:rFonts w:ascii="Times New Roman" w:hAnsi="Times New Roman" w:cs="Times New Roman"/>
          <w:sz w:val="28"/>
        </w:rPr>
        <w:t>ứng</w:t>
      </w:r>
      <w:r w:rsidR="00E9057E" w:rsidRPr="001D1AEB">
        <w:rPr>
          <w:rFonts w:ascii="Times New Roman" w:hAnsi="Times New Roman" w:cs="Times New Roman"/>
          <w:sz w:val="28"/>
        </w:rPr>
        <w:t xml:space="preserve"> séc phải chịu trách nhiệm in, dập chữ hoặc </w:t>
      </w:r>
      <w:r w:rsidR="00E7135A" w:rsidRPr="0003053C">
        <w:rPr>
          <w:rFonts w:ascii="Times New Roman" w:hAnsi="Times New Roman" w:cs="Times New Roman"/>
          <w:sz w:val="28"/>
        </w:rPr>
        <w:t>g</w:t>
      </w:r>
      <w:r w:rsidR="00E9057E" w:rsidRPr="001D1AEB">
        <w:rPr>
          <w:rFonts w:ascii="Times New Roman" w:hAnsi="Times New Roman" w:cs="Times New Roman"/>
          <w:sz w:val="28"/>
        </w:rPr>
        <w:t>hi s</w:t>
      </w:r>
      <w:r w:rsidR="00E7135A" w:rsidRPr="0003053C">
        <w:rPr>
          <w:rFonts w:ascii="Times New Roman" w:hAnsi="Times New Roman" w:cs="Times New Roman"/>
          <w:sz w:val="28"/>
        </w:rPr>
        <w:t>ẵ</w:t>
      </w:r>
      <w:r w:rsidR="00E9057E" w:rsidRPr="001D1AEB">
        <w:rPr>
          <w:rFonts w:ascii="Times New Roman" w:hAnsi="Times New Roman" w:cs="Times New Roman"/>
          <w:sz w:val="28"/>
        </w:rPr>
        <w:t>n nội dung của các y</w:t>
      </w:r>
      <w:r w:rsidR="00E7135A" w:rsidRPr="0003053C">
        <w:rPr>
          <w:rFonts w:ascii="Times New Roman" w:hAnsi="Times New Roman" w:cs="Times New Roman"/>
          <w:sz w:val="28"/>
        </w:rPr>
        <w:t>ế</w:t>
      </w:r>
      <w:r w:rsidR="00E9057E" w:rsidRPr="001D1AEB">
        <w:rPr>
          <w:rFonts w:ascii="Times New Roman" w:hAnsi="Times New Roman" w:cs="Times New Roman"/>
          <w:sz w:val="28"/>
        </w:rPr>
        <w:t>u t</w:t>
      </w:r>
      <w:r w:rsidR="00E7135A" w:rsidRPr="0003053C">
        <w:rPr>
          <w:rFonts w:ascii="Times New Roman" w:hAnsi="Times New Roman" w:cs="Times New Roman"/>
          <w:sz w:val="28"/>
        </w:rPr>
        <w:t>ố</w:t>
      </w:r>
      <w:r w:rsidR="00E9057E" w:rsidRPr="001D1AEB">
        <w:rPr>
          <w:rFonts w:ascii="Times New Roman" w:hAnsi="Times New Roman" w:cs="Times New Roman"/>
          <w:sz w:val="28"/>
        </w:rPr>
        <w:t>: s</w:t>
      </w:r>
      <w:r w:rsidR="00E7135A" w:rsidRPr="0003053C">
        <w:rPr>
          <w:rFonts w:ascii="Times New Roman" w:hAnsi="Times New Roman" w:cs="Times New Roman"/>
          <w:sz w:val="28"/>
        </w:rPr>
        <w:t>ố</w:t>
      </w:r>
      <w:r w:rsidR="00E9057E" w:rsidRPr="001D1AEB">
        <w:rPr>
          <w:rFonts w:ascii="Times New Roman" w:hAnsi="Times New Roman" w:cs="Times New Roman"/>
          <w:sz w:val="28"/>
        </w:rPr>
        <w:t xml:space="preserve"> séc, tên người bị ký phát, tên người ký phát séc; các yếu tố trên dải từ MICR (n</w:t>
      </w:r>
      <w:r w:rsidR="00E7135A" w:rsidRPr="0003053C">
        <w:rPr>
          <w:rFonts w:ascii="Times New Roman" w:hAnsi="Times New Roman" w:cs="Times New Roman"/>
          <w:sz w:val="28"/>
        </w:rPr>
        <w:t>ế</w:t>
      </w:r>
      <w:r w:rsidR="00E9057E" w:rsidRPr="001D1AEB">
        <w:rPr>
          <w:rFonts w:ascii="Times New Roman" w:hAnsi="Times New Roman" w:cs="Times New Roman"/>
          <w:sz w:val="28"/>
        </w:rPr>
        <w:t xml:space="preserve">u có).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tổ chức cung ứng séc có quy định cụ thể về đị</w:t>
      </w:r>
      <w:r w:rsidR="00E7135A" w:rsidRPr="001D1AEB">
        <w:rPr>
          <w:rFonts w:ascii="Times New Roman" w:hAnsi="Times New Roman" w:cs="Times New Roman"/>
          <w:sz w:val="28"/>
        </w:rPr>
        <w:t>a đi</w:t>
      </w:r>
      <w:r w:rsidR="00E7135A" w:rsidRPr="0003053C">
        <w:rPr>
          <w:rFonts w:ascii="Times New Roman" w:hAnsi="Times New Roman" w:cs="Times New Roman"/>
          <w:sz w:val="28"/>
        </w:rPr>
        <w:t>ể</w:t>
      </w:r>
      <w:r w:rsidR="00E9057E" w:rsidRPr="001D1AEB">
        <w:rPr>
          <w:rFonts w:ascii="Times New Roman" w:hAnsi="Times New Roman" w:cs="Times New Roman"/>
          <w:sz w:val="28"/>
        </w:rPr>
        <w:t>m thanh toán thì cần in, dập chữ hoặc ghi sẵn địa điểm thanh toán trên mẫu séc trắng.</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4</w:t>
      </w:r>
      <w:r w:rsidR="00E7135A" w:rsidRPr="0003053C">
        <w:rPr>
          <w:rFonts w:ascii="Times New Roman" w:hAnsi="Times New Roman" w:cs="Times New Roman"/>
          <w:sz w:val="28"/>
        </w:rPr>
        <w:t>.</w:t>
      </w:r>
      <w:r w:rsidRPr="001D1AEB">
        <w:rPr>
          <w:rFonts w:ascii="Times New Roman" w:hAnsi="Times New Roman" w:cs="Times New Roman"/>
          <w:sz w:val="28"/>
        </w:rPr>
        <w:t xml:space="preserve"> Tổ chức cung ứng séc phải theo dõi tên, địa chỉ, s</w:t>
      </w:r>
      <w:r w:rsidR="00E7135A" w:rsidRPr="0003053C">
        <w:rPr>
          <w:rFonts w:ascii="Times New Roman" w:hAnsi="Times New Roman" w:cs="Times New Roman"/>
          <w:sz w:val="28"/>
        </w:rPr>
        <w:t>ố</w:t>
      </w:r>
      <w:r w:rsidRPr="001D1AEB">
        <w:rPr>
          <w:rFonts w:ascii="Times New Roman" w:hAnsi="Times New Roman" w:cs="Times New Roman"/>
          <w:sz w:val="28"/>
        </w:rPr>
        <w:t xml:space="preserve"> hiệu tài khoản thanh toán của người được cung ứng séc trắng, số lượng và ký hiệu (s</w:t>
      </w:r>
      <w:r w:rsidR="00E7135A" w:rsidRPr="0003053C">
        <w:rPr>
          <w:rFonts w:ascii="Times New Roman" w:hAnsi="Times New Roman" w:cs="Times New Roman"/>
          <w:sz w:val="28"/>
        </w:rPr>
        <w:t>ố</w:t>
      </w:r>
      <w:r w:rsidRPr="001D1AEB">
        <w:rPr>
          <w:rFonts w:ascii="Times New Roman" w:hAnsi="Times New Roman" w:cs="Times New Roman"/>
          <w:sz w:val="28"/>
        </w:rPr>
        <w:t xml:space="preserve"> xê-ry, s</w:t>
      </w:r>
      <w:r w:rsidR="00E7135A" w:rsidRPr="0003053C">
        <w:rPr>
          <w:rFonts w:ascii="Times New Roman" w:hAnsi="Times New Roman" w:cs="Times New Roman"/>
          <w:sz w:val="28"/>
        </w:rPr>
        <w:t>ố</w:t>
      </w:r>
      <w:r w:rsidRPr="001D1AEB">
        <w:rPr>
          <w:rFonts w:ascii="Times New Roman" w:hAnsi="Times New Roman" w:cs="Times New Roman"/>
          <w:sz w:val="28"/>
        </w:rPr>
        <w:t xml:space="preserve"> séc) của các tờ séc cung ứng cho người được cung ứng séc.</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20" w:name="dieu_13"/>
      <w:r w:rsidRPr="001D1AEB">
        <w:rPr>
          <w:rFonts w:ascii="Times New Roman" w:hAnsi="Times New Roman" w:cs="Times New Roman"/>
          <w:b/>
          <w:sz w:val="28"/>
        </w:rPr>
        <w:t>Điều 13. Trách nhiệm của người được cung ứng séc trắng</w:t>
      </w:r>
      <w:bookmarkEnd w:id="20"/>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được cung ứng séc trắng phải kiểm đếm số lượng tờ séc, tính chính xác của các yếu tố trên tờ séc trang được cung ứng. N</w:t>
      </w:r>
      <w:r w:rsidR="00AD1EC7" w:rsidRPr="0003053C">
        <w:rPr>
          <w:rFonts w:ascii="Times New Roman" w:hAnsi="Times New Roman" w:cs="Times New Roman"/>
          <w:sz w:val="28"/>
        </w:rPr>
        <w:t>ế</w:t>
      </w:r>
      <w:r w:rsidR="00E9057E" w:rsidRPr="001D1AEB">
        <w:rPr>
          <w:rFonts w:ascii="Times New Roman" w:hAnsi="Times New Roman" w:cs="Times New Roman"/>
          <w:sz w:val="28"/>
        </w:rPr>
        <w:t>u có sai sót phải báo ngay cho tổ chức cung ứng séc để đổ</w:t>
      </w:r>
      <w:r w:rsidR="00AD1EC7" w:rsidRPr="001D1AEB">
        <w:rPr>
          <w:rFonts w:ascii="Times New Roman" w:hAnsi="Times New Roman" w:cs="Times New Roman"/>
          <w:sz w:val="28"/>
        </w:rPr>
        <w:t>i l</w:t>
      </w:r>
      <w:r w:rsidR="00AD1EC7" w:rsidRPr="0003053C">
        <w:rPr>
          <w:rFonts w:ascii="Times New Roman" w:hAnsi="Times New Roman" w:cs="Times New Roman"/>
          <w:sz w:val="28"/>
        </w:rPr>
        <w:t>ấ</w:t>
      </w:r>
      <w:r w:rsidR="00E9057E" w:rsidRPr="001D1AEB">
        <w:rPr>
          <w:rFonts w:ascii="Times New Roman" w:hAnsi="Times New Roman" w:cs="Times New Roman"/>
          <w:sz w:val="28"/>
        </w:rPr>
        <w:t>y tờ séc khác.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Sau khi đã nhận séc trắng từ tổ chức cung ứng séc, nếu xảy ra sai sót hoặc để séc bị lợi dụng thì người được cung ứng séc trắng phải hoàn toàn chịu trách nhiệm về các thiệt hại xảy ra.</w:t>
      </w:r>
    </w:p>
    <w:p w:rsidR="00AD1EC7" w:rsidRPr="0003053C" w:rsidRDefault="002015FA" w:rsidP="001D1AEB">
      <w:pPr>
        <w:widowControl/>
        <w:spacing w:before="120" w:after="120"/>
        <w:jc w:val="center"/>
        <w:rPr>
          <w:rFonts w:ascii="Times New Roman" w:hAnsi="Times New Roman" w:cs="Times New Roman"/>
          <w:b/>
          <w:sz w:val="28"/>
        </w:rPr>
      </w:pPr>
      <w:bookmarkStart w:id="21" w:name="chuong_4"/>
      <w:r w:rsidRPr="001D1AEB">
        <w:rPr>
          <w:rFonts w:ascii="Times New Roman" w:hAnsi="Times New Roman" w:cs="Times New Roman"/>
          <w:b/>
          <w:sz w:val="28"/>
        </w:rPr>
        <w:t>Chương IV</w:t>
      </w:r>
      <w:bookmarkEnd w:id="21"/>
    </w:p>
    <w:p w:rsidR="00E9057E" w:rsidRPr="001D1AEB" w:rsidRDefault="00AD1EC7" w:rsidP="001D1AEB">
      <w:pPr>
        <w:widowControl/>
        <w:spacing w:before="120" w:after="120"/>
        <w:jc w:val="center"/>
        <w:rPr>
          <w:rFonts w:ascii="Times New Roman" w:hAnsi="Times New Roman" w:cs="Times New Roman"/>
          <w:b/>
          <w:sz w:val="28"/>
        </w:rPr>
      </w:pPr>
      <w:bookmarkStart w:id="22" w:name="chuong_4_name"/>
      <w:r w:rsidRPr="001D1AEB">
        <w:rPr>
          <w:rFonts w:ascii="Times New Roman" w:hAnsi="Times New Roman" w:cs="Times New Roman"/>
          <w:b/>
          <w:sz w:val="28"/>
        </w:rPr>
        <w:t>CHUYỂN NHƯỢNG, NHỜ THU SÉC</w:t>
      </w:r>
      <w:bookmarkEnd w:id="22"/>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23" w:name="dieu_14"/>
      <w:r w:rsidRPr="001D1AEB">
        <w:rPr>
          <w:rFonts w:ascii="Times New Roman" w:hAnsi="Times New Roman" w:cs="Times New Roman"/>
          <w:b/>
          <w:sz w:val="28"/>
        </w:rPr>
        <w:t>Điều 14. Chuyển nhượng séc</w:t>
      </w:r>
      <w:bookmarkEnd w:id="23"/>
    </w:p>
    <w:p w:rsidR="00163375" w:rsidRPr="0003053C"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Tờ séc được ký chuyển nhượng thì tính liên tục của dãy chữ ký chuyển nhượng thể hiện như sau: trong giao dịch chuy</w:t>
      </w:r>
      <w:r w:rsidR="00163375" w:rsidRPr="0003053C">
        <w:rPr>
          <w:rFonts w:ascii="Times New Roman" w:hAnsi="Times New Roman" w:cs="Times New Roman"/>
          <w:sz w:val="28"/>
        </w:rPr>
        <w:t>ể</w:t>
      </w:r>
      <w:r w:rsidR="00E9057E" w:rsidRPr="001D1AEB">
        <w:rPr>
          <w:rFonts w:ascii="Times New Roman" w:hAnsi="Times New Roman" w:cs="Times New Roman"/>
          <w:sz w:val="28"/>
        </w:rPr>
        <w:t>n nhượng thứ nh</w:t>
      </w:r>
      <w:r w:rsidR="00163375" w:rsidRPr="0003053C">
        <w:rPr>
          <w:rFonts w:ascii="Times New Roman" w:hAnsi="Times New Roman" w:cs="Times New Roman"/>
          <w:sz w:val="28"/>
        </w:rPr>
        <w:t>ấ</w:t>
      </w:r>
      <w:r w:rsidR="00E9057E" w:rsidRPr="001D1AEB">
        <w:rPr>
          <w:rFonts w:ascii="Times New Roman" w:hAnsi="Times New Roman" w:cs="Times New Roman"/>
          <w:sz w:val="28"/>
        </w:rPr>
        <w:t>t của tờ séc, người đứng tên chuyển nhượng phải là tên của người thụ hưởng đã ghi trên mặt trước tờ séc; trong giao dịch chuy</w:t>
      </w:r>
      <w:r w:rsidR="00163375" w:rsidRPr="0003053C">
        <w:rPr>
          <w:rFonts w:ascii="Times New Roman" w:hAnsi="Times New Roman" w:cs="Times New Roman"/>
          <w:sz w:val="28"/>
        </w:rPr>
        <w:t>ể</w:t>
      </w:r>
      <w:r w:rsidR="00E9057E" w:rsidRPr="001D1AEB">
        <w:rPr>
          <w:rFonts w:ascii="Times New Roman" w:hAnsi="Times New Roman" w:cs="Times New Roman"/>
          <w:sz w:val="28"/>
        </w:rPr>
        <w:t>n nhượng thứ hai của tờ séc, người đứng tên chuyển nhượng phải là tên của người đã đượ</w:t>
      </w:r>
      <w:r w:rsidR="00163375" w:rsidRPr="001D1AEB">
        <w:rPr>
          <w:rFonts w:ascii="Times New Roman" w:hAnsi="Times New Roman" w:cs="Times New Roman"/>
          <w:sz w:val="28"/>
        </w:rPr>
        <w:t>c chuy</w:t>
      </w:r>
      <w:r w:rsidR="00163375" w:rsidRPr="0003053C">
        <w:rPr>
          <w:rFonts w:ascii="Times New Roman" w:hAnsi="Times New Roman" w:cs="Times New Roman"/>
          <w:sz w:val="28"/>
        </w:rPr>
        <w:t>ể</w:t>
      </w:r>
      <w:r w:rsidR="00E9057E" w:rsidRPr="001D1AEB">
        <w:rPr>
          <w:rFonts w:ascii="Times New Roman" w:hAnsi="Times New Roman" w:cs="Times New Roman"/>
          <w:sz w:val="28"/>
        </w:rPr>
        <w:t>n nhượng trong giao d</w:t>
      </w:r>
      <w:r w:rsidR="00163375" w:rsidRPr="0003053C">
        <w:rPr>
          <w:rFonts w:ascii="Times New Roman" w:hAnsi="Times New Roman" w:cs="Times New Roman"/>
          <w:sz w:val="28"/>
        </w:rPr>
        <w:t>ị</w:t>
      </w:r>
      <w:r w:rsidR="00E9057E" w:rsidRPr="001D1AEB">
        <w:rPr>
          <w:rFonts w:ascii="Times New Roman" w:hAnsi="Times New Roman" w:cs="Times New Roman"/>
          <w:sz w:val="28"/>
        </w:rPr>
        <w:t>ch</w:t>
      </w:r>
      <w:r w:rsidR="00163375" w:rsidRPr="0003053C">
        <w:rPr>
          <w:rFonts w:ascii="Times New Roman" w:hAnsi="Times New Roman" w:cs="Times New Roman"/>
          <w:sz w:val="28"/>
        </w:rPr>
        <w:t xml:space="preserve"> </w:t>
      </w:r>
      <w:r w:rsidR="00E9057E" w:rsidRPr="001D1AEB">
        <w:rPr>
          <w:rFonts w:ascii="Times New Roman" w:hAnsi="Times New Roman" w:cs="Times New Roman"/>
          <w:sz w:val="28"/>
        </w:rPr>
        <w:t>chuyển nhượng thứ nhất; và tiếp tục như vậy cho tới giao dị</w:t>
      </w:r>
      <w:r w:rsidR="00163375" w:rsidRPr="001D1AEB">
        <w:rPr>
          <w:rFonts w:ascii="Times New Roman" w:hAnsi="Times New Roman" w:cs="Times New Roman"/>
          <w:sz w:val="28"/>
        </w:rPr>
        <w:t>ch chuy</w:t>
      </w:r>
      <w:r w:rsidR="00163375" w:rsidRPr="0003053C">
        <w:rPr>
          <w:rFonts w:ascii="Times New Roman" w:hAnsi="Times New Roman" w:cs="Times New Roman"/>
          <w:sz w:val="28"/>
        </w:rPr>
        <w:t>ể</w:t>
      </w:r>
      <w:r w:rsidR="00E9057E" w:rsidRPr="001D1AEB">
        <w:rPr>
          <w:rFonts w:ascii="Times New Roman" w:hAnsi="Times New Roman" w:cs="Times New Roman"/>
          <w:sz w:val="28"/>
        </w:rPr>
        <w:t>n nhượng</w:t>
      </w:r>
      <w:r w:rsidR="00163375" w:rsidRPr="0003053C">
        <w:rPr>
          <w:rFonts w:ascii="Times New Roman" w:hAnsi="Times New Roman" w:cs="Times New Roman"/>
          <w:sz w:val="28"/>
        </w:rPr>
        <w:t xml:space="preserve"> </w:t>
      </w:r>
      <w:r w:rsidR="00E9057E" w:rsidRPr="001D1AEB">
        <w:rPr>
          <w:rFonts w:ascii="Times New Roman" w:hAnsi="Times New Roman" w:cs="Times New Roman"/>
          <w:sz w:val="28"/>
        </w:rPr>
        <w:t>cuối cùng.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lastRenderedPageBreak/>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thụ hưởng t</w:t>
      </w:r>
      <w:r w:rsidR="00EE19C9" w:rsidRPr="0003053C">
        <w:rPr>
          <w:rFonts w:ascii="Times New Roman" w:hAnsi="Times New Roman" w:cs="Times New Roman"/>
          <w:sz w:val="28"/>
        </w:rPr>
        <w:t>ờ</w:t>
      </w:r>
      <w:r w:rsidR="00E9057E" w:rsidRPr="001D1AEB">
        <w:rPr>
          <w:rFonts w:ascii="Times New Roman" w:hAnsi="Times New Roman" w:cs="Times New Roman"/>
          <w:sz w:val="28"/>
        </w:rPr>
        <w:t xml:space="preserve"> séc đã qua ký chuyển nhượng là người cu</w:t>
      </w:r>
      <w:r w:rsidR="00EE19C9" w:rsidRPr="0003053C">
        <w:rPr>
          <w:rFonts w:ascii="Times New Roman" w:hAnsi="Times New Roman" w:cs="Times New Roman"/>
          <w:sz w:val="28"/>
        </w:rPr>
        <w:t>ố</w:t>
      </w:r>
      <w:r w:rsidR="00E9057E" w:rsidRPr="001D1AEB">
        <w:rPr>
          <w:rFonts w:ascii="Times New Roman" w:hAnsi="Times New Roman" w:cs="Times New Roman"/>
          <w:sz w:val="28"/>
        </w:rPr>
        <w:t>i cùng được chuyển nhượng trong dãy chữ ký chuyển nhượng liên tục như quy định tạ</w:t>
      </w:r>
      <w:r w:rsidR="00EE19C9" w:rsidRPr="001D1AEB">
        <w:rPr>
          <w:rFonts w:ascii="Times New Roman" w:hAnsi="Times New Roman" w:cs="Times New Roman"/>
          <w:sz w:val="28"/>
        </w:rPr>
        <w:t>i Kho</w:t>
      </w:r>
      <w:r w:rsidR="00EE19C9" w:rsidRPr="0003053C">
        <w:rPr>
          <w:rFonts w:ascii="Times New Roman" w:hAnsi="Times New Roman" w:cs="Times New Roman"/>
          <w:sz w:val="28"/>
        </w:rPr>
        <w:t>ả</w:t>
      </w:r>
      <w:r w:rsidR="00E9057E" w:rsidRPr="001D1AEB">
        <w:rPr>
          <w:rFonts w:ascii="Times New Roman" w:hAnsi="Times New Roman" w:cs="Times New Roman"/>
          <w:sz w:val="28"/>
        </w:rPr>
        <w:t>n 1 Điều này.</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bị ký phát, khi thanh toán tờ séc đã qua chuyển nhượng bằng ký chuyển nhượng, có trách nhiệm kiểm tra tính liên tục của dãy chữ k</w:t>
      </w:r>
      <w:r w:rsidR="00EE19C9" w:rsidRPr="0003053C">
        <w:rPr>
          <w:rFonts w:ascii="Times New Roman" w:hAnsi="Times New Roman" w:cs="Times New Roman"/>
          <w:sz w:val="28"/>
        </w:rPr>
        <w:t>ý</w:t>
      </w:r>
      <w:r w:rsidR="00E9057E" w:rsidRPr="001D1AEB">
        <w:rPr>
          <w:rFonts w:ascii="Times New Roman" w:hAnsi="Times New Roman" w:cs="Times New Roman"/>
          <w:sz w:val="28"/>
        </w:rPr>
        <w:t xml:space="preserve"> chuy</w:t>
      </w:r>
      <w:r w:rsidR="00EE19C9" w:rsidRPr="0003053C">
        <w:rPr>
          <w:rFonts w:ascii="Times New Roman" w:hAnsi="Times New Roman" w:cs="Times New Roman"/>
          <w:sz w:val="28"/>
        </w:rPr>
        <w:t>ể</w:t>
      </w:r>
      <w:r w:rsidR="00E9057E" w:rsidRPr="001D1AEB">
        <w:rPr>
          <w:rFonts w:ascii="Times New Roman" w:hAnsi="Times New Roman" w:cs="Times New Roman"/>
          <w:sz w:val="28"/>
        </w:rPr>
        <w:t xml:space="preserve">n nhượng để bảo đảm số tiền </w:t>
      </w:r>
      <w:r w:rsidR="00572785" w:rsidRPr="001D1AEB">
        <w:rPr>
          <w:rFonts w:ascii="Times New Roman" w:hAnsi="Times New Roman" w:cs="Times New Roman"/>
          <w:sz w:val="28"/>
        </w:rPr>
        <w:t>trên</w:t>
      </w:r>
      <w:r w:rsidR="00E9057E" w:rsidRPr="001D1AEB">
        <w:rPr>
          <w:rFonts w:ascii="Times New Roman" w:hAnsi="Times New Roman" w:cs="Times New Roman"/>
          <w:sz w:val="28"/>
        </w:rPr>
        <w:t xml:space="preserve"> séc được chi trả đúng người thụ hưởng.</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24" w:name="dieu_15"/>
      <w:r w:rsidRPr="001D1AEB">
        <w:rPr>
          <w:rFonts w:ascii="Times New Roman" w:hAnsi="Times New Roman" w:cs="Times New Roman"/>
          <w:b/>
          <w:sz w:val="28"/>
        </w:rPr>
        <w:t>Điều 15. Nhờ thu séc</w:t>
      </w:r>
      <w:bookmarkEnd w:id="24"/>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Để được thanh toán số tiền ghi trên séc, người thụ hưởng séc có th</w:t>
      </w:r>
      <w:r w:rsidR="00DD3941" w:rsidRPr="0003053C">
        <w:rPr>
          <w:rFonts w:ascii="Times New Roman" w:hAnsi="Times New Roman" w:cs="Times New Roman"/>
          <w:sz w:val="28"/>
        </w:rPr>
        <w:t>ể</w:t>
      </w:r>
      <w:r w:rsidR="00E9057E" w:rsidRPr="001D1AEB">
        <w:rPr>
          <w:rFonts w:ascii="Times New Roman" w:hAnsi="Times New Roman" w:cs="Times New Roman"/>
          <w:sz w:val="28"/>
        </w:rPr>
        <w:t xml:space="preserve"> chuyển giao séc để nhờ thu bằng ký chuy</w:t>
      </w:r>
      <w:r w:rsidR="00DD3941" w:rsidRPr="0003053C">
        <w:rPr>
          <w:rFonts w:ascii="Times New Roman" w:hAnsi="Times New Roman" w:cs="Times New Roman"/>
          <w:sz w:val="28"/>
        </w:rPr>
        <w:t>ể</w:t>
      </w:r>
      <w:r w:rsidR="00E9057E" w:rsidRPr="001D1AEB">
        <w:rPr>
          <w:rFonts w:ascii="Times New Roman" w:hAnsi="Times New Roman" w:cs="Times New Roman"/>
          <w:sz w:val="28"/>
        </w:rPr>
        <w:t>n nhượng cho người thu hộ</w:t>
      </w:r>
      <w:r w:rsidR="00DD3941" w:rsidRPr="001D1AEB">
        <w:rPr>
          <w:rFonts w:ascii="Times New Roman" w:hAnsi="Times New Roman" w:cs="Times New Roman"/>
          <w:sz w:val="28"/>
        </w:rPr>
        <w:t xml:space="preserve"> đ</w:t>
      </w:r>
      <w:r w:rsidR="00DD3941" w:rsidRPr="0003053C">
        <w:rPr>
          <w:rFonts w:ascii="Times New Roman" w:hAnsi="Times New Roman" w:cs="Times New Roman"/>
          <w:sz w:val="28"/>
        </w:rPr>
        <w:t>ể</w:t>
      </w:r>
      <w:r w:rsidR="00E9057E" w:rsidRPr="001D1AEB">
        <w:rPr>
          <w:rFonts w:ascii="Times New Roman" w:hAnsi="Times New Roman" w:cs="Times New Roman"/>
          <w:sz w:val="28"/>
        </w:rPr>
        <w:t xml:space="preserve"> nhờ thu theo </w:t>
      </w:r>
      <w:r w:rsidR="00572785" w:rsidRPr="001D1AEB">
        <w:rPr>
          <w:rFonts w:ascii="Times New Roman" w:hAnsi="Times New Roman" w:cs="Times New Roman"/>
          <w:sz w:val="28"/>
        </w:rPr>
        <w:t>thỏa thuận</w:t>
      </w:r>
      <w:r w:rsidR="00E9057E" w:rsidRPr="001D1AEB">
        <w:rPr>
          <w:rFonts w:ascii="Times New Roman" w:hAnsi="Times New Roman" w:cs="Times New Roman"/>
          <w:sz w:val="28"/>
        </w:rPr>
        <w:t xml:space="preserve"> bằng văn bản </w:t>
      </w:r>
      <w:r w:rsidR="00DD3941" w:rsidRPr="0003053C">
        <w:rPr>
          <w:rFonts w:ascii="Times New Roman" w:hAnsi="Times New Roman" w:cs="Times New Roman"/>
          <w:sz w:val="28"/>
        </w:rPr>
        <w:t>g</w:t>
      </w:r>
      <w:r w:rsidR="00E9057E" w:rsidRPr="001D1AEB">
        <w:rPr>
          <w:rFonts w:ascii="Times New Roman" w:hAnsi="Times New Roman" w:cs="Times New Roman"/>
          <w:sz w:val="28"/>
        </w:rPr>
        <w:t>iữa hai bên. Người thu hộ đượ</w:t>
      </w:r>
      <w:r w:rsidR="00DD3941" w:rsidRPr="001D1AEB">
        <w:rPr>
          <w:rFonts w:ascii="Times New Roman" w:hAnsi="Times New Roman" w:cs="Times New Roman"/>
          <w:sz w:val="28"/>
        </w:rPr>
        <w:t>c quy</w:t>
      </w:r>
      <w:r w:rsidR="00DD3941" w:rsidRPr="0003053C">
        <w:rPr>
          <w:rFonts w:ascii="Times New Roman" w:hAnsi="Times New Roman" w:cs="Times New Roman"/>
          <w:sz w:val="28"/>
        </w:rPr>
        <w:t>ề</w:t>
      </w:r>
      <w:r w:rsidR="00E9057E" w:rsidRPr="001D1AEB">
        <w:rPr>
          <w:rFonts w:ascii="Times New Roman" w:hAnsi="Times New Roman" w:cs="Times New Roman"/>
          <w:sz w:val="28"/>
        </w:rPr>
        <w:t xml:space="preserve">n </w:t>
      </w:r>
      <w:r w:rsidR="00572785" w:rsidRPr="001D1AEB">
        <w:rPr>
          <w:rFonts w:ascii="Times New Roman" w:hAnsi="Times New Roman" w:cs="Times New Roman"/>
          <w:sz w:val="28"/>
        </w:rPr>
        <w:t>quyết</w:t>
      </w:r>
      <w:r w:rsidR="00E9057E" w:rsidRPr="001D1AEB">
        <w:rPr>
          <w:rFonts w:ascii="Times New Roman" w:hAnsi="Times New Roman" w:cs="Times New Roman"/>
          <w:sz w:val="28"/>
        </w:rPr>
        <w:t xml:space="preserve"> định việc chi trả ngay cho n</w:t>
      </w:r>
      <w:r w:rsidR="00DD3941" w:rsidRPr="0003053C">
        <w:rPr>
          <w:rFonts w:ascii="Times New Roman" w:hAnsi="Times New Roman" w:cs="Times New Roman"/>
          <w:sz w:val="28"/>
        </w:rPr>
        <w:t>g</w:t>
      </w:r>
      <w:r w:rsidR="00572785" w:rsidRPr="001D1AEB">
        <w:rPr>
          <w:rFonts w:ascii="Times New Roman" w:hAnsi="Times New Roman" w:cs="Times New Roman"/>
          <w:sz w:val="28"/>
        </w:rPr>
        <w:t>ườ</w:t>
      </w:r>
      <w:r w:rsidR="00E9057E" w:rsidRPr="001D1AEB">
        <w:rPr>
          <w:rFonts w:ascii="Times New Roman" w:hAnsi="Times New Roman" w:cs="Times New Roman"/>
          <w:sz w:val="28"/>
        </w:rPr>
        <w:t>i ký chuy</w:t>
      </w:r>
      <w:r w:rsidR="00DD3941" w:rsidRPr="0003053C">
        <w:rPr>
          <w:rFonts w:ascii="Times New Roman" w:hAnsi="Times New Roman" w:cs="Times New Roman"/>
          <w:sz w:val="28"/>
        </w:rPr>
        <w:t>ể</w:t>
      </w:r>
      <w:r w:rsidR="00E9057E" w:rsidRPr="001D1AEB">
        <w:rPr>
          <w:rFonts w:ascii="Times New Roman" w:hAnsi="Times New Roman" w:cs="Times New Roman"/>
          <w:sz w:val="28"/>
        </w:rPr>
        <w:t>n nhượng đ</w:t>
      </w:r>
      <w:r w:rsidR="00DD3941" w:rsidRPr="0003053C">
        <w:rPr>
          <w:rFonts w:ascii="Times New Roman" w:hAnsi="Times New Roman" w:cs="Times New Roman"/>
          <w:sz w:val="28"/>
        </w:rPr>
        <w:t>ể</w:t>
      </w:r>
      <w:r w:rsidR="00E9057E" w:rsidRPr="001D1AEB">
        <w:rPr>
          <w:rFonts w:ascii="Times New Roman" w:hAnsi="Times New Roman" w:cs="Times New Roman"/>
          <w:sz w:val="28"/>
        </w:rPr>
        <w:t xml:space="preserve"> nhờ thu, hoặc chi trả sau khi có kết quả thanh toán của tờ séc từ người bị ký phát, trên cơ sở tự chịu trách nhiệm về khả năng thanh toán của tờ séc và khả năng truy đòi s</w:t>
      </w:r>
      <w:r w:rsidR="00AD6C6B" w:rsidRPr="0003053C">
        <w:rPr>
          <w:rFonts w:ascii="Times New Roman" w:hAnsi="Times New Roman" w:cs="Times New Roman"/>
          <w:sz w:val="28"/>
        </w:rPr>
        <w:t>ố</w:t>
      </w:r>
      <w:r w:rsidR="00E9057E" w:rsidRPr="001D1AEB">
        <w:rPr>
          <w:rFonts w:ascii="Times New Roman" w:hAnsi="Times New Roman" w:cs="Times New Roman"/>
          <w:sz w:val="28"/>
        </w:rPr>
        <w:t xml:space="preserve"> ti</w:t>
      </w:r>
      <w:r w:rsidR="00AD6C6B" w:rsidRPr="0003053C">
        <w:rPr>
          <w:rFonts w:ascii="Times New Roman" w:hAnsi="Times New Roman" w:cs="Times New Roman"/>
          <w:sz w:val="28"/>
        </w:rPr>
        <w:t>ề</w:t>
      </w:r>
      <w:r w:rsidR="00E9057E" w:rsidRPr="001D1AEB">
        <w:rPr>
          <w:rFonts w:ascii="Times New Roman" w:hAnsi="Times New Roman" w:cs="Times New Roman"/>
          <w:sz w:val="28"/>
        </w:rPr>
        <w:t>n, ghi tr</w:t>
      </w:r>
      <w:r w:rsidR="00AD6C6B" w:rsidRPr="0003053C">
        <w:rPr>
          <w:rFonts w:ascii="Times New Roman" w:hAnsi="Times New Roman" w:cs="Times New Roman"/>
          <w:sz w:val="28"/>
        </w:rPr>
        <w:t>ê</w:t>
      </w:r>
      <w:r w:rsidR="00E9057E" w:rsidRPr="001D1AEB">
        <w:rPr>
          <w:rFonts w:ascii="Times New Roman" w:hAnsi="Times New Roman" w:cs="Times New Roman"/>
          <w:sz w:val="28"/>
        </w:rPr>
        <w:t xml:space="preserve">n séc </w:t>
      </w:r>
      <w:r w:rsidR="00572785" w:rsidRPr="001D1AEB">
        <w:rPr>
          <w:rFonts w:ascii="Times New Roman" w:hAnsi="Times New Roman" w:cs="Times New Roman"/>
          <w:sz w:val="28"/>
        </w:rPr>
        <w:t>trong</w:t>
      </w:r>
      <w:r w:rsidR="00E9057E"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séc không được thanh toán.</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Trong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không thể trực tiếp xuất trình tại địa điểm thanh toán theo </w:t>
      </w:r>
      <w:r w:rsidR="00572785" w:rsidRPr="001D1AEB">
        <w:rPr>
          <w:rFonts w:ascii="Times New Roman" w:hAnsi="Times New Roman" w:cs="Times New Roman"/>
          <w:sz w:val="28"/>
        </w:rPr>
        <w:t>quy định</w:t>
      </w:r>
      <w:r w:rsidR="00E9057E" w:rsidRPr="001D1AEB">
        <w:rPr>
          <w:rFonts w:ascii="Times New Roman" w:hAnsi="Times New Roman" w:cs="Times New Roman"/>
          <w:sz w:val="28"/>
        </w:rPr>
        <w:t>, người thu hộ có quyền chuyể</w:t>
      </w:r>
      <w:r w:rsidR="00AD6C6B" w:rsidRPr="001D1AEB">
        <w:rPr>
          <w:rFonts w:ascii="Times New Roman" w:hAnsi="Times New Roman" w:cs="Times New Roman"/>
          <w:sz w:val="28"/>
        </w:rPr>
        <w:t>n giao ti</w:t>
      </w:r>
      <w:r w:rsidR="00AD6C6B" w:rsidRPr="0003053C">
        <w:rPr>
          <w:rFonts w:ascii="Times New Roman" w:hAnsi="Times New Roman" w:cs="Times New Roman"/>
          <w:sz w:val="28"/>
        </w:rPr>
        <w:t>ế</w:t>
      </w:r>
      <w:r w:rsidR="00E9057E" w:rsidRPr="001D1AEB">
        <w:rPr>
          <w:rFonts w:ascii="Times New Roman" w:hAnsi="Times New Roman" w:cs="Times New Roman"/>
          <w:sz w:val="28"/>
        </w:rPr>
        <w:t xml:space="preserve">p séc đó cho người thu hộ khác mà mình có quan hệ đại lý theo </w:t>
      </w:r>
      <w:r w:rsidR="00572785" w:rsidRPr="001D1AEB">
        <w:rPr>
          <w:rFonts w:ascii="Times New Roman" w:hAnsi="Times New Roman" w:cs="Times New Roman"/>
          <w:sz w:val="28"/>
        </w:rPr>
        <w:t>thỏa thuận</w:t>
      </w:r>
      <w:r w:rsidR="00E9057E" w:rsidRPr="001D1AEB">
        <w:rPr>
          <w:rFonts w:ascii="Times New Roman" w:hAnsi="Times New Roman" w:cs="Times New Roman"/>
          <w:sz w:val="28"/>
        </w:rPr>
        <w:t xml:space="preserve"> giữa hai bên đ</w:t>
      </w:r>
      <w:r w:rsidR="00DE1C08" w:rsidRPr="0003053C">
        <w:rPr>
          <w:rFonts w:ascii="Times New Roman" w:hAnsi="Times New Roman" w:cs="Times New Roman"/>
          <w:sz w:val="28"/>
        </w:rPr>
        <w:t>ể</w:t>
      </w:r>
      <w:r w:rsidR="00E9057E" w:rsidRPr="001D1AEB">
        <w:rPr>
          <w:rFonts w:ascii="Times New Roman" w:hAnsi="Times New Roman" w:cs="Times New Roman"/>
          <w:sz w:val="28"/>
        </w:rPr>
        <w:t xml:space="preserve"> ngư</w:t>
      </w:r>
      <w:r w:rsidR="008E253A" w:rsidRPr="001D1AEB">
        <w:rPr>
          <w:rFonts w:ascii="Times New Roman" w:hAnsi="Times New Roman" w:cs="Times New Roman"/>
          <w:sz w:val="28"/>
        </w:rPr>
        <w:t>ờ</w:t>
      </w:r>
      <w:r w:rsidR="00E9057E" w:rsidRPr="001D1AEB">
        <w:rPr>
          <w:rFonts w:ascii="Times New Roman" w:hAnsi="Times New Roman" w:cs="Times New Roman"/>
          <w:sz w:val="28"/>
        </w:rPr>
        <w:t>i thu h</w:t>
      </w:r>
      <w:r w:rsidR="008E253A" w:rsidRPr="001D1AEB">
        <w:rPr>
          <w:rFonts w:ascii="Times New Roman" w:hAnsi="Times New Roman" w:cs="Times New Roman"/>
          <w:sz w:val="28"/>
        </w:rPr>
        <w:t>ộ</w:t>
      </w:r>
      <w:r w:rsidR="00E9057E" w:rsidRPr="001D1AEB">
        <w:rPr>
          <w:rFonts w:ascii="Times New Roman" w:hAnsi="Times New Roman" w:cs="Times New Roman"/>
          <w:sz w:val="28"/>
        </w:rPr>
        <w:t xml:space="preserve"> này xuất trình tờ séc.</w:t>
      </w:r>
    </w:p>
    <w:p w:rsidR="00DE1C08" w:rsidRPr="0003053C" w:rsidRDefault="002015FA" w:rsidP="001D1AEB">
      <w:pPr>
        <w:widowControl/>
        <w:spacing w:before="120" w:after="120"/>
        <w:jc w:val="center"/>
        <w:rPr>
          <w:rFonts w:ascii="Times New Roman" w:hAnsi="Times New Roman" w:cs="Times New Roman"/>
          <w:b/>
          <w:sz w:val="28"/>
        </w:rPr>
      </w:pPr>
      <w:bookmarkStart w:id="25" w:name="chuong_5"/>
      <w:r w:rsidRPr="001D1AEB">
        <w:rPr>
          <w:rFonts w:ascii="Times New Roman" w:hAnsi="Times New Roman" w:cs="Times New Roman"/>
          <w:b/>
          <w:sz w:val="28"/>
        </w:rPr>
        <w:t>Chương V</w:t>
      </w:r>
      <w:bookmarkEnd w:id="25"/>
    </w:p>
    <w:p w:rsidR="00E9057E" w:rsidRPr="001D1AEB" w:rsidRDefault="00DE1C08" w:rsidP="001D1AEB">
      <w:pPr>
        <w:widowControl/>
        <w:spacing w:before="120" w:after="120"/>
        <w:jc w:val="center"/>
        <w:rPr>
          <w:rFonts w:ascii="Times New Roman" w:hAnsi="Times New Roman" w:cs="Times New Roman"/>
          <w:b/>
          <w:sz w:val="28"/>
        </w:rPr>
      </w:pPr>
      <w:bookmarkStart w:id="26" w:name="chuong_5_name"/>
      <w:r w:rsidRPr="001D1AEB">
        <w:rPr>
          <w:rFonts w:ascii="Times New Roman" w:hAnsi="Times New Roman" w:cs="Times New Roman"/>
          <w:b/>
          <w:sz w:val="28"/>
        </w:rPr>
        <w:t>BẢO ĐẢM THANH TOÁN SÉC</w:t>
      </w:r>
      <w:bookmarkEnd w:id="26"/>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27" w:name="dieu_16"/>
      <w:r w:rsidRPr="001D1AEB">
        <w:rPr>
          <w:rFonts w:ascii="Times New Roman" w:hAnsi="Times New Roman" w:cs="Times New Roman"/>
          <w:b/>
          <w:sz w:val="28"/>
        </w:rPr>
        <w:t>Điều 16. Bảo chi séc</w:t>
      </w:r>
      <w:bookmarkEnd w:id="27"/>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Điều kiện bảo chi séc</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Để thực hiện bảo chi séc, người ký phát phải có đủ tiền trên tài khoản thanh toán để đảm bảo khả năng thanh toán cho tờ séc, hoặ</w:t>
      </w:r>
      <w:r w:rsidR="00000AF1" w:rsidRPr="001D1AEB">
        <w:rPr>
          <w:rFonts w:ascii="Times New Roman" w:hAnsi="Times New Roman" w:cs="Times New Roman"/>
          <w:sz w:val="28"/>
        </w:rPr>
        <w:t>c n</w:t>
      </w:r>
      <w:r w:rsidR="00000AF1" w:rsidRPr="0003053C">
        <w:rPr>
          <w:rFonts w:ascii="Times New Roman" w:hAnsi="Times New Roman" w:cs="Times New Roman"/>
          <w:sz w:val="28"/>
        </w:rPr>
        <w:t>ế</w:t>
      </w:r>
      <w:r w:rsidRPr="001D1AEB">
        <w:rPr>
          <w:rFonts w:ascii="Times New Roman" w:hAnsi="Times New Roman" w:cs="Times New Roman"/>
          <w:sz w:val="28"/>
        </w:rPr>
        <w:t>u không đ</w:t>
      </w:r>
      <w:r w:rsidR="00000AF1" w:rsidRPr="0003053C">
        <w:rPr>
          <w:rFonts w:ascii="Times New Roman" w:hAnsi="Times New Roman" w:cs="Times New Roman"/>
          <w:sz w:val="28"/>
        </w:rPr>
        <w:t>ủ</w:t>
      </w:r>
      <w:r w:rsidRPr="001D1AEB">
        <w:rPr>
          <w:rFonts w:ascii="Times New Roman" w:hAnsi="Times New Roman" w:cs="Times New Roman"/>
          <w:sz w:val="28"/>
        </w:rPr>
        <w:t xml:space="preserve"> ti</w:t>
      </w:r>
      <w:r w:rsidR="00000AF1" w:rsidRPr="0003053C">
        <w:rPr>
          <w:rFonts w:ascii="Times New Roman" w:hAnsi="Times New Roman" w:cs="Times New Roman"/>
          <w:sz w:val="28"/>
        </w:rPr>
        <w:t>ề</w:t>
      </w:r>
      <w:r w:rsidRPr="001D1AEB">
        <w:rPr>
          <w:rFonts w:ascii="Times New Roman" w:hAnsi="Times New Roman" w:cs="Times New Roman"/>
          <w:sz w:val="28"/>
        </w:rPr>
        <w:t>n tr</w:t>
      </w:r>
      <w:r w:rsidR="00000AF1" w:rsidRPr="0003053C">
        <w:rPr>
          <w:rFonts w:ascii="Times New Roman" w:hAnsi="Times New Roman" w:cs="Times New Roman"/>
          <w:sz w:val="28"/>
        </w:rPr>
        <w:t>ê</w:t>
      </w:r>
      <w:r w:rsidRPr="001D1AEB">
        <w:rPr>
          <w:rFonts w:ascii="Times New Roman" w:hAnsi="Times New Roman" w:cs="Times New Roman"/>
          <w:sz w:val="28"/>
        </w:rPr>
        <w:t>n t</w:t>
      </w:r>
      <w:r w:rsidR="00000AF1" w:rsidRPr="0003053C">
        <w:rPr>
          <w:rFonts w:ascii="Times New Roman" w:hAnsi="Times New Roman" w:cs="Times New Roman"/>
          <w:sz w:val="28"/>
        </w:rPr>
        <w:t>à</w:t>
      </w:r>
      <w:r w:rsidRPr="001D1AEB">
        <w:rPr>
          <w:rFonts w:ascii="Times New Roman" w:hAnsi="Times New Roman" w:cs="Times New Roman"/>
          <w:sz w:val="28"/>
        </w:rPr>
        <w:t>i khoản thanh toán nhưng được người bị ký phát chấp thuận cho người ký phát thấu chi đến một hạn mức nhất định để bảo đảm khả</w:t>
      </w:r>
      <w:r w:rsidR="00000AF1" w:rsidRPr="001D1AEB">
        <w:rPr>
          <w:rFonts w:ascii="Times New Roman" w:hAnsi="Times New Roman" w:cs="Times New Roman"/>
          <w:sz w:val="28"/>
        </w:rPr>
        <w:t xml:space="preserve"> năng thanh toán cho s</w:t>
      </w:r>
      <w:r w:rsidR="00000AF1" w:rsidRPr="0003053C">
        <w:rPr>
          <w:rFonts w:ascii="Times New Roman" w:hAnsi="Times New Roman" w:cs="Times New Roman"/>
          <w:sz w:val="28"/>
        </w:rPr>
        <w:t>ố</w:t>
      </w:r>
      <w:r w:rsidRPr="001D1AEB">
        <w:rPr>
          <w:rFonts w:ascii="Times New Roman" w:hAnsi="Times New Roman" w:cs="Times New Roman"/>
          <w:sz w:val="28"/>
        </w:rPr>
        <w:t xml:space="preserve"> tiền ghi trên tờ séc đượ</w:t>
      </w:r>
      <w:r w:rsidR="00000AF1" w:rsidRPr="001D1AEB">
        <w:rPr>
          <w:rFonts w:ascii="Times New Roman" w:hAnsi="Times New Roman" w:cs="Times New Roman"/>
          <w:sz w:val="28"/>
        </w:rPr>
        <w:t>c quy</w:t>
      </w:r>
      <w:r w:rsidR="00000AF1" w:rsidRPr="0003053C">
        <w:rPr>
          <w:rFonts w:ascii="Times New Roman" w:hAnsi="Times New Roman" w:cs="Times New Roman"/>
          <w:sz w:val="28"/>
        </w:rPr>
        <w:t>ề</w:t>
      </w:r>
      <w:r w:rsidR="00000AF1" w:rsidRPr="001D1AEB">
        <w:rPr>
          <w:rFonts w:ascii="Times New Roman" w:hAnsi="Times New Roman" w:cs="Times New Roman"/>
          <w:sz w:val="28"/>
        </w:rPr>
        <w:t>n yêu c</w:t>
      </w:r>
      <w:r w:rsidR="00000AF1" w:rsidRPr="0003053C">
        <w:rPr>
          <w:rFonts w:ascii="Times New Roman" w:hAnsi="Times New Roman" w:cs="Times New Roman"/>
          <w:sz w:val="28"/>
        </w:rPr>
        <w:t>ầ</w:t>
      </w:r>
      <w:r w:rsidRPr="001D1AEB">
        <w:rPr>
          <w:rFonts w:ascii="Times New Roman" w:hAnsi="Times New Roman" w:cs="Times New Roman"/>
          <w:sz w:val="28"/>
        </w:rPr>
        <w:t>u người bị ký phát bảo chi tờ</w:t>
      </w:r>
      <w:r w:rsidR="00000AF1" w:rsidRPr="001D1AEB">
        <w:rPr>
          <w:rFonts w:ascii="Times New Roman" w:hAnsi="Times New Roman" w:cs="Times New Roman"/>
          <w:sz w:val="28"/>
        </w:rPr>
        <w:t xml:space="preserve"> s</w:t>
      </w:r>
      <w:r w:rsidR="00000AF1" w:rsidRPr="0003053C">
        <w:rPr>
          <w:rFonts w:ascii="Times New Roman" w:hAnsi="Times New Roman" w:cs="Times New Roman"/>
          <w:sz w:val="28"/>
        </w:rPr>
        <w:t>é</w:t>
      </w:r>
      <w:r w:rsidR="00000AF1" w:rsidRPr="001D1AEB">
        <w:rPr>
          <w:rFonts w:ascii="Times New Roman" w:hAnsi="Times New Roman" w:cs="Times New Roman"/>
          <w:sz w:val="28"/>
        </w:rPr>
        <w:t>c đ</w:t>
      </w:r>
      <w:r w:rsidR="00000AF1" w:rsidRPr="0003053C">
        <w:rPr>
          <w:rFonts w:ascii="Times New Roman" w:hAnsi="Times New Roman" w:cs="Times New Roman"/>
          <w:sz w:val="28"/>
        </w:rPr>
        <w:t>ó</w:t>
      </w:r>
      <w:r w:rsidRPr="001D1AEB">
        <w:rPr>
          <w:rFonts w:ascii="Times New Roman" w:hAnsi="Times New Roman" w:cs="Times New Roman"/>
          <w:sz w:val="28"/>
        </w:rPr>
        <w: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Thủ tục bảo chi séc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a)</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bảo ch</w:t>
      </w:r>
      <w:r w:rsidR="00602A59" w:rsidRPr="0003053C">
        <w:rPr>
          <w:rFonts w:ascii="Times New Roman" w:hAnsi="Times New Roman" w:cs="Times New Roman"/>
          <w:sz w:val="28"/>
        </w:rPr>
        <w:t>i</w:t>
      </w:r>
      <w:r w:rsidR="00E9057E" w:rsidRPr="001D1AEB">
        <w:rPr>
          <w:rFonts w:ascii="Times New Roman" w:hAnsi="Times New Roman" w:cs="Times New Roman"/>
          <w:sz w:val="28"/>
        </w:rPr>
        <w:t xml:space="preserve"> séc sử dụng tiền ký quỹ</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Người ký phát séc lập và nộp cho người bị ký phát tờ séc đã gh</w:t>
      </w:r>
      <w:r w:rsidR="00602A59" w:rsidRPr="0003053C">
        <w:rPr>
          <w:rFonts w:ascii="Times New Roman" w:hAnsi="Times New Roman" w:cs="Times New Roman"/>
          <w:sz w:val="28"/>
        </w:rPr>
        <w:t>i</w:t>
      </w:r>
      <w:r w:rsidRPr="001D1AEB">
        <w:rPr>
          <w:rFonts w:ascii="Times New Roman" w:hAnsi="Times New Roman" w:cs="Times New Roman"/>
          <w:sz w:val="28"/>
        </w:rPr>
        <w:t xml:space="preserve"> đầy đủ các yếu tố có đủ chữ ký và d</w:t>
      </w:r>
      <w:r w:rsidR="00602A59" w:rsidRPr="0003053C">
        <w:rPr>
          <w:rFonts w:ascii="Times New Roman" w:hAnsi="Times New Roman" w:cs="Times New Roman"/>
          <w:sz w:val="28"/>
        </w:rPr>
        <w:t>ấ</w:t>
      </w:r>
      <w:r w:rsidRPr="001D1AEB">
        <w:rPr>
          <w:rFonts w:ascii="Times New Roman" w:hAnsi="Times New Roman" w:cs="Times New Roman"/>
          <w:sz w:val="28"/>
        </w:rPr>
        <w:t>u (n</w:t>
      </w:r>
      <w:r w:rsidR="00602A59" w:rsidRPr="0003053C">
        <w:rPr>
          <w:rFonts w:ascii="Times New Roman" w:hAnsi="Times New Roman" w:cs="Times New Roman"/>
          <w:sz w:val="28"/>
        </w:rPr>
        <w:t>ế</w:t>
      </w:r>
      <w:r w:rsidRPr="001D1AEB">
        <w:rPr>
          <w:rFonts w:ascii="Times New Roman" w:hAnsi="Times New Roman" w:cs="Times New Roman"/>
          <w:sz w:val="28"/>
        </w:rPr>
        <w:t>u có) ở mặt trước của tờ s</w:t>
      </w:r>
      <w:r w:rsidR="00602A59" w:rsidRPr="0003053C">
        <w:rPr>
          <w:rFonts w:ascii="Times New Roman" w:hAnsi="Times New Roman" w:cs="Times New Roman"/>
          <w:sz w:val="28"/>
        </w:rPr>
        <w:t>é</w:t>
      </w:r>
      <w:r w:rsidRPr="001D1AEB">
        <w:rPr>
          <w:rFonts w:ascii="Times New Roman" w:hAnsi="Times New Roman" w:cs="Times New Roman"/>
          <w:sz w:val="28"/>
        </w:rPr>
        <w:t xml:space="preserve">c kèm </w:t>
      </w:r>
      <w:r w:rsidR="00602A59" w:rsidRPr="0003053C">
        <w:rPr>
          <w:rFonts w:ascii="Times New Roman" w:hAnsi="Times New Roman" w:cs="Times New Roman"/>
          <w:sz w:val="28"/>
        </w:rPr>
        <w:t>ủy</w:t>
      </w:r>
      <w:r w:rsidRPr="001D1AEB">
        <w:rPr>
          <w:rFonts w:ascii="Times New Roman" w:hAnsi="Times New Roman" w:cs="Times New Roman"/>
          <w:sz w:val="28"/>
        </w:rPr>
        <w:t xml:space="preserve"> nhiệ</w:t>
      </w:r>
      <w:r w:rsidR="00602A59" w:rsidRPr="0003053C">
        <w:rPr>
          <w:rFonts w:ascii="Times New Roman" w:hAnsi="Times New Roman" w:cs="Times New Roman"/>
          <w:sz w:val="28"/>
        </w:rPr>
        <w:t>m</w:t>
      </w:r>
      <w:r w:rsidRPr="001D1AEB">
        <w:rPr>
          <w:rFonts w:ascii="Times New Roman" w:hAnsi="Times New Roman" w:cs="Times New Roman"/>
          <w:sz w:val="28"/>
        </w:rPr>
        <w:t xml:space="preserve"> chi (số </w:t>
      </w:r>
      <w:r w:rsidR="00602A59" w:rsidRPr="0003053C">
        <w:rPr>
          <w:rFonts w:ascii="Times New Roman" w:hAnsi="Times New Roman" w:cs="Times New Roman"/>
          <w:sz w:val="28"/>
        </w:rPr>
        <w:t>t</w:t>
      </w:r>
      <w:r w:rsidRPr="001D1AEB">
        <w:rPr>
          <w:rFonts w:ascii="Times New Roman" w:hAnsi="Times New Roman" w:cs="Times New Roman"/>
          <w:sz w:val="28"/>
        </w:rPr>
        <w:t>i</w:t>
      </w:r>
      <w:r w:rsidR="00602A59" w:rsidRPr="0003053C">
        <w:rPr>
          <w:rFonts w:ascii="Times New Roman" w:hAnsi="Times New Roman" w:cs="Times New Roman"/>
          <w:sz w:val="28"/>
        </w:rPr>
        <w:t>ề</w:t>
      </w:r>
      <w:r w:rsidRPr="001D1AEB">
        <w:rPr>
          <w:rFonts w:ascii="Times New Roman" w:hAnsi="Times New Roman" w:cs="Times New Roman"/>
          <w:sz w:val="28"/>
        </w:rPr>
        <w:t xml:space="preserve">n </w:t>
      </w:r>
      <w:r w:rsidR="00572785" w:rsidRPr="001D1AEB">
        <w:rPr>
          <w:rFonts w:ascii="Times New Roman" w:hAnsi="Times New Roman" w:cs="Times New Roman"/>
          <w:sz w:val="28"/>
        </w:rPr>
        <w:t>ủy</w:t>
      </w:r>
      <w:r w:rsidRPr="001D1AEB">
        <w:rPr>
          <w:rFonts w:ascii="Times New Roman" w:hAnsi="Times New Roman" w:cs="Times New Roman"/>
          <w:sz w:val="28"/>
        </w:rPr>
        <w:t xml:space="preserve"> nhiệm chi do người bị ký phát quy định nhưng phải đảm bảo đủ s</w:t>
      </w:r>
      <w:r w:rsidR="001C7665" w:rsidRPr="0003053C">
        <w:rPr>
          <w:rFonts w:ascii="Times New Roman" w:hAnsi="Times New Roman" w:cs="Times New Roman"/>
          <w:sz w:val="28"/>
        </w:rPr>
        <w:t>ố</w:t>
      </w:r>
      <w:r w:rsidR="001C7665" w:rsidRPr="001D1AEB">
        <w:rPr>
          <w:rFonts w:ascii="Times New Roman" w:hAnsi="Times New Roman" w:cs="Times New Roman"/>
          <w:sz w:val="28"/>
        </w:rPr>
        <w:t xml:space="preserve"> </w:t>
      </w:r>
      <w:r w:rsidR="001C7665" w:rsidRPr="0003053C">
        <w:rPr>
          <w:rFonts w:ascii="Times New Roman" w:hAnsi="Times New Roman" w:cs="Times New Roman"/>
          <w:sz w:val="28"/>
        </w:rPr>
        <w:t>t</w:t>
      </w:r>
      <w:r w:rsidRPr="001D1AEB">
        <w:rPr>
          <w:rFonts w:ascii="Times New Roman" w:hAnsi="Times New Roman" w:cs="Times New Roman"/>
          <w:sz w:val="28"/>
        </w:rPr>
        <w:t>i</w:t>
      </w:r>
      <w:r w:rsidR="001C7665" w:rsidRPr="0003053C">
        <w:rPr>
          <w:rFonts w:ascii="Times New Roman" w:hAnsi="Times New Roman" w:cs="Times New Roman"/>
          <w:sz w:val="28"/>
        </w:rPr>
        <w:t>ề</w:t>
      </w:r>
      <w:r w:rsidRPr="001D1AEB">
        <w:rPr>
          <w:rFonts w:ascii="Times New Roman" w:hAnsi="Times New Roman" w:cs="Times New Roman"/>
          <w:sz w:val="28"/>
        </w:rPr>
        <w:t>n để hạch to</w:t>
      </w:r>
      <w:r w:rsidR="001C7665" w:rsidRPr="0003053C">
        <w:rPr>
          <w:rFonts w:ascii="Times New Roman" w:hAnsi="Times New Roman" w:cs="Times New Roman"/>
          <w:sz w:val="28"/>
        </w:rPr>
        <w:t>á</w:t>
      </w:r>
      <w:r w:rsidRPr="001D1AEB">
        <w:rPr>
          <w:rFonts w:ascii="Times New Roman" w:hAnsi="Times New Roman" w:cs="Times New Roman"/>
          <w:sz w:val="28"/>
        </w:rPr>
        <w:t>n thanh toán và lưu trữ). Người bị ký phát kiểm soát đối chi</w:t>
      </w:r>
      <w:r w:rsidR="001C7665" w:rsidRPr="0003053C">
        <w:rPr>
          <w:rFonts w:ascii="Times New Roman" w:hAnsi="Times New Roman" w:cs="Times New Roman"/>
          <w:sz w:val="28"/>
        </w:rPr>
        <w:t>ế</w:t>
      </w:r>
      <w:r w:rsidRPr="001D1AEB">
        <w:rPr>
          <w:rFonts w:ascii="Times New Roman" w:hAnsi="Times New Roman" w:cs="Times New Roman"/>
          <w:sz w:val="28"/>
        </w:rPr>
        <w:t>u và kiểm tra nếu đủ điều kiện theo Khoản 1 Đi</w:t>
      </w:r>
      <w:r w:rsidR="001C7665" w:rsidRPr="0003053C">
        <w:rPr>
          <w:rFonts w:ascii="Times New Roman" w:hAnsi="Times New Roman" w:cs="Times New Roman"/>
          <w:sz w:val="28"/>
        </w:rPr>
        <w:t>ề</w:t>
      </w:r>
      <w:r w:rsidR="001C7665" w:rsidRPr="001D1AEB">
        <w:rPr>
          <w:rFonts w:ascii="Times New Roman" w:hAnsi="Times New Roman" w:cs="Times New Roman"/>
          <w:sz w:val="28"/>
        </w:rPr>
        <w:t>u này thì ký tên, đóng d</w:t>
      </w:r>
      <w:r w:rsidR="001C7665" w:rsidRPr="0003053C">
        <w:rPr>
          <w:rFonts w:ascii="Times New Roman" w:hAnsi="Times New Roman" w:cs="Times New Roman"/>
          <w:sz w:val="28"/>
        </w:rPr>
        <w:t>ấ</w:t>
      </w:r>
      <w:r w:rsidRPr="001D1AEB">
        <w:rPr>
          <w:rFonts w:ascii="Times New Roman" w:hAnsi="Times New Roman" w:cs="Times New Roman"/>
          <w:sz w:val="28"/>
        </w:rPr>
        <w:t xml:space="preserve">u của người bị ký phát, kèm cụm từ “Bảo chi” lên mặt trước của tờ séc và xử lý các liên </w:t>
      </w:r>
      <w:r w:rsidR="00572785" w:rsidRPr="001D1AEB">
        <w:rPr>
          <w:rFonts w:ascii="Times New Roman" w:hAnsi="Times New Roman" w:cs="Times New Roman"/>
          <w:sz w:val="28"/>
        </w:rPr>
        <w:t>ủy</w:t>
      </w:r>
      <w:r w:rsidRPr="001D1AEB">
        <w:rPr>
          <w:rFonts w:ascii="Times New Roman" w:hAnsi="Times New Roman" w:cs="Times New Roman"/>
          <w:sz w:val="28"/>
        </w:rPr>
        <w:t xml:space="preserve"> nhiệm chi như sau:</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Một liên </w:t>
      </w:r>
      <w:r w:rsidR="00572785" w:rsidRPr="001D1AEB">
        <w:rPr>
          <w:rFonts w:ascii="Times New Roman" w:hAnsi="Times New Roman" w:cs="Times New Roman"/>
          <w:sz w:val="28"/>
        </w:rPr>
        <w:t>ủy</w:t>
      </w:r>
      <w:r w:rsidR="00E9057E" w:rsidRPr="001D1AEB">
        <w:rPr>
          <w:rFonts w:ascii="Times New Roman" w:hAnsi="Times New Roman" w:cs="Times New Roman"/>
          <w:sz w:val="28"/>
        </w:rPr>
        <w:t xml:space="preserve"> nhiệm chi làm chứng từ ghi Nợ tài khoản thanh toán của người ký phát, đồng th</w:t>
      </w:r>
      <w:r w:rsidR="001C7665" w:rsidRPr="0003053C">
        <w:rPr>
          <w:rFonts w:ascii="Times New Roman" w:hAnsi="Times New Roman" w:cs="Times New Roman"/>
          <w:sz w:val="28"/>
        </w:rPr>
        <w:t>ờ</w:t>
      </w:r>
      <w:r w:rsidR="001C7665" w:rsidRPr="001D1AEB">
        <w:rPr>
          <w:rFonts w:ascii="Times New Roman" w:hAnsi="Times New Roman" w:cs="Times New Roman"/>
          <w:sz w:val="28"/>
        </w:rPr>
        <w:t xml:space="preserve">i </w:t>
      </w:r>
      <w:r w:rsidR="001C7665" w:rsidRPr="0003053C">
        <w:rPr>
          <w:rFonts w:ascii="Times New Roman" w:hAnsi="Times New Roman" w:cs="Times New Roman"/>
          <w:sz w:val="28"/>
        </w:rPr>
        <w:t>g</w:t>
      </w:r>
      <w:r w:rsidR="00E9057E" w:rsidRPr="001D1AEB">
        <w:rPr>
          <w:rFonts w:ascii="Times New Roman" w:hAnsi="Times New Roman" w:cs="Times New Roman"/>
          <w:sz w:val="28"/>
        </w:rPr>
        <w:t>hi Có tài khoản tiền gửi để đảm bảo thanh toán séc của người ký phát.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Một liên </w:t>
      </w:r>
      <w:r w:rsidR="00572785" w:rsidRPr="001D1AEB">
        <w:rPr>
          <w:rFonts w:ascii="Times New Roman" w:hAnsi="Times New Roman" w:cs="Times New Roman"/>
          <w:sz w:val="28"/>
        </w:rPr>
        <w:t>ủy</w:t>
      </w:r>
      <w:r w:rsidR="00E9057E" w:rsidRPr="001D1AEB">
        <w:rPr>
          <w:rFonts w:ascii="Times New Roman" w:hAnsi="Times New Roman" w:cs="Times New Roman"/>
          <w:sz w:val="28"/>
        </w:rPr>
        <w:t xml:space="preserve"> nhiệm chi làm giấy báo Nợ giao cho người ký phát séc;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lastRenderedPageBreak/>
        <w:t>b)</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bảo chi séc bằng tạm khóa số tiền trên tài khoản thanh toán</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Người ký phát séc lập và nộp cho người bị ký phát tờ séc đã ghi đầy đủ các yếu tố, có đủ chữ ký và dấu (nếu có) ở mặt trước của tờ séc. Người bị</w:t>
      </w:r>
      <w:r w:rsidR="00AB610E" w:rsidRPr="001D1AEB">
        <w:rPr>
          <w:rFonts w:ascii="Times New Roman" w:hAnsi="Times New Roman" w:cs="Times New Roman"/>
          <w:sz w:val="28"/>
        </w:rPr>
        <w:t xml:space="preserve"> ký phát ki</w:t>
      </w:r>
      <w:r w:rsidR="00AB610E" w:rsidRPr="0003053C">
        <w:rPr>
          <w:rFonts w:ascii="Times New Roman" w:hAnsi="Times New Roman" w:cs="Times New Roman"/>
          <w:sz w:val="28"/>
        </w:rPr>
        <w:t>ể</w:t>
      </w:r>
      <w:r w:rsidRPr="001D1AEB">
        <w:rPr>
          <w:rFonts w:ascii="Times New Roman" w:hAnsi="Times New Roman" w:cs="Times New Roman"/>
          <w:sz w:val="28"/>
        </w:rPr>
        <w:t>m soát đ</w:t>
      </w:r>
      <w:r w:rsidR="00AB610E" w:rsidRPr="0003053C">
        <w:rPr>
          <w:rFonts w:ascii="Times New Roman" w:hAnsi="Times New Roman" w:cs="Times New Roman"/>
          <w:sz w:val="28"/>
        </w:rPr>
        <w:t>ố</w:t>
      </w:r>
      <w:r w:rsidRPr="001D1AEB">
        <w:rPr>
          <w:rFonts w:ascii="Times New Roman" w:hAnsi="Times New Roman" w:cs="Times New Roman"/>
          <w:sz w:val="28"/>
        </w:rPr>
        <w:t>i chiếu và kiểm tra n</w:t>
      </w:r>
      <w:r w:rsidR="00036A8E" w:rsidRPr="001D1AEB">
        <w:rPr>
          <w:rFonts w:ascii="Times New Roman" w:hAnsi="Times New Roman" w:cs="Times New Roman"/>
          <w:sz w:val="28"/>
        </w:rPr>
        <w:t>ế</w:t>
      </w:r>
      <w:r w:rsidRPr="001D1AEB">
        <w:rPr>
          <w:rFonts w:ascii="Times New Roman" w:hAnsi="Times New Roman" w:cs="Times New Roman"/>
          <w:sz w:val="28"/>
        </w:rPr>
        <w:t xml:space="preserve">u đủ </w:t>
      </w:r>
      <w:r w:rsidR="00572785" w:rsidRPr="001D1AEB">
        <w:rPr>
          <w:rFonts w:ascii="Times New Roman" w:hAnsi="Times New Roman" w:cs="Times New Roman"/>
          <w:sz w:val="28"/>
        </w:rPr>
        <w:t>điều kiện</w:t>
      </w:r>
      <w:r w:rsidRPr="001D1AEB">
        <w:rPr>
          <w:rFonts w:ascii="Times New Roman" w:hAnsi="Times New Roman" w:cs="Times New Roman"/>
          <w:sz w:val="28"/>
        </w:rPr>
        <w:t xml:space="preserve"> theo Khoản 1 Đi</w:t>
      </w:r>
      <w:r w:rsidR="00AB610E" w:rsidRPr="0003053C">
        <w:rPr>
          <w:rFonts w:ascii="Times New Roman" w:hAnsi="Times New Roman" w:cs="Times New Roman"/>
          <w:sz w:val="28"/>
        </w:rPr>
        <w:t>ề</w:t>
      </w:r>
      <w:r w:rsidRPr="001D1AEB">
        <w:rPr>
          <w:rFonts w:ascii="Times New Roman" w:hAnsi="Times New Roman" w:cs="Times New Roman"/>
          <w:sz w:val="28"/>
        </w:rPr>
        <w:t xml:space="preserve">u này thì tạm khóa số tiền trên tài khoản thanh toán của người ký phát theo </w:t>
      </w:r>
      <w:r w:rsidR="00572785" w:rsidRPr="001D1AEB">
        <w:rPr>
          <w:rFonts w:ascii="Times New Roman" w:hAnsi="Times New Roman" w:cs="Times New Roman"/>
          <w:sz w:val="28"/>
        </w:rPr>
        <w:t>thỏa thuận</w:t>
      </w:r>
      <w:r w:rsidRPr="001D1AEB">
        <w:rPr>
          <w:rFonts w:ascii="Times New Roman" w:hAnsi="Times New Roman" w:cs="Times New Roman"/>
          <w:sz w:val="28"/>
        </w:rPr>
        <w:t xml:space="preserve"> bằng </w:t>
      </w:r>
      <w:r w:rsidR="00572785" w:rsidRPr="001D1AEB">
        <w:rPr>
          <w:rFonts w:ascii="Times New Roman" w:hAnsi="Times New Roman" w:cs="Times New Roman"/>
          <w:sz w:val="28"/>
        </w:rPr>
        <w:t>văn</w:t>
      </w:r>
      <w:r w:rsidRPr="001D1AEB">
        <w:rPr>
          <w:rFonts w:ascii="Times New Roman" w:hAnsi="Times New Roman" w:cs="Times New Roman"/>
          <w:sz w:val="28"/>
        </w:rPr>
        <w:t xml:space="preserve"> bản giữa bên ký phát và bên bị ký phát, số tiền bị tạm khóa đúng bằng s</w:t>
      </w:r>
      <w:r w:rsidR="002846DF" w:rsidRPr="0003053C">
        <w:rPr>
          <w:rFonts w:ascii="Times New Roman" w:hAnsi="Times New Roman" w:cs="Times New Roman"/>
          <w:sz w:val="28"/>
        </w:rPr>
        <w:t>ố</w:t>
      </w:r>
      <w:r w:rsidRPr="001D1AEB">
        <w:rPr>
          <w:rFonts w:ascii="Times New Roman" w:hAnsi="Times New Roman" w:cs="Times New Roman"/>
          <w:sz w:val="28"/>
        </w:rPr>
        <w:t xml:space="preserve"> tiền bảo đảm thanh toán séc và ký tên, đóng dấu của người bị ký phát, kèm cụm từ “Bảo chi” lên mặt trước của tờ séc.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Khi đã bảo chi séc, người bị ký phát chịu trách nhiệm bảo đảm khả năng thanh toán số tiền ghi trên séc đến hết thời hạn xuất trình của tờ séc.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4.</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Sau thời hạn xuất trình mà tờ séc đó vẫn chưa được xuất trình đòi thanh toán, người ký phát có quyền yêu cầu người bị ký phát chấm dứt việc tạm khóa số tiền trên tài khoản thanh toán; chấm dứt việc </w:t>
      </w:r>
      <w:r w:rsidR="00572785" w:rsidRPr="001D1AEB">
        <w:rPr>
          <w:rFonts w:ascii="Times New Roman" w:hAnsi="Times New Roman" w:cs="Times New Roman"/>
          <w:sz w:val="28"/>
        </w:rPr>
        <w:t>sử dụng</w:t>
      </w:r>
      <w:r w:rsidR="00E9057E" w:rsidRPr="001D1AEB">
        <w:rPr>
          <w:rFonts w:ascii="Times New Roman" w:hAnsi="Times New Roman" w:cs="Times New Roman"/>
          <w:sz w:val="28"/>
        </w:rPr>
        <w:t xml:space="preserve"> tài khoản tiền gửi để bảo đảm thanh toán séc dùng để bảo đảm thanh toán cho tờ séc đó; lệnh chấm dứt việc tạm khóa, chấm dứt việc sử dụn</w:t>
      </w:r>
      <w:r w:rsidR="002846DF" w:rsidRPr="0003053C">
        <w:rPr>
          <w:rFonts w:ascii="Times New Roman" w:hAnsi="Times New Roman" w:cs="Times New Roman"/>
          <w:sz w:val="28"/>
        </w:rPr>
        <w:t>g</w:t>
      </w:r>
      <w:r w:rsidR="00E9057E" w:rsidRPr="001D1AEB">
        <w:rPr>
          <w:rFonts w:ascii="Times New Roman" w:hAnsi="Times New Roman" w:cs="Times New Roman"/>
          <w:sz w:val="28"/>
        </w:rPr>
        <w:t xml:space="preserve"> tài khoản tiền gửi để bảo đảm thanh toán của người ký phát cũng là lệnh đình chỉ thanh toán tờ séc đó.</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28" w:name="dieu_17"/>
      <w:r w:rsidRPr="001D1AEB">
        <w:rPr>
          <w:rFonts w:ascii="Times New Roman" w:hAnsi="Times New Roman" w:cs="Times New Roman"/>
          <w:b/>
          <w:sz w:val="28"/>
        </w:rPr>
        <w:t>Điều 17. Bảo lãnh séc</w:t>
      </w:r>
      <w:bookmarkEnd w:id="28"/>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Để bảo lãnh cho tờ séc, người bảo lãnh ghi cụm từ “bảo lãnh”, số tiền bảo lãnh, tên, địa chỉ, chữ ký củ</w:t>
      </w:r>
      <w:r w:rsidR="00613FF3" w:rsidRPr="001D1AEB">
        <w:rPr>
          <w:rFonts w:ascii="Times New Roman" w:hAnsi="Times New Roman" w:cs="Times New Roman"/>
          <w:sz w:val="28"/>
        </w:rPr>
        <w:t>a n</w:t>
      </w:r>
      <w:r w:rsidR="00613FF3" w:rsidRPr="0003053C">
        <w:rPr>
          <w:rFonts w:ascii="Times New Roman" w:hAnsi="Times New Roman" w:cs="Times New Roman"/>
          <w:sz w:val="28"/>
        </w:rPr>
        <w:t>g</w:t>
      </w:r>
      <w:r w:rsidR="00E9057E" w:rsidRPr="001D1AEB">
        <w:rPr>
          <w:rFonts w:ascii="Times New Roman" w:hAnsi="Times New Roman" w:cs="Times New Roman"/>
          <w:sz w:val="28"/>
        </w:rPr>
        <w:t>ười bảo lãnh và tên người được bảo lãnh trên mặt trước tờ séc hoặc trên văn bản đính kèm.</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bảo lãnh khôn</w:t>
      </w:r>
      <w:r w:rsidR="00613FF3" w:rsidRPr="0003053C">
        <w:rPr>
          <w:rFonts w:ascii="Times New Roman" w:hAnsi="Times New Roman" w:cs="Times New Roman"/>
          <w:sz w:val="28"/>
        </w:rPr>
        <w:t>g</w:t>
      </w:r>
      <w:r w:rsidR="00E9057E" w:rsidRPr="001D1AEB">
        <w:rPr>
          <w:rFonts w:ascii="Times New Roman" w:hAnsi="Times New Roman" w:cs="Times New Roman"/>
          <w:sz w:val="28"/>
        </w:rPr>
        <w:t xml:space="preserve"> </w:t>
      </w:r>
      <w:r w:rsidR="00613FF3" w:rsidRPr="0003053C">
        <w:rPr>
          <w:rFonts w:ascii="Times New Roman" w:hAnsi="Times New Roman" w:cs="Times New Roman"/>
          <w:sz w:val="28"/>
        </w:rPr>
        <w:t>g</w:t>
      </w:r>
      <w:r w:rsidR="00E9057E" w:rsidRPr="001D1AEB">
        <w:rPr>
          <w:rFonts w:ascii="Times New Roman" w:hAnsi="Times New Roman" w:cs="Times New Roman"/>
          <w:sz w:val="28"/>
        </w:rPr>
        <w:t>hi tên người được bảo lãnh thì việc bảo lãnh được coi là bảo lãnh cho người ký phát.</w:t>
      </w:r>
    </w:p>
    <w:p w:rsidR="00E9057E" w:rsidRPr="001D1AEB" w:rsidRDefault="002015FA" w:rsidP="001D1AEB">
      <w:pPr>
        <w:spacing w:before="120" w:after="120" w:line="320" w:lineRule="exact"/>
        <w:ind w:firstLine="567"/>
        <w:jc w:val="both"/>
        <w:rPr>
          <w:rFonts w:ascii="Times New Roman" w:hAnsi="Times New Roman" w:cs="Times New Roman"/>
          <w:b/>
          <w:sz w:val="28"/>
        </w:rPr>
      </w:pPr>
      <w:bookmarkStart w:id="29" w:name="dieu_18"/>
      <w:r w:rsidRPr="001D1AEB">
        <w:rPr>
          <w:rFonts w:ascii="Times New Roman" w:hAnsi="Times New Roman" w:cs="Times New Roman"/>
          <w:b/>
          <w:sz w:val="28"/>
        </w:rPr>
        <w:t>Điều 18. Quyền và nghĩa vụ của người bảo lãnh</w:t>
      </w:r>
      <w:bookmarkEnd w:id="29"/>
    </w:p>
    <w:p w:rsidR="00E9057E" w:rsidRPr="0003053C"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b</w:t>
      </w:r>
      <w:r w:rsidR="00613FF3" w:rsidRPr="0003053C">
        <w:rPr>
          <w:rFonts w:ascii="Times New Roman" w:hAnsi="Times New Roman" w:cs="Times New Roman"/>
          <w:sz w:val="28"/>
        </w:rPr>
        <w:t>ả</w:t>
      </w:r>
      <w:r w:rsidR="00E9057E" w:rsidRPr="001D1AEB">
        <w:rPr>
          <w:rFonts w:ascii="Times New Roman" w:hAnsi="Times New Roman" w:cs="Times New Roman"/>
          <w:sz w:val="28"/>
        </w:rPr>
        <w:t>o lãnh ch</w:t>
      </w:r>
      <w:r w:rsidR="00613FF3" w:rsidRPr="0003053C">
        <w:rPr>
          <w:rFonts w:ascii="Times New Roman" w:hAnsi="Times New Roman" w:cs="Times New Roman"/>
          <w:sz w:val="28"/>
        </w:rPr>
        <w:t>ỉ</w:t>
      </w:r>
      <w:r w:rsidR="00E9057E" w:rsidRPr="001D1AEB">
        <w:rPr>
          <w:rFonts w:ascii="Times New Roman" w:hAnsi="Times New Roman" w:cs="Times New Roman"/>
          <w:sz w:val="28"/>
        </w:rPr>
        <w:t xml:space="preserve"> có quyền hủy bỏ việc bảo lãnh trong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séc không đủ các nội dung b</w:t>
      </w:r>
      <w:r w:rsidR="00613FF3" w:rsidRPr="0003053C">
        <w:rPr>
          <w:rFonts w:ascii="Times New Roman" w:hAnsi="Times New Roman" w:cs="Times New Roman"/>
          <w:sz w:val="28"/>
        </w:rPr>
        <w:t>ắ</w:t>
      </w:r>
      <w:r w:rsidR="00E9057E" w:rsidRPr="001D1AEB">
        <w:rPr>
          <w:rFonts w:ascii="Times New Roman" w:hAnsi="Times New Roman" w:cs="Times New Roman"/>
          <w:sz w:val="28"/>
        </w:rPr>
        <w:t>t buộc quy định tại Đi</w:t>
      </w:r>
      <w:r w:rsidR="00613FF3" w:rsidRPr="0003053C">
        <w:rPr>
          <w:rFonts w:ascii="Times New Roman" w:hAnsi="Times New Roman" w:cs="Times New Roman"/>
          <w:sz w:val="28"/>
        </w:rPr>
        <w:t>ề</w:t>
      </w:r>
      <w:r w:rsidR="00E9057E" w:rsidRPr="001D1AEB">
        <w:rPr>
          <w:rFonts w:ascii="Times New Roman" w:hAnsi="Times New Roman" w:cs="Times New Roman"/>
          <w:sz w:val="28"/>
        </w:rPr>
        <w:t>u 6 Thông tư này</w:t>
      </w:r>
      <w:r w:rsidR="00607709" w:rsidRPr="0003053C">
        <w:rPr>
          <w:rFonts w:ascii="Times New Roman" w:hAnsi="Times New Roman" w:cs="Times New Roman"/>
          <w:sz w:val="28"/>
        </w:rPr>
        <w: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bảo lãnh có nghĩa vụ thanh toán séc đúng số tiền đã cam kết bảo lãnh nếu người được bảo lãnh không thực hiện hoặc thực hiện không đ</w:t>
      </w:r>
      <w:r w:rsidR="00613FF3" w:rsidRPr="0003053C">
        <w:rPr>
          <w:rFonts w:ascii="Times New Roman" w:hAnsi="Times New Roman" w:cs="Times New Roman"/>
          <w:sz w:val="28"/>
        </w:rPr>
        <w:t>ầ</w:t>
      </w:r>
      <w:r w:rsidR="00E9057E" w:rsidRPr="001D1AEB">
        <w:rPr>
          <w:rFonts w:ascii="Times New Roman" w:hAnsi="Times New Roman" w:cs="Times New Roman"/>
          <w:sz w:val="28"/>
        </w:rPr>
        <w:t>y đủ nghĩa vụ thanh toán của mình khi séc đến hạn thanh toán.</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Sau khi thực hiện nghĩa vụ bảo lãnh, người bảo lãnh được tiếp nhận quyền của người được bảo lãnh đối với những người có liên quan, xử lý tài sản đảm bảo của người được bảo lãnh và có quy</w:t>
      </w:r>
      <w:r w:rsidR="00DB7008" w:rsidRPr="0003053C">
        <w:rPr>
          <w:rFonts w:ascii="Times New Roman" w:hAnsi="Times New Roman" w:cs="Times New Roman"/>
          <w:sz w:val="28"/>
        </w:rPr>
        <w:t>ề</w:t>
      </w:r>
      <w:r w:rsidR="00E9057E" w:rsidRPr="001D1AEB">
        <w:rPr>
          <w:rFonts w:ascii="Times New Roman" w:hAnsi="Times New Roman" w:cs="Times New Roman"/>
          <w:sz w:val="28"/>
        </w:rPr>
        <w:t>n yêu c</w:t>
      </w:r>
      <w:r w:rsidR="00DB7008" w:rsidRPr="0003053C">
        <w:rPr>
          <w:rFonts w:ascii="Times New Roman" w:hAnsi="Times New Roman" w:cs="Times New Roman"/>
          <w:sz w:val="28"/>
        </w:rPr>
        <w:t>ầ</w:t>
      </w:r>
      <w:r w:rsidR="00E9057E" w:rsidRPr="001D1AEB">
        <w:rPr>
          <w:rFonts w:ascii="Times New Roman" w:hAnsi="Times New Roman" w:cs="Times New Roman"/>
          <w:sz w:val="28"/>
        </w:rPr>
        <w:t>u người được bảo lãnh, người ký phát, người chấp nhận liên đới thực hiện nghĩa vụ thanh toán số ti</w:t>
      </w:r>
      <w:r w:rsidR="00DB7008" w:rsidRPr="0003053C">
        <w:rPr>
          <w:rFonts w:ascii="Times New Roman" w:hAnsi="Times New Roman" w:cs="Times New Roman"/>
          <w:sz w:val="28"/>
        </w:rPr>
        <w:t>ề</w:t>
      </w:r>
      <w:r w:rsidR="00E9057E" w:rsidRPr="001D1AEB">
        <w:rPr>
          <w:rFonts w:ascii="Times New Roman" w:hAnsi="Times New Roman" w:cs="Times New Roman"/>
          <w:sz w:val="28"/>
        </w:rPr>
        <w:t>n bảo lãnh đã thanh toán.</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4.</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Việc bảo lãnh séc của các ngân hàng được thực hiện theo quy định </w:t>
      </w:r>
      <w:r w:rsidR="00572785" w:rsidRPr="001D1AEB">
        <w:rPr>
          <w:rFonts w:ascii="Times New Roman" w:hAnsi="Times New Roman" w:cs="Times New Roman"/>
          <w:sz w:val="28"/>
        </w:rPr>
        <w:t>của</w:t>
      </w:r>
      <w:r w:rsidR="00E9057E" w:rsidRPr="001D1AEB">
        <w:rPr>
          <w:rFonts w:ascii="Times New Roman" w:hAnsi="Times New Roman" w:cs="Times New Roman"/>
          <w:sz w:val="28"/>
        </w:rPr>
        <w:t xml:space="preserve"> Thông tư này và các quy định khác của pháp luật có liên quan.</w:t>
      </w:r>
    </w:p>
    <w:p w:rsidR="00DB7008" w:rsidRPr="0003053C" w:rsidRDefault="002015FA" w:rsidP="001D1AEB">
      <w:pPr>
        <w:widowControl/>
        <w:spacing w:before="120" w:after="120"/>
        <w:jc w:val="center"/>
        <w:rPr>
          <w:rFonts w:ascii="Times New Roman" w:hAnsi="Times New Roman" w:cs="Times New Roman"/>
          <w:b/>
          <w:sz w:val="28"/>
        </w:rPr>
      </w:pPr>
      <w:bookmarkStart w:id="30" w:name="chuong_6"/>
      <w:r w:rsidRPr="001D1AEB">
        <w:rPr>
          <w:rFonts w:ascii="Times New Roman" w:hAnsi="Times New Roman" w:cs="Times New Roman"/>
          <w:b/>
          <w:sz w:val="28"/>
        </w:rPr>
        <w:t>Chương VI</w:t>
      </w:r>
      <w:bookmarkEnd w:id="30"/>
    </w:p>
    <w:p w:rsidR="00E9057E" w:rsidRPr="001D1AEB" w:rsidRDefault="00DB7008" w:rsidP="001D1AEB">
      <w:pPr>
        <w:widowControl/>
        <w:spacing w:before="120" w:after="120"/>
        <w:jc w:val="center"/>
        <w:rPr>
          <w:rFonts w:ascii="Times New Roman" w:hAnsi="Times New Roman" w:cs="Times New Roman"/>
          <w:b/>
          <w:sz w:val="28"/>
        </w:rPr>
      </w:pPr>
      <w:bookmarkStart w:id="31" w:name="chuong_6_name"/>
      <w:r w:rsidRPr="001D1AEB">
        <w:rPr>
          <w:rFonts w:ascii="Times New Roman" w:hAnsi="Times New Roman" w:cs="Times New Roman"/>
          <w:b/>
          <w:sz w:val="28"/>
        </w:rPr>
        <w:t>XUẤT TRÌNH VÀ THANH TOÁN SÉC</w:t>
      </w:r>
      <w:bookmarkEnd w:id="31"/>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32" w:name="dieu_19"/>
      <w:r w:rsidRPr="001D1AEB">
        <w:rPr>
          <w:rFonts w:ascii="Times New Roman" w:hAnsi="Times New Roman" w:cs="Times New Roman"/>
          <w:b/>
          <w:sz w:val="28"/>
        </w:rPr>
        <w:t>Điều 19. Xuất trình séc</w:t>
      </w:r>
      <w:bookmarkEnd w:id="32"/>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Tờ séc được xuất trình là tờ séc bằng chứng từ giấy (</w:t>
      </w:r>
      <w:r w:rsidR="00CE3BA6" w:rsidRPr="001D1AEB">
        <w:rPr>
          <w:rFonts w:ascii="Times New Roman" w:hAnsi="Times New Roman" w:cs="Times New Roman"/>
          <w:sz w:val="28"/>
        </w:rPr>
        <w:t>trường</w:t>
      </w:r>
      <w:r w:rsidRPr="001D1AEB">
        <w:rPr>
          <w:rFonts w:ascii="Times New Roman" w:hAnsi="Times New Roman" w:cs="Times New Roman"/>
          <w:sz w:val="28"/>
        </w:rPr>
        <w:t xml:space="preserve"> hợp xử lý </w:t>
      </w:r>
      <w:r w:rsidRPr="001D1AEB">
        <w:rPr>
          <w:rFonts w:ascii="Times New Roman" w:hAnsi="Times New Roman" w:cs="Times New Roman"/>
          <w:sz w:val="28"/>
        </w:rPr>
        <w:lastRenderedPageBreak/>
        <w:t>thanh toán bằng chứng từ) hoặc dữ liệu điện tử của tờ séc (</w:t>
      </w:r>
      <w:r w:rsidR="00CE3BA6" w:rsidRPr="001D1AEB">
        <w:rPr>
          <w:rFonts w:ascii="Times New Roman" w:hAnsi="Times New Roman" w:cs="Times New Roman"/>
          <w:sz w:val="28"/>
        </w:rPr>
        <w:t>trường</w:t>
      </w:r>
      <w:r w:rsidRPr="001D1AEB">
        <w:rPr>
          <w:rFonts w:ascii="Times New Roman" w:hAnsi="Times New Roman" w:cs="Times New Roman"/>
          <w:sz w:val="28"/>
        </w:rPr>
        <w:t xml:space="preserve"> hợp xử lý thanh toán bằng điện tử) được chuyển tới đị</w:t>
      </w:r>
      <w:r w:rsidR="00BA6F36" w:rsidRPr="001D1AEB">
        <w:rPr>
          <w:rFonts w:ascii="Times New Roman" w:hAnsi="Times New Roman" w:cs="Times New Roman"/>
          <w:sz w:val="28"/>
        </w:rPr>
        <w:t>a đi</w:t>
      </w:r>
      <w:r w:rsidR="00BA6F36" w:rsidRPr="0003053C">
        <w:rPr>
          <w:rFonts w:ascii="Times New Roman" w:hAnsi="Times New Roman" w:cs="Times New Roman"/>
          <w:sz w:val="28"/>
        </w:rPr>
        <w:t>ể</w:t>
      </w:r>
      <w:r w:rsidRPr="001D1AEB">
        <w:rPr>
          <w:rFonts w:ascii="Times New Roman" w:hAnsi="Times New Roman" w:cs="Times New Roman"/>
          <w:sz w:val="28"/>
        </w:rPr>
        <w:t xml:space="preserve">m </w:t>
      </w:r>
      <w:r w:rsidR="00572785" w:rsidRPr="001D1AEB">
        <w:rPr>
          <w:rFonts w:ascii="Times New Roman" w:hAnsi="Times New Roman" w:cs="Times New Roman"/>
          <w:sz w:val="28"/>
        </w:rPr>
        <w:t>xuất</w:t>
      </w:r>
      <w:r w:rsidRPr="001D1AEB">
        <w:rPr>
          <w:rFonts w:ascii="Times New Roman" w:hAnsi="Times New Roman" w:cs="Times New Roman"/>
          <w:sz w:val="28"/>
        </w:rPr>
        <w:t xml:space="preserve"> trình quy định tạ</w:t>
      </w:r>
      <w:r w:rsidR="00BA6F36" w:rsidRPr="001D1AEB">
        <w:rPr>
          <w:rFonts w:ascii="Times New Roman" w:hAnsi="Times New Roman" w:cs="Times New Roman"/>
          <w:sz w:val="28"/>
        </w:rPr>
        <w:t>i Đi</w:t>
      </w:r>
      <w:r w:rsidR="00BA6F36" w:rsidRPr="0003053C">
        <w:rPr>
          <w:rFonts w:ascii="Times New Roman" w:hAnsi="Times New Roman" w:cs="Times New Roman"/>
          <w:sz w:val="28"/>
        </w:rPr>
        <w:t>ề</w:t>
      </w:r>
      <w:r w:rsidRPr="001D1AEB">
        <w:rPr>
          <w:rFonts w:ascii="Times New Roman" w:hAnsi="Times New Roman" w:cs="Times New Roman"/>
          <w:sz w:val="28"/>
        </w:rPr>
        <w:t>u 20 Thông tư này.</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Thời hạn xuất </w:t>
      </w:r>
      <w:r w:rsidR="00572785" w:rsidRPr="001D1AEB">
        <w:rPr>
          <w:rFonts w:ascii="Times New Roman" w:hAnsi="Times New Roman" w:cs="Times New Roman"/>
          <w:sz w:val="28"/>
        </w:rPr>
        <w:t>trình</w:t>
      </w:r>
      <w:r w:rsidR="00E9057E" w:rsidRPr="001D1AEB">
        <w:rPr>
          <w:rFonts w:ascii="Times New Roman" w:hAnsi="Times New Roman" w:cs="Times New Roman"/>
          <w:sz w:val="28"/>
        </w:rPr>
        <w:t xml:space="preserve"> yêu cầu thanh toán séc là 30 ngày kể từ ngày ký phát (không tính thời gian diễn ra sự kiện bất khả kháng hoặc trở ngại khách quan).</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Tờ séc được xuất trình sau thời hạn </w:t>
      </w:r>
      <w:r w:rsidR="00572785" w:rsidRPr="001D1AEB">
        <w:rPr>
          <w:rFonts w:ascii="Times New Roman" w:hAnsi="Times New Roman" w:cs="Times New Roman"/>
          <w:sz w:val="28"/>
        </w:rPr>
        <w:t>xuất</w:t>
      </w:r>
      <w:r w:rsidR="00E9057E" w:rsidRPr="001D1AEB">
        <w:rPr>
          <w:rFonts w:ascii="Times New Roman" w:hAnsi="Times New Roman" w:cs="Times New Roman"/>
          <w:sz w:val="28"/>
        </w:rPr>
        <w:t xml:space="preserve"> </w:t>
      </w:r>
      <w:r w:rsidR="00572785" w:rsidRPr="001D1AEB">
        <w:rPr>
          <w:rFonts w:ascii="Times New Roman" w:hAnsi="Times New Roman" w:cs="Times New Roman"/>
          <w:sz w:val="28"/>
        </w:rPr>
        <w:t>trình</w:t>
      </w:r>
      <w:r w:rsidR="00BA6F36" w:rsidRPr="001D1AEB">
        <w:rPr>
          <w:rFonts w:ascii="Times New Roman" w:hAnsi="Times New Roman" w:cs="Times New Roman"/>
          <w:sz w:val="28"/>
        </w:rPr>
        <w:t xml:space="preserve"> đ</w:t>
      </w:r>
      <w:r w:rsidR="00BA6F36" w:rsidRPr="0003053C">
        <w:rPr>
          <w:rFonts w:ascii="Times New Roman" w:hAnsi="Times New Roman" w:cs="Times New Roman"/>
          <w:sz w:val="28"/>
        </w:rPr>
        <w:t>ể</w:t>
      </w:r>
      <w:r w:rsidR="00E9057E" w:rsidRPr="001D1AEB">
        <w:rPr>
          <w:rFonts w:ascii="Times New Roman" w:hAnsi="Times New Roman" w:cs="Times New Roman"/>
          <w:sz w:val="28"/>
        </w:rPr>
        <w:t xml:space="preserve"> thanh toán nhưng chưa quá 06 tháng kể từ ngày ký phát thì người bị ký phát vẫn có thể thanh toán nếu người bị ký phát không nhận đượ</w:t>
      </w:r>
      <w:r w:rsidR="00BA6F36" w:rsidRPr="001D1AEB">
        <w:rPr>
          <w:rFonts w:ascii="Times New Roman" w:hAnsi="Times New Roman" w:cs="Times New Roman"/>
          <w:sz w:val="28"/>
        </w:rPr>
        <w:t>c thông báo đ</w:t>
      </w:r>
      <w:r w:rsidR="00BA6F36" w:rsidRPr="0003053C">
        <w:rPr>
          <w:rFonts w:ascii="Times New Roman" w:hAnsi="Times New Roman" w:cs="Times New Roman"/>
          <w:sz w:val="28"/>
        </w:rPr>
        <w:t>ì</w:t>
      </w:r>
      <w:r w:rsidR="00E9057E" w:rsidRPr="001D1AEB">
        <w:rPr>
          <w:rFonts w:ascii="Times New Roman" w:hAnsi="Times New Roman" w:cs="Times New Roman"/>
          <w:sz w:val="28"/>
        </w:rPr>
        <w:t>nh chỉ thanh toán đ</w:t>
      </w:r>
      <w:r w:rsidR="00BA6F36" w:rsidRPr="0003053C">
        <w:rPr>
          <w:rFonts w:ascii="Times New Roman" w:hAnsi="Times New Roman" w:cs="Times New Roman"/>
          <w:sz w:val="28"/>
        </w:rPr>
        <w:t>ố</w:t>
      </w:r>
      <w:r w:rsidR="00E9057E" w:rsidRPr="001D1AEB">
        <w:rPr>
          <w:rFonts w:ascii="Times New Roman" w:hAnsi="Times New Roman" w:cs="Times New Roman"/>
          <w:sz w:val="28"/>
        </w:rPr>
        <w:t xml:space="preserve">i </w:t>
      </w:r>
      <w:r w:rsidR="00BA6F36" w:rsidRPr="0003053C">
        <w:rPr>
          <w:rFonts w:ascii="Times New Roman" w:hAnsi="Times New Roman" w:cs="Times New Roman"/>
          <w:sz w:val="28"/>
        </w:rPr>
        <w:t>với</w:t>
      </w:r>
      <w:r w:rsidR="00E9057E" w:rsidRPr="001D1AEB">
        <w:rPr>
          <w:rFonts w:ascii="Times New Roman" w:hAnsi="Times New Roman" w:cs="Times New Roman"/>
          <w:sz w:val="28"/>
        </w:rPr>
        <w:t xml:space="preserve"> t</w:t>
      </w:r>
      <w:r w:rsidR="00BA6F36" w:rsidRPr="0003053C">
        <w:rPr>
          <w:rFonts w:ascii="Times New Roman" w:hAnsi="Times New Roman" w:cs="Times New Roman"/>
          <w:sz w:val="28"/>
        </w:rPr>
        <w:t>ờ</w:t>
      </w:r>
      <w:r w:rsidR="00E9057E" w:rsidRPr="001D1AEB">
        <w:rPr>
          <w:rFonts w:ascii="Times New Roman" w:hAnsi="Times New Roman" w:cs="Times New Roman"/>
          <w:sz w:val="28"/>
        </w:rPr>
        <w:t xml:space="preserve"> séc đó của người ký phát và người ký phát có đủ tiền trên tài khoản thanh toán để thanh toán.</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thụ hưởng có thể xuất trình séc để thanh toán theo hình thức thư bảo đảm qua mạng bưu chính công cộng. Việc xác định thờ</w:t>
      </w:r>
      <w:r w:rsidR="005E3D7A" w:rsidRPr="001D1AEB">
        <w:rPr>
          <w:rFonts w:ascii="Times New Roman" w:hAnsi="Times New Roman" w:cs="Times New Roman"/>
          <w:sz w:val="28"/>
        </w:rPr>
        <w:t>i đi</w:t>
      </w:r>
      <w:r w:rsidR="005E3D7A" w:rsidRPr="0003053C">
        <w:rPr>
          <w:rFonts w:ascii="Times New Roman" w:hAnsi="Times New Roman" w:cs="Times New Roman"/>
          <w:sz w:val="28"/>
        </w:rPr>
        <w:t>ể</w:t>
      </w:r>
      <w:r w:rsidR="00E9057E" w:rsidRPr="001D1AEB">
        <w:rPr>
          <w:rFonts w:ascii="Times New Roman" w:hAnsi="Times New Roman" w:cs="Times New Roman"/>
          <w:sz w:val="28"/>
        </w:rPr>
        <w:t xml:space="preserve">m </w:t>
      </w:r>
      <w:r w:rsidR="00572785" w:rsidRPr="001D1AEB">
        <w:rPr>
          <w:rFonts w:ascii="Times New Roman" w:hAnsi="Times New Roman" w:cs="Times New Roman"/>
          <w:sz w:val="28"/>
        </w:rPr>
        <w:t>xuất</w:t>
      </w:r>
      <w:r w:rsidR="00E9057E" w:rsidRPr="001D1AEB">
        <w:rPr>
          <w:rFonts w:ascii="Times New Roman" w:hAnsi="Times New Roman" w:cs="Times New Roman"/>
          <w:sz w:val="28"/>
        </w:rPr>
        <w:t xml:space="preserve"> </w:t>
      </w:r>
      <w:r w:rsidR="00572785" w:rsidRPr="001D1AEB">
        <w:rPr>
          <w:rFonts w:ascii="Times New Roman" w:hAnsi="Times New Roman" w:cs="Times New Roman"/>
          <w:sz w:val="28"/>
        </w:rPr>
        <w:t>trình</w:t>
      </w:r>
      <w:r w:rsidR="005E3D7A" w:rsidRPr="001D1AEB">
        <w:rPr>
          <w:rFonts w:ascii="Times New Roman" w:hAnsi="Times New Roman" w:cs="Times New Roman"/>
          <w:sz w:val="28"/>
        </w:rPr>
        <w:t xml:space="preserve"> s</w:t>
      </w:r>
      <w:r w:rsidR="005E3D7A" w:rsidRPr="0003053C">
        <w:rPr>
          <w:rFonts w:ascii="Times New Roman" w:hAnsi="Times New Roman" w:cs="Times New Roman"/>
          <w:sz w:val="28"/>
        </w:rPr>
        <w:t>é</w:t>
      </w:r>
      <w:r w:rsidR="00E9057E" w:rsidRPr="001D1AEB">
        <w:rPr>
          <w:rFonts w:ascii="Times New Roman" w:hAnsi="Times New Roman" w:cs="Times New Roman"/>
          <w:sz w:val="28"/>
        </w:rPr>
        <w:t>c để thanh toán được tính theo ngày trên dấu bưu điện nơi gửi.</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33" w:name="dieu_20"/>
      <w:r w:rsidRPr="001D1AEB">
        <w:rPr>
          <w:rFonts w:ascii="Times New Roman" w:hAnsi="Times New Roman" w:cs="Times New Roman"/>
          <w:b/>
          <w:sz w:val="28"/>
        </w:rPr>
        <w:t>Điều 20. Địa điểm xuất trình</w:t>
      </w:r>
      <w:bookmarkEnd w:id="33"/>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Người thụ h</w:t>
      </w:r>
      <w:r w:rsidR="006E0006" w:rsidRPr="0003053C">
        <w:rPr>
          <w:rFonts w:ascii="Times New Roman" w:hAnsi="Times New Roman" w:cs="Times New Roman"/>
          <w:sz w:val="28"/>
        </w:rPr>
        <w:t>ưở</w:t>
      </w:r>
      <w:r w:rsidRPr="001D1AEB">
        <w:rPr>
          <w:rFonts w:ascii="Times New Roman" w:hAnsi="Times New Roman" w:cs="Times New Roman"/>
          <w:sz w:val="28"/>
        </w:rPr>
        <w:t xml:space="preserve">ng hoặc người thu hộ </w:t>
      </w:r>
      <w:r w:rsidR="00572785" w:rsidRPr="001D1AEB">
        <w:rPr>
          <w:rFonts w:ascii="Times New Roman" w:hAnsi="Times New Roman" w:cs="Times New Roman"/>
          <w:sz w:val="28"/>
        </w:rPr>
        <w:t>xuất</w:t>
      </w:r>
      <w:r w:rsidRPr="001D1AEB">
        <w:rPr>
          <w:rFonts w:ascii="Times New Roman" w:hAnsi="Times New Roman" w:cs="Times New Roman"/>
          <w:sz w:val="28"/>
        </w:rPr>
        <w:t xml:space="preserve"> trình séc tại những địa đi</w:t>
      </w:r>
      <w:r w:rsidR="006E0006" w:rsidRPr="0003053C">
        <w:rPr>
          <w:rFonts w:ascii="Times New Roman" w:hAnsi="Times New Roman" w:cs="Times New Roman"/>
          <w:sz w:val="28"/>
        </w:rPr>
        <w:t>ể</w:t>
      </w:r>
      <w:r w:rsidRPr="001D1AEB">
        <w:rPr>
          <w:rFonts w:ascii="Times New Roman" w:hAnsi="Times New Roman" w:cs="Times New Roman"/>
          <w:sz w:val="28"/>
        </w:rPr>
        <w:t>m sau:</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Địa điểm thanh toán ghi trên tờ séc.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Bất kỳ địa điểm kinh doanh nào của người bị ký phát nếu tờ séc không </w:t>
      </w:r>
      <w:r w:rsidR="006E0006" w:rsidRPr="0003053C">
        <w:rPr>
          <w:rFonts w:ascii="Times New Roman" w:hAnsi="Times New Roman" w:cs="Times New Roman"/>
          <w:sz w:val="28"/>
        </w:rPr>
        <w:t>g</w:t>
      </w:r>
      <w:r w:rsidR="00E9057E" w:rsidRPr="001D1AEB">
        <w:rPr>
          <w:rFonts w:ascii="Times New Roman" w:hAnsi="Times New Roman" w:cs="Times New Roman"/>
          <w:sz w:val="28"/>
        </w:rPr>
        <w:t>hi địa điểm thanh toán.</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người xuất trình tờ séc là một tổ chức cung ứng dịch vụ thanh toán, thì ngoài những địa điểm xuất trình nói </w:t>
      </w:r>
      <w:r w:rsidR="00861993" w:rsidRPr="001D1AEB">
        <w:rPr>
          <w:rFonts w:ascii="Times New Roman" w:hAnsi="Times New Roman" w:cs="Times New Roman"/>
          <w:sz w:val="28"/>
        </w:rPr>
        <w:t>trên</w:t>
      </w:r>
      <w:r w:rsidR="00E9057E" w:rsidRPr="001D1AEB">
        <w:rPr>
          <w:rFonts w:ascii="Times New Roman" w:hAnsi="Times New Roman" w:cs="Times New Roman"/>
          <w:sz w:val="28"/>
        </w:rPr>
        <w:t xml:space="preserve">, </w:t>
      </w:r>
      <w:r w:rsidR="00572785" w:rsidRPr="001D1AEB">
        <w:rPr>
          <w:rFonts w:ascii="Times New Roman" w:hAnsi="Times New Roman" w:cs="Times New Roman"/>
          <w:sz w:val="28"/>
        </w:rPr>
        <w:t>tổ chức</w:t>
      </w:r>
      <w:r w:rsidR="00E9057E" w:rsidRPr="001D1AEB">
        <w:rPr>
          <w:rFonts w:ascii="Times New Roman" w:hAnsi="Times New Roman" w:cs="Times New Roman"/>
          <w:sz w:val="28"/>
        </w:rPr>
        <w:t xml:space="preserve"> đó được </w:t>
      </w:r>
      <w:r w:rsidR="00572785" w:rsidRPr="001D1AEB">
        <w:rPr>
          <w:rFonts w:ascii="Times New Roman" w:hAnsi="Times New Roman" w:cs="Times New Roman"/>
          <w:sz w:val="28"/>
        </w:rPr>
        <w:t>xuất</w:t>
      </w:r>
      <w:r w:rsidR="00E9057E" w:rsidRPr="001D1AEB">
        <w:rPr>
          <w:rFonts w:ascii="Times New Roman" w:hAnsi="Times New Roman" w:cs="Times New Roman"/>
          <w:sz w:val="28"/>
        </w:rPr>
        <w:t xml:space="preserve"> </w:t>
      </w:r>
      <w:r w:rsidR="00572785" w:rsidRPr="001D1AEB">
        <w:rPr>
          <w:rFonts w:ascii="Times New Roman" w:hAnsi="Times New Roman" w:cs="Times New Roman"/>
          <w:sz w:val="28"/>
        </w:rPr>
        <w:t>trình</w:t>
      </w:r>
      <w:r w:rsidR="00E9057E" w:rsidRPr="001D1AEB">
        <w:rPr>
          <w:rFonts w:ascii="Times New Roman" w:hAnsi="Times New Roman" w:cs="Times New Roman"/>
          <w:sz w:val="28"/>
        </w:rPr>
        <w:t xml:space="preserve"> tờ séc tại Trung tâm Thanh toán bù trừ séc, n</w:t>
      </w:r>
      <w:r w:rsidR="00443B98" w:rsidRPr="0003053C">
        <w:rPr>
          <w:rFonts w:ascii="Times New Roman" w:hAnsi="Times New Roman" w:cs="Times New Roman"/>
          <w:sz w:val="28"/>
        </w:rPr>
        <w:t>ế</w:t>
      </w:r>
      <w:r w:rsidR="00E9057E" w:rsidRPr="001D1AEB">
        <w:rPr>
          <w:rFonts w:ascii="Times New Roman" w:hAnsi="Times New Roman" w:cs="Times New Roman"/>
          <w:sz w:val="28"/>
        </w:rPr>
        <w:t xml:space="preserve">u </w:t>
      </w:r>
      <w:r w:rsidR="00572785" w:rsidRPr="001D1AEB">
        <w:rPr>
          <w:rFonts w:ascii="Times New Roman" w:hAnsi="Times New Roman" w:cs="Times New Roman"/>
          <w:sz w:val="28"/>
        </w:rPr>
        <w:t>tổ chức</w:t>
      </w:r>
      <w:r w:rsidR="00E9057E" w:rsidRPr="001D1AEB">
        <w:rPr>
          <w:rFonts w:ascii="Times New Roman" w:hAnsi="Times New Roman" w:cs="Times New Roman"/>
          <w:sz w:val="28"/>
        </w:rPr>
        <w:t xml:space="preserve"> đó là th</w:t>
      </w:r>
      <w:r w:rsidR="008A0F2A" w:rsidRPr="001D1AEB">
        <w:rPr>
          <w:rFonts w:ascii="Times New Roman" w:hAnsi="Times New Roman" w:cs="Times New Roman"/>
          <w:sz w:val="28"/>
        </w:rPr>
        <w:t>à</w:t>
      </w:r>
      <w:r w:rsidR="00E9057E" w:rsidRPr="001D1AEB">
        <w:rPr>
          <w:rFonts w:ascii="Times New Roman" w:hAnsi="Times New Roman" w:cs="Times New Roman"/>
          <w:sz w:val="28"/>
        </w:rPr>
        <w:t>nh viên trực tiếp của Trung tâm Thanh toán bù trừ séc.</w:t>
      </w:r>
    </w:p>
    <w:p w:rsidR="00E9057E" w:rsidRPr="001D1AEB" w:rsidRDefault="002015FA" w:rsidP="001D1AEB">
      <w:pPr>
        <w:spacing w:before="120" w:after="120" w:line="320" w:lineRule="exact"/>
        <w:ind w:firstLine="567"/>
        <w:jc w:val="both"/>
        <w:rPr>
          <w:rFonts w:ascii="Times New Roman" w:hAnsi="Times New Roman" w:cs="Times New Roman"/>
          <w:b/>
          <w:sz w:val="28"/>
        </w:rPr>
      </w:pPr>
      <w:bookmarkStart w:id="34" w:name="dieu_21"/>
      <w:r w:rsidRPr="001D1AEB">
        <w:rPr>
          <w:rFonts w:ascii="Times New Roman" w:hAnsi="Times New Roman" w:cs="Times New Roman"/>
          <w:b/>
          <w:sz w:val="28"/>
        </w:rPr>
        <w:t>Điều 21. Thanh toán séc tại người bị ký phát</w:t>
      </w:r>
      <w:bookmarkEnd w:id="34"/>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Khi séc được xuất trình để thanh toán theo thời hạn và địa đi</w:t>
      </w:r>
      <w:r w:rsidR="00443B98" w:rsidRPr="0003053C">
        <w:rPr>
          <w:rFonts w:ascii="Times New Roman" w:hAnsi="Times New Roman" w:cs="Times New Roman"/>
          <w:sz w:val="28"/>
        </w:rPr>
        <w:t>ể</w:t>
      </w:r>
      <w:r w:rsidRPr="001D1AEB">
        <w:rPr>
          <w:rFonts w:ascii="Times New Roman" w:hAnsi="Times New Roman" w:cs="Times New Roman"/>
          <w:sz w:val="28"/>
        </w:rPr>
        <w:t xml:space="preserve">m </w:t>
      </w:r>
      <w:r w:rsidR="00572785" w:rsidRPr="001D1AEB">
        <w:rPr>
          <w:rFonts w:ascii="Times New Roman" w:hAnsi="Times New Roman" w:cs="Times New Roman"/>
          <w:sz w:val="28"/>
        </w:rPr>
        <w:t>xuất</w:t>
      </w:r>
      <w:r w:rsidRPr="001D1AEB">
        <w:rPr>
          <w:rFonts w:ascii="Times New Roman" w:hAnsi="Times New Roman" w:cs="Times New Roman"/>
          <w:sz w:val="28"/>
        </w:rPr>
        <w:t xml:space="preserve"> tr</w:t>
      </w:r>
      <w:r w:rsidR="00443B98" w:rsidRPr="0003053C">
        <w:rPr>
          <w:rFonts w:ascii="Times New Roman" w:hAnsi="Times New Roman" w:cs="Times New Roman"/>
          <w:sz w:val="28"/>
        </w:rPr>
        <w:t>ì</w:t>
      </w:r>
      <w:r w:rsidRPr="001D1AEB">
        <w:rPr>
          <w:rFonts w:ascii="Times New Roman" w:hAnsi="Times New Roman" w:cs="Times New Roman"/>
          <w:sz w:val="28"/>
        </w:rPr>
        <w:t xml:space="preserve">nh quy định tại Điều 19 và Điều 20 của Thông tư này và người ký phát có đủ khả năng thanh toán để chi trả số tiền ghi trên séc, thì người bị ký phát </w:t>
      </w:r>
      <w:r w:rsidR="00572785" w:rsidRPr="001D1AEB">
        <w:rPr>
          <w:rFonts w:ascii="Times New Roman" w:hAnsi="Times New Roman" w:cs="Times New Roman"/>
          <w:sz w:val="28"/>
        </w:rPr>
        <w:t>kiểm tra</w:t>
      </w:r>
      <w:r w:rsidRPr="001D1AEB">
        <w:rPr>
          <w:rFonts w:ascii="Times New Roman" w:hAnsi="Times New Roman" w:cs="Times New Roman"/>
          <w:sz w:val="28"/>
        </w:rPr>
        <w:t xml:space="preserve"> tính hợp pháp, hợp lệ của tờ séc và có trách nhiệm thanh toán cho người thụ hưởng hoặc người được người thụ hưởng </w:t>
      </w:r>
      <w:r w:rsidR="00572785" w:rsidRPr="001D1AEB">
        <w:rPr>
          <w:rFonts w:ascii="Times New Roman" w:hAnsi="Times New Roman" w:cs="Times New Roman"/>
          <w:sz w:val="28"/>
        </w:rPr>
        <w:t>ủy quyền</w:t>
      </w:r>
      <w:r w:rsidRPr="001D1AEB">
        <w:rPr>
          <w:rFonts w:ascii="Times New Roman" w:hAnsi="Times New Roman" w:cs="Times New Roman"/>
          <w:sz w:val="28"/>
        </w:rPr>
        <w:t xml:space="preserve"> đ</w:t>
      </w:r>
      <w:r w:rsidR="00443B98" w:rsidRPr="0003053C">
        <w:rPr>
          <w:rFonts w:ascii="Times New Roman" w:hAnsi="Times New Roman" w:cs="Times New Roman"/>
          <w:sz w:val="28"/>
        </w:rPr>
        <w:t>ố</w:t>
      </w:r>
      <w:r w:rsidRPr="001D1AEB">
        <w:rPr>
          <w:rFonts w:ascii="Times New Roman" w:hAnsi="Times New Roman" w:cs="Times New Roman"/>
          <w:sz w:val="28"/>
        </w:rPr>
        <w:t>i với tờ séc đảm bả</w:t>
      </w:r>
      <w:r w:rsidR="00443B98" w:rsidRPr="001D1AEB">
        <w:rPr>
          <w:rFonts w:ascii="Times New Roman" w:hAnsi="Times New Roman" w:cs="Times New Roman"/>
          <w:sz w:val="28"/>
        </w:rPr>
        <w:t>o t</w:t>
      </w:r>
      <w:r w:rsidR="00443B98" w:rsidRPr="0003053C">
        <w:rPr>
          <w:rFonts w:ascii="Times New Roman" w:hAnsi="Times New Roman" w:cs="Times New Roman"/>
          <w:sz w:val="28"/>
        </w:rPr>
        <w:t>í</w:t>
      </w:r>
      <w:r w:rsidRPr="001D1AEB">
        <w:rPr>
          <w:rFonts w:ascii="Times New Roman" w:hAnsi="Times New Roman" w:cs="Times New Roman"/>
          <w:sz w:val="28"/>
        </w:rPr>
        <w:t>nh hợp pháp, hợp lệ ngay trong ngày xuất trình hoặc ngày làm việc ti</w:t>
      </w:r>
      <w:r w:rsidR="00443B98" w:rsidRPr="0003053C">
        <w:rPr>
          <w:rFonts w:ascii="Times New Roman" w:hAnsi="Times New Roman" w:cs="Times New Roman"/>
          <w:sz w:val="28"/>
        </w:rPr>
        <w:t>ế</w:t>
      </w:r>
      <w:r w:rsidRPr="001D1AEB">
        <w:rPr>
          <w:rFonts w:ascii="Times New Roman" w:hAnsi="Times New Roman" w:cs="Times New Roman"/>
          <w:sz w:val="28"/>
        </w:rPr>
        <w:t>p theo sau ngày xuất trình đó. Người bị ký phát thực hiện thanh toán séc như sau:</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bị ký phát thực hiện việc tiếp nhận và kiểm tra séc như sau:</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a)</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Khi nhận được các li</w:t>
      </w:r>
      <w:r w:rsidR="00443B98" w:rsidRPr="0003053C">
        <w:rPr>
          <w:rFonts w:ascii="Times New Roman" w:hAnsi="Times New Roman" w:cs="Times New Roman"/>
          <w:sz w:val="28"/>
        </w:rPr>
        <w:t>ê</w:t>
      </w:r>
      <w:r w:rsidR="00E9057E" w:rsidRPr="001D1AEB">
        <w:rPr>
          <w:rFonts w:ascii="Times New Roman" w:hAnsi="Times New Roman" w:cs="Times New Roman"/>
          <w:sz w:val="28"/>
        </w:rPr>
        <w:t xml:space="preserve">n bảng kê nộp séc cùng với các tờ séc do người thụ hưởng hoặc người thu hộ nộp vào, người bị ký phát phải </w:t>
      </w:r>
      <w:r w:rsidR="00572785" w:rsidRPr="001D1AEB">
        <w:rPr>
          <w:rFonts w:ascii="Times New Roman" w:hAnsi="Times New Roman" w:cs="Times New Roman"/>
          <w:sz w:val="28"/>
        </w:rPr>
        <w:t>kiểm tra</w:t>
      </w:r>
      <w:r w:rsidR="00E9057E" w:rsidRPr="001D1AEB">
        <w:rPr>
          <w:rFonts w:ascii="Times New Roman" w:hAnsi="Times New Roman" w:cs="Times New Roman"/>
          <w:sz w:val="28"/>
        </w:rPr>
        <w:t xml:space="preserve"> các y</w:t>
      </w:r>
      <w:r w:rsidR="00443B98" w:rsidRPr="0003053C">
        <w:rPr>
          <w:rFonts w:ascii="Times New Roman" w:hAnsi="Times New Roman" w:cs="Times New Roman"/>
          <w:sz w:val="28"/>
        </w:rPr>
        <w:t>ế</w:t>
      </w:r>
      <w:r w:rsidR="00E9057E" w:rsidRPr="001D1AEB">
        <w:rPr>
          <w:rFonts w:ascii="Times New Roman" w:hAnsi="Times New Roman" w:cs="Times New Roman"/>
          <w:sz w:val="28"/>
        </w:rPr>
        <w:t>u t</w:t>
      </w:r>
      <w:r w:rsidR="00443B98" w:rsidRPr="0003053C">
        <w:rPr>
          <w:rFonts w:ascii="Times New Roman" w:hAnsi="Times New Roman" w:cs="Times New Roman"/>
          <w:sz w:val="28"/>
        </w:rPr>
        <w:t>ố</w:t>
      </w:r>
      <w:r w:rsidR="00E9057E" w:rsidRPr="001D1AEB">
        <w:rPr>
          <w:rFonts w:ascii="Times New Roman" w:hAnsi="Times New Roman" w:cs="Times New Roman"/>
          <w:sz w:val="28"/>
        </w:rPr>
        <w:t xml:space="preserve"> </w:t>
      </w:r>
      <w:r w:rsidR="00861993" w:rsidRPr="001D1AEB">
        <w:rPr>
          <w:rFonts w:ascii="Times New Roman" w:hAnsi="Times New Roman" w:cs="Times New Roman"/>
          <w:sz w:val="28"/>
        </w:rPr>
        <w:t>trên</w:t>
      </w:r>
      <w:r w:rsidR="00E9057E" w:rsidRPr="001D1AEB">
        <w:rPr>
          <w:rFonts w:ascii="Times New Roman" w:hAnsi="Times New Roman" w:cs="Times New Roman"/>
          <w:sz w:val="28"/>
        </w:rPr>
        <w:t xml:space="preserve"> tờ séc để bảo đảm tính hợp pháp, h</w:t>
      </w:r>
      <w:r w:rsidR="00443B98" w:rsidRPr="0003053C">
        <w:rPr>
          <w:rFonts w:ascii="Times New Roman" w:hAnsi="Times New Roman" w:cs="Times New Roman"/>
          <w:sz w:val="28"/>
        </w:rPr>
        <w:t>ợ</w:t>
      </w:r>
      <w:r w:rsidR="00E9057E" w:rsidRPr="001D1AEB">
        <w:rPr>
          <w:rFonts w:ascii="Times New Roman" w:hAnsi="Times New Roman" w:cs="Times New Roman"/>
          <w:sz w:val="28"/>
        </w:rPr>
        <w:t>p lệ của tờ séc.</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Khi phát hiện bảng kê nộp séc có sai sót thì người bị ký phát phải trả lại tờ séc đó cho người nộp séc và yêu cầu lập lại bảng kê nộp séc khác thay th</w:t>
      </w:r>
      <w:r w:rsidR="00B34E3E" w:rsidRPr="0003053C">
        <w:rPr>
          <w:rFonts w:ascii="Times New Roman" w:hAnsi="Times New Roman" w:cs="Times New Roman"/>
          <w:sz w:val="28"/>
        </w:rPr>
        <w:t>ế</w:t>
      </w:r>
      <w:r w:rsidRPr="001D1AEB">
        <w:rPr>
          <w:rFonts w:ascii="Times New Roman" w:hAnsi="Times New Roman" w:cs="Times New Roman"/>
          <w:sz w:val="28"/>
        </w:rPr>
        <w:t xml:space="preserve"> phù hợp </w:t>
      </w:r>
      <w:r w:rsidR="00572785" w:rsidRPr="001D1AEB">
        <w:rPr>
          <w:rFonts w:ascii="Times New Roman" w:hAnsi="Times New Roman" w:cs="Times New Roman"/>
          <w:sz w:val="28"/>
        </w:rPr>
        <w:t>với</w:t>
      </w:r>
      <w:r w:rsidRPr="001D1AEB">
        <w:rPr>
          <w:rFonts w:ascii="Times New Roman" w:hAnsi="Times New Roman" w:cs="Times New Roman"/>
          <w:sz w:val="28"/>
        </w:rPr>
        <w:t xml:space="preserve"> các tờ séc đủ điều kiện; Nếu không có gì sai sót th</w:t>
      </w:r>
      <w:r w:rsidR="0042757E" w:rsidRPr="001D1AEB">
        <w:rPr>
          <w:rFonts w:ascii="Times New Roman" w:hAnsi="Times New Roman" w:cs="Times New Roman"/>
          <w:sz w:val="28"/>
        </w:rPr>
        <w:t>ì</w:t>
      </w:r>
      <w:r w:rsidRPr="001D1AEB">
        <w:rPr>
          <w:rFonts w:ascii="Times New Roman" w:hAnsi="Times New Roman" w:cs="Times New Roman"/>
          <w:sz w:val="28"/>
        </w:rPr>
        <w:t xml:space="preserve"> người bị ký phát ký xác nhận về việc nhận séc theo yêu cầu của người thụ hưởng hoặc người thu hộ;</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b)</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tờ séc không ghi cụm từ “trả vào tài khoản” </w:t>
      </w:r>
      <w:r w:rsidR="0042757E" w:rsidRPr="001D1AEB">
        <w:rPr>
          <w:rFonts w:ascii="Times New Roman" w:hAnsi="Times New Roman" w:cs="Times New Roman"/>
          <w:sz w:val="28"/>
        </w:rPr>
        <w:t>thì người</w:t>
      </w:r>
      <w:r w:rsidR="00E9057E" w:rsidRPr="001D1AEB">
        <w:rPr>
          <w:rFonts w:ascii="Times New Roman" w:hAnsi="Times New Roman" w:cs="Times New Roman"/>
          <w:sz w:val="28"/>
        </w:rPr>
        <w:t xml:space="preserve"> bị ký phát c</w:t>
      </w:r>
      <w:r w:rsidR="00B34E3E" w:rsidRPr="0003053C">
        <w:rPr>
          <w:rFonts w:ascii="Times New Roman" w:hAnsi="Times New Roman" w:cs="Times New Roman"/>
          <w:sz w:val="28"/>
        </w:rPr>
        <w:t>ó</w:t>
      </w:r>
      <w:r w:rsidR="00E9057E" w:rsidRPr="001D1AEB">
        <w:rPr>
          <w:rFonts w:ascii="Times New Roman" w:hAnsi="Times New Roman" w:cs="Times New Roman"/>
          <w:sz w:val="28"/>
        </w:rPr>
        <w:t xml:space="preserve"> thể thanh toán b</w:t>
      </w:r>
      <w:r w:rsidR="00B34E3E" w:rsidRPr="0003053C">
        <w:rPr>
          <w:rFonts w:ascii="Times New Roman" w:hAnsi="Times New Roman" w:cs="Times New Roman"/>
          <w:sz w:val="28"/>
        </w:rPr>
        <w:t>ằ</w:t>
      </w:r>
      <w:r w:rsidR="00E9057E" w:rsidRPr="001D1AEB">
        <w:rPr>
          <w:rFonts w:ascii="Times New Roman" w:hAnsi="Times New Roman" w:cs="Times New Roman"/>
          <w:sz w:val="28"/>
        </w:rPr>
        <w:t xml:space="preserve">ng tiền mặt theo đề nghị của người thụ hưởng tại các </w:t>
      </w:r>
      <w:r w:rsidR="00E9057E" w:rsidRPr="001D1AEB">
        <w:rPr>
          <w:rFonts w:ascii="Times New Roman" w:hAnsi="Times New Roman" w:cs="Times New Roman"/>
          <w:sz w:val="28"/>
        </w:rPr>
        <w:lastRenderedPageBreak/>
        <w:t xml:space="preserve">địa điểm xuất trình nêu tại Điều 20 Thông tư này trừ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pháp luật </w:t>
      </w:r>
      <w:r w:rsidR="00572785" w:rsidRPr="001D1AEB">
        <w:rPr>
          <w:rFonts w:ascii="Times New Roman" w:hAnsi="Times New Roman" w:cs="Times New Roman"/>
          <w:sz w:val="28"/>
        </w:rPr>
        <w:t>quy định</w:t>
      </w:r>
      <w:r w:rsidR="00E9057E" w:rsidRPr="001D1AEB">
        <w:rPr>
          <w:rFonts w:ascii="Times New Roman" w:hAnsi="Times New Roman" w:cs="Times New Roman"/>
          <w:sz w:val="28"/>
        </w:rPr>
        <w:t xml:space="preserve"> không được thanh toán bằng tiền mặt.</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N</w:t>
      </w:r>
      <w:r w:rsidR="00B34E3E" w:rsidRPr="0003053C">
        <w:rPr>
          <w:rFonts w:ascii="Times New Roman" w:hAnsi="Times New Roman" w:cs="Times New Roman"/>
          <w:sz w:val="28"/>
        </w:rPr>
        <w:t>g</w:t>
      </w:r>
      <w:r w:rsidRPr="001D1AEB">
        <w:rPr>
          <w:rFonts w:ascii="Times New Roman" w:hAnsi="Times New Roman" w:cs="Times New Roman"/>
          <w:sz w:val="28"/>
        </w:rPr>
        <w:t xml:space="preserve">ười lĩnh tiền mặt phải ghi rõ họ tên, số chứng </w:t>
      </w:r>
      <w:r w:rsidR="00CE3BA6" w:rsidRPr="001D1AEB">
        <w:rPr>
          <w:rFonts w:ascii="Times New Roman" w:hAnsi="Times New Roman" w:cs="Times New Roman"/>
          <w:sz w:val="28"/>
        </w:rPr>
        <w:t>minh</w:t>
      </w:r>
      <w:r w:rsidRPr="001D1AEB">
        <w:rPr>
          <w:rFonts w:ascii="Times New Roman" w:hAnsi="Times New Roman" w:cs="Times New Roman"/>
          <w:sz w:val="28"/>
        </w:rPr>
        <w:t xml:space="preserve"> nhân dân hoặc số hộ chiếu còn thời hạn sử dụng hoặc số giấy tờ thay thế </w:t>
      </w:r>
      <w:r w:rsidR="00572785" w:rsidRPr="001D1AEB">
        <w:rPr>
          <w:rFonts w:ascii="Times New Roman" w:hAnsi="Times New Roman" w:cs="Times New Roman"/>
          <w:sz w:val="28"/>
        </w:rPr>
        <w:t>hợp pháp</w:t>
      </w:r>
      <w:r w:rsidRPr="001D1AEB">
        <w:rPr>
          <w:rFonts w:ascii="Times New Roman" w:hAnsi="Times New Roman" w:cs="Times New Roman"/>
          <w:sz w:val="28"/>
        </w:rPr>
        <w:t xml:space="preserve"> khác của mình vào phần quy đ</w:t>
      </w:r>
      <w:r w:rsidR="00B34E3E" w:rsidRPr="0003053C">
        <w:rPr>
          <w:rFonts w:ascii="Times New Roman" w:hAnsi="Times New Roman" w:cs="Times New Roman"/>
          <w:sz w:val="28"/>
        </w:rPr>
        <w:t>ị</w:t>
      </w:r>
      <w:r w:rsidRPr="001D1AEB">
        <w:rPr>
          <w:rFonts w:ascii="Times New Roman" w:hAnsi="Times New Roman" w:cs="Times New Roman"/>
          <w:sz w:val="28"/>
        </w:rPr>
        <w:t>nh dùng cho lĩnh tiền mặt ở mặt sau của tờ séc;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c)</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vi phạm quy định về việc kiểm soát séc gây ra lợi dụng, thất </w:t>
      </w:r>
      <w:r w:rsidR="00572785" w:rsidRPr="001D1AEB">
        <w:rPr>
          <w:rFonts w:ascii="Times New Roman" w:hAnsi="Times New Roman" w:cs="Times New Roman"/>
          <w:sz w:val="28"/>
        </w:rPr>
        <w:t>thoát</w:t>
      </w:r>
      <w:r w:rsidR="00E9057E" w:rsidRPr="001D1AEB">
        <w:rPr>
          <w:rFonts w:ascii="Times New Roman" w:hAnsi="Times New Roman" w:cs="Times New Roman"/>
          <w:sz w:val="28"/>
        </w:rPr>
        <w:t xml:space="preserve"> tài sản thì người vi phạm phải chịu trách nhiệm b</w:t>
      </w:r>
      <w:r w:rsidR="00B34E3E" w:rsidRPr="0003053C">
        <w:rPr>
          <w:rFonts w:ascii="Times New Roman" w:hAnsi="Times New Roman" w:cs="Times New Roman"/>
          <w:sz w:val="28"/>
        </w:rPr>
        <w:t>ồ</w:t>
      </w:r>
      <w:r w:rsidR="00E9057E" w:rsidRPr="001D1AEB">
        <w:rPr>
          <w:rFonts w:ascii="Times New Roman" w:hAnsi="Times New Roman" w:cs="Times New Roman"/>
          <w:sz w:val="28"/>
        </w:rPr>
        <w:t>i hoàn.</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Nếu số dư trên tài khoản thanh toán của người ký phát séc, hoặc s</w:t>
      </w:r>
      <w:r w:rsidR="002A4259" w:rsidRPr="0003053C">
        <w:rPr>
          <w:rFonts w:ascii="Times New Roman" w:hAnsi="Times New Roman" w:cs="Times New Roman"/>
          <w:sz w:val="28"/>
        </w:rPr>
        <w:t>ố</w:t>
      </w:r>
      <w:r w:rsidR="00E9057E" w:rsidRPr="001D1AEB">
        <w:rPr>
          <w:rFonts w:ascii="Times New Roman" w:hAnsi="Times New Roman" w:cs="Times New Roman"/>
          <w:sz w:val="28"/>
        </w:rPr>
        <w:t xml:space="preserve"> dư cộng với hạn mức thấu chi trên tài khoản thanh toán của người ký phát séc (</w:t>
      </w:r>
      <w:r w:rsidR="00CE3BA6" w:rsidRPr="001D1AEB">
        <w:rPr>
          <w:rFonts w:ascii="Times New Roman" w:hAnsi="Times New Roman" w:cs="Times New Roman"/>
          <w:sz w:val="28"/>
        </w:rPr>
        <w:t>trường</w:t>
      </w:r>
      <w:r w:rsidR="00572785" w:rsidRPr="001D1AEB">
        <w:rPr>
          <w:rFonts w:ascii="Times New Roman" w:hAnsi="Times New Roman" w:cs="Times New Roman"/>
          <w:sz w:val="28"/>
        </w:rPr>
        <w:t xml:space="preserve"> hợp</w:t>
      </w:r>
      <w:r w:rsidR="00E9057E" w:rsidRPr="001D1AEB">
        <w:rPr>
          <w:rFonts w:ascii="Times New Roman" w:hAnsi="Times New Roman" w:cs="Times New Roman"/>
          <w:sz w:val="28"/>
        </w:rPr>
        <w:t xml:space="preserve"> người ký phát đượ</w:t>
      </w:r>
      <w:r w:rsidR="002A4259" w:rsidRPr="001D1AEB">
        <w:rPr>
          <w:rFonts w:ascii="Times New Roman" w:hAnsi="Times New Roman" w:cs="Times New Roman"/>
          <w:sz w:val="28"/>
        </w:rPr>
        <w:t>c phép th</w:t>
      </w:r>
      <w:r w:rsidR="002A4259" w:rsidRPr="0003053C">
        <w:rPr>
          <w:rFonts w:ascii="Times New Roman" w:hAnsi="Times New Roman" w:cs="Times New Roman"/>
          <w:sz w:val="28"/>
        </w:rPr>
        <w:t>ấ</w:t>
      </w:r>
      <w:r w:rsidR="00E9057E" w:rsidRPr="001D1AEB">
        <w:rPr>
          <w:rFonts w:ascii="Times New Roman" w:hAnsi="Times New Roman" w:cs="Times New Roman"/>
          <w:sz w:val="28"/>
        </w:rPr>
        <w:t>u chi) đủ đ</w:t>
      </w:r>
      <w:r w:rsidR="002A4259" w:rsidRPr="0003053C">
        <w:rPr>
          <w:rFonts w:ascii="Times New Roman" w:hAnsi="Times New Roman" w:cs="Times New Roman"/>
          <w:sz w:val="28"/>
        </w:rPr>
        <w:t>ể</w:t>
      </w:r>
      <w:r w:rsidR="00E9057E" w:rsidRPr="001D1AEB">
        <w:rPr>
          <w:rFonts w:ascii="Times New Roman" w:hAnsi="Times New Roman" w:cs="Times New Roman"/>
          <w:sz w:val="28"/>
        </w:rPr>
        <w:t xml:space="preserve"> thanh toán toàn bộ s</w:t>
      </w:r>
      <w:r w:rsidR="002A4259" w:rsidRPr="0003053C">
        <w:rPr>
          <w:rFonts w:ascii="Times New Roman" w:hAnsi="Times New Roman" w:cs="Times New Roman"/>
          <w:sz w:val="28"/>
        </w:rPr>
        <w:t>ố</w:t>
      </w:r>
      <w:r w:rsidR="00E9057E" w:rsidRPr="001D1AEB">
        <w:rPr>
          <w:rFonts w:ascii="Times New Roman" w:hAnsi="Times New Roman" w:cs="Times New Roman"/>
          <w:sz w:val="28"/>
        </w:rPr>
        <w:t xml:space="preserve"> ti</w:t>
      </w:r>
      <w:r w:rsidR="002A4259" w:rsidRPr="0003053C">
        <w:rPr>
          <w:rFonts w:ascii="Times New Roman" w:hAnsi="Times New Roman" w:cs="Times New Roman"/>
          <w:sz w:val="28"/>
        </w:rPr>
        <w:t>ề</w:t>
      </w:r>
      <w:r w:rsidR="00E9057E" w:rsidRPr="001D1AEB">
        <w:rPr>
          <w:rFonts w:ascii="Times New Roman" w:hAnsi="Times New Roman" w:cs="Times New Roman"/>
          <w:sz w:val="28"/>
        </w:rPr>
        <w:t>n ghi trên séc thì người bị ký phát xử lý:</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a)</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Các tờ séc làm chứng từ ghi Nợ tài khoản thanh toán của người ký phát, hoặc tài khoản tiền gửi để bảo đảm thanh toán séc;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b)</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Các liên bảng kê nộp séc dùng làm chứng từ ghi Có tài khoản thích h</w:t>
      </w:r>
      <w:r w:rsidR="002A4259" w:rsidRPr="0003053C">
        <w:rPr>
          <w:rFonts w:ascii="Times New Roman" w:hAnsi="Times New Roman" w:cs="Times New Roman"/>
          <w:sz w:val="28"/>
        </w:rPr>
        <w:t>ợ</w:t>
      </w:r>
      <w:r w:rsidR="00E9057E" w:rsidRPr="001D1AEB">
        <w:rPr>
          <w:rFonts w:ascii="Times New Roman" w:hAnsi="Times New Roman" w:cs="Times New Roman"/>
          <w:sz w:val="28"/>
        </w:rPr>
        <w:t>p như: tài khoản thanh toán của người thụ h</w:t>
      </w:r>
      <w:r w:rsidR="002A4259" w:rsidRPr="0003053C">
        <w:rPr>
          <w:rFonts w:ascii="Times New Roman" w:hAnsi="Times New Roman" w:cs="Times New Roman"/>
          <w:sz w:val="28"/>
        </w:rPr>
        <w:t>ưở</w:t>
      </w:r>
      <w:r w:rsidR="00E9057E" w:rsidRPr="001D1AEB">
        <w:rPr>
          <w:rFonts w:ascii="Times New Roman" w:hAnsi="Times New Roman" w:cs="Times New Roman"/>
          <w:sz w:val="28"/>
        </w:rPr>
        <w:t>ng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người thụ hưởng mở tài kho</w:t>
      </w:r>
      <w:r w:rsidR="002A4259" w:rsidRPr="0003053C">
        <w:rPr>
          <w:rFonts w:ascii="Times New Roman" w:hAnsi="Times New Roman" w:cs="Times New Roman"/>
          <w:sz w:val="28"/>
        </w:rPr>
        <w:t>ả</w:t>
      </w:r>
      <w:r w:rsidR="00E9057E" w:rsidRPr="001D1AEB">
        <w:rPr>
          <w:rFonts w:ascii="Times New Roman" w:hAnsi="Times New Roman" w:cs="Times New Roman"/>
          <w:sz w:val="28"/>
        </w:rPr>
        <w:t>n tại người bị ký phát); tiền mặt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người thụ h</w:t>
      </w:r>
      <w:r w:rsidR="00817BF6" w:rsidRPr="0003053C">
        <w:rPr>
          <w:rFonts w:ascii="Times New Roman" w:hAnsi="Times New Roman" w:cs="Times New Roman"/>
          <w:sz w:val="28"/>
        </w:rPr>
        <w:t>ư</w:t>
      </w:r>
      <w:r w:rsidR="002A4259" w:rsidRPr="0003053C">
        <w:rPr>
          <w:rFonts w:ascii="Times New Roman" w:hAnsi="Times New Roman" w:cs="Times New Roman"/>
          <w:sz w:val="28"/>
        </w:rPr>
        <w:t>ở</w:t>
      </w:r>
      <w:r w:rsidR="00E9057E" w:rsidRPr="001D1AEB">
        <w:rPr>
          <w:rFonts w:ascii="Times New Roman" w:hAnsi="Times New Roman" w:cs="Times New Roman"/>
          <w:sz w:val="28"/>
        </w:rPr>
        <w:t>ng lĩnh tiền mặt); thanh toán bù trừ, ti</w:t>
      </w:r>
      <w:r w:rsidR="002A4259" w:rsidRPr="0003053C">
        <w:rPr>
          <w:rFonts w:ascii="Times New Roman" w:hAnsi="Times New Roman" w:cs="Times New Roman"/>
          <w:sz w:val="28"/>
        </w:rPr>
        <w:t>ề</w:t>
      </w:r>
      <w:r w:rsidR="00E9057E" w:rsidRPr="001D1AEB">
        <w:rPr>
          <w:rFonts w:ascii="Times New Roman" w:hAnsi="Times New Roman" w:cs="Times New Roman"/>
          <w:sz w:val="28"/>
        </w:rPr>
        <w:t>n gửi Ngân hàng Nhà nước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thanh toán bù trừ hoặc thanh toán qua Ngân hàng Nhà nước); tài khoản của người thu hộ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thanh toán theo </w:t>
      </w:r>
      <w:r w:rsidR="00572785" w:rsidRPr="001D1AEB">
        <w:rPr>
          <w:rFonts w:ascii="Times New Roman" w:hAnsi="Times New Roman" w:cs="Times New Roman"/>
          <w:sz w:val="28"/>
        </w:rPr>
        <w:t>thỏa thuận</w:t>
      </w:r>
      <w:r w:rsidR="00E9057E" w:rsidRPr="001D1AEB">
        <w:rPr>
          <w:rFonts w:ascii="Times New Roman" w:hAnsi="Times New Roman" w:cs="Times New Roman"/>
          <w:sz w:val="28"/>
        </w:rPr>
        <w:t xml:space="preserve"> đạ</w:t>
      </w:r>
      <w:r w:rsidR="00E3719C" w:rsidRPr="001D1AEB">
        <w:rPr>
          <w:rFonts w:ascii="Times New Roman" w:hAnsi="Times New Roman" w:cs="Times New Roman"/>
          <w:sz w:val="28"/>
        </w:rPr>
        <w:t>i lý)... Đ</w:t>
      </w:r>
      <w:r w:rsidR="00E3719C" w:rsidRPr="0003053C">
        <w:rPr>
          <w:rFonts w:ascii="Times New Roman" w:hAnsi="Times New Roman" w:cs="Times New Roman"/>
          <w:sz w:val="28"/>
        </w:rPr>
        <w:t>ồ</w:t>
      </w:r>
      <w:r w:rsidR="00E9057E" w:rsidRPr="001D1AEB">
        <w:rPr>
          <w:rFonts w:ascii="Times New Roman" w:hAnsi="Times New Roman" w:cs="Times New Roman"/>
          <w:sz w:val="28"/>
        </w:rPr>
        <w:t>ng thời lập chứng từ thanh toán thích hợp để chuyển đi bù trừ (nếu người thu hộ có tham gia thanh toán bù trừ) hoặc lập chứng từ chuyển tiền cho người thu hộ đ</w:t>
      </w:r>
      <w:r w:rsidR="00E3719C" w:rsidRPr="0003053C">
        <w:rPr>
          <w:rFonts w:ascii="Times New Roman" w:hAnsi="Times New Roman" w:cs="Times New Roman"/>
          <w:sz w:val="28"/>
        </w:rPr>
        <w:t>ể</w:t>
      </w:r>
      <w:r w:rsidR="00E9057E" w:rsidRPr="001D1AEB">
        <w:rPr>
          <w:rFonts w:ascii="Times New Roman" w:hAnsi="Times New Roman" w:cs="Times New Roman"/>
          <w:sz w:val="28"/>
        </w:rPr>
        <w:t xml:space="preserve"> ghi Có tài khoản người thụ hưởn</w:t>
      </w:r>
      <w:r w:rsidR="00E3719C" w:rsidRPr="0003053C">
        <w:rPr>
          <w:rFonts w:ascii="Times New Roman" w:hAnsi="Times New Roman" w:cs="Times New Roman"/>
          <w:sz w:val="28"/>
        </w:rPr>
        <w:t>g</w:t>
      </w:r>
      <w:r w:rsidR="00E9057E" w:rsidRPr="001D1AEB">
        <w:rPr>
          <w:rFonts w:ascii="Times New Roman" w:hAnsi="Times New Roman" w:cs="Times New Roman"/>
          <w:sz w:val="28"/>
        </w:rPr>
        <w: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c)</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Thủ tục thanh toán, luân chuyển chứng từ trong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người ký phát và người thụ hưởng mở tài khoản thanh toán tại cùng một đơn vị chi nhánh ngân hàng, hoặc hai </w:t>
      </w:r>
      <w:r w:rsidR="00572785" w:rsidRPr="001D1AEB">
        <w:rPr>
          <w:rFonts w:ascii="Times New Roman" w:hAnsi="Times New Roman" w:cs="Times New Roman"/>
          <w:sz w:val="28"/>
        </w:rPr>
        <w:t>đơn vị</w:t>
      </w:r>
      <w:r w:rsidR="00E9057E" w:rsidRPr="001D1AEB">
        <w:rPr>
          <w:rFonts w:ascii="Times New Roman" w:hAnsi="Times New Roman" w:cs="Times New Roman"/>
          <w:sz w:val="28"/>
        </w:rPr>
        <w:t xml:space="preserve"> chi nhánh thuộc cùng </w:t>
      </w:r>
      <w:r w:rsidR="00572785" w:rsidRPr="001D1AEB">
        <w:rPr>
          <w:rFonts w:ascii="Times New Roman" w:hAnsi="Times New Roman" w:cs="Times New Roman"/>
          <w:sz w:val="28"/>
        </w:rPr>
        <w:t>hệ thống</w:t>
      </w:r>
      <w:r w:rsidR="00E9057E" w:rsidRPr="001D1AEB">
        <w:rPr>
          <w:rFonts w:ascii="Times New Roman" w:hAnsi="Times New Roman" w:cs="Times New Roman"/>
          <w:sz w:val="28"/>
        </w:rPr>
        <w:t xml:space="preserve"> ngân hàng và </w:t>
      </w:r>
      <w:r w:rsidR="00572785" w:rsidRPr="001D1AEB">
        <w:rPr>
          <w:rFonts w:ascii="Times New Roman" w:hAnsi="Times New Roman" w:cs="Times New Roman"/>
          <w:sz w:val="28"/>
        </w:rPr>
        <w:t>tổ chức</w:t>
      </w:r>
      <w:r w:rsidR="00E9057E" w:rsidRPr="001D1AEB">
        <w:rPr>
          <w:rFonts w:ascii="Times New Roman" w:hAnsi="Times New Roman" w:cs="Times New Roman"/>
          <w:sz w:val="28"/>
        </w:rPr>
        <w:t xml:space="preserve"> đó có hệ thống thanh toán trực tuyến do Tổng Giám đốc (Giám đốc) của đơn vị hoặc tổ chức đó chịu trách nhiệm quy định và hướ</w:t>
      </w:r>
      <w:r w:rsidR="00E3719C" w:rsidRPr="001D1AEB">
        <w:rPr>
          <w:rFonts w:ascii="Times New Roman" w:hAnsi="Times New Roman" w:cs="Times New Roman"/>
          <w:sz w:val="28"/>
        </w:rPr>
        <w:t>ng d</w:t>
      </w:r>
      <w:r w:rsidR="00E3719C" w:rsidRPr="0003053C">
        <w:rPr>
          <w:rFonts w:ascii="Times New Roman" w:hAnsi="Times New Roman" w:cs="Times New Roman"/>
          <w:sz w:val="28"/>
        </w:rPr>
        <w:t>ẫ</w:t>
      </w:r>
      <w:r w:rsidR="00E9057E" w:rsidRPr="001D1AEB">
        <w:rPr>
          <w:rFonts w:ascii="Times New Roman" w:hAnsi="Times New Roman" w:cs="Times New Roman"/>
          <w:sz w:val="28"/>
        </w:rPr>
        <w:t>n phù hợp với quy định của Thông tư này.</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35" w:name="dieu_22"/>
      <w:r w:rsidRPr="001D1AEB">
        <w:rPr>
          <w:rFonts w:ascii="Times New Roman" w:hAnsi="Times New Roman" w:cs="Times New Roman"/>
          <w:b/>
          <w:sz w:val="28"/>
        </w:rPr>
        <w:t>Điều 22. Xử lý séc không đủ khả năng thanh toán</w:t>
      </w:r>
      <w:bookmarkEnd w:id="35"/>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Tờ séc được xuất trình trong thời hạn thanh toán, nhưng khoản tiền mà người ký phát được sử dụng để ký phát séc tại người bị ký phát không đủ</w:t>
      </w:r>
      <w:r w:rsidR="00C25228" w:rsidRPr="001D1AEB">
        <w:rPr>
          <w:rFonts w:ascii="Times New Roman" w:hAnsi="Times New Roman" w:cs="Times New Roman"/>
          <w:sz w:val="28"/>
        </w:rPr>
        <w:t xml:space="preserve"> đ</w:t>
      </w:r>
      <w:r w:rsidR="00C25228" w:rsidRPr="0003053C">
        <w:rPr>
          <w:rFonts w:ascii="Times New Roman" w:hAnsi="Times New Roman" w:cs="Times New Roman"/>
          <w:sz w:val="28"/>
        </w:rPr>
        <w:t>ể</w:t>
      </w:r>
      <w:r w:rsidR="00E9057E" w:rsidRPr="001D1AEB">
        <w:rPr>
          <w:rFonts w:ascii="Times New Roman" w:hAnsi="Times New Roman" w:cs="Times New Roman"/>
          <w:sz w:val="28"/>
        </w:rPr>
        <w:t xml:space="preserve"> chi</w:t>
      </w:r>
      <w:r w:rsidR="00C25228" w:rsidRPr="0003053C">
        <w:rPr>
          <w:rFonts w:ascii="Times New Roman" w:hAnsi="Times New Roman" w:cs="Times New Roman"/>
          <w:sz w:val="28"/>
        </w:rPr>
        <w:t xml:space="preserve"> </w:t>
      </w:r>
      <w:r w:rsidR="00E9057E" w:rsidRPr="001D1AEB">
        <w:rPr>
          <w:rFonts w:ascii="Times New Roman" w:hAnsi="Times New Roman" w:cs="Times New Roman"/>
          <w:sz w:val="28"/>
        </w:rPr>
        <w:t>trả toàn bộ số tiền trên tờ séc th</w:t>
      </w:r>
      <w:r w:rsidR="00C25228" w:rsidRPr="0003053C">
        <w:rPr>
          <w:rFonts w:ascii="Times New Roman" w:hAnsi="Times New Roman" w:cs="Times New Roman"/>
          <w:sz w:val="28"/>
        </w:rPr>
        <w:t>ì</w:t>
      </w:r>
      <w:r w:rsidR="00E9057E" w:rsidRPr="001D1AEB">
        <w:rPr>
          <w:rFonts w:ascii="Times New Roman" w:hAnsi="Times New Roman" w:cs="Times New Roman"/>
          <w:sz w:val="28"/>
        </w:rPr>
        <w:t xml:space="preserve"> được coi là ký phát séc không đủ khả năng thanh toán. Xử lý séc không đủ khả năng thanh toán như sau:</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a)</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Người bị ký phát thông báo cho người ký phát về việc tờ séc không đủ khả năng thanh toán và có trách nhiệm lưu giữ thông tin </w:t>
      </w:r>
      <w:r w:rsidR="00572785" w:rsidRPr="001D1AEB">
        <w:rPr>
          <w:rFonts w:ascii="Times New Roman" w:hAnsi="Times New Roman" w:cs="Times New Roman"/>
          <w:sz w:val="28"/>
        </w:rPr>
        <w:t>về</w:t>
      </w:r>
      <w:r w:rsidR="00E9057E" w:rsidRPr="001D1AEB">
        <w:rPr>
          <w:rFonts w:ascii="Times New Roman" w:hAnsi="Times New Roman" w:cs="Times New Roman"/>
          <w:sz w:val="28"/>
        </w:rPr>
        <w:t xml:space="preserve"> người ký phát séc không đủ khả năng thanh toán vào hồ sơ lưu của mình. Việc thông báo này có thể bằng điện thoại, điện tín hoặc phương tiện thông tin thích h</w:t>
      </w:r>
      <w:r w:rsidR="00B460E8" w:rsidRPr="0003053C">
        <w:rPr>
          <w:rFonts w:ascii="Times New Roman" w:hAnsi="Times New Roman" w:cs="Times New Roman"/>
          <w:sz w:val="28"/>
        </w:rPr>
        <w:t>ợ</w:t>
      </w:r>
      <w:r w:rsidR="00E9057E" w:rsidRPr="001D1AEB">
        <w:rPr>
          <w:rFonts w:ascii="Times New Roman" w:hAnsi="Times New Roman" w:cs="Times New Roman"/>
          <w:sz w:val="28"/>
        </w:rPr>
        <w:t>p khác.</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 xml:space="preserve">Đồng thời, người bị ký phát thông báo về việc tờ séc không đủ khả năng thanh toán cho người xuất trình séc (bao gồm người thụ hưởng hoặc người thu hộ) ngay trong ngày </w:t>
      </w:r>
      <w:r w:rsidR="00572785" w:rsidRPr="001D1AEB">
        <w:rPr>
          <w:rFonts w:ascii="Times New Roman" w:hAnsi="Times New Roman" w:cs="Times New Roman"/>
          <w:sz w:val="28"/>
        </w:rPr>
        <w:t>xuất</w:t>
      </w:r>
      <w:r w:rsidRPr="001D1AEB">
        <w:rPr>
          <w:rFonts w:ascii="Times New Roman" w:hAnsi="Times New Roman" w:cs="Times New Roman"/>
          <w:sz w:val="28"/>
        </w:rPr>
        <w:t xml:space="preserve"> trình hoặc ngày làm việc tiếp theo sau ngày </w:t>
      </w:r>
      <w:r w:rsidR="00572785" w:rsidRPr="001D1AEB">
        <w:rPr>
          <w:rFonts w:ascii="Times New Roman" w:hAnsi="Times New Roman" w:cs="Times New Roman"/>
          <w:sz w:val="28"/>
        </w:rPr>
        <w:t>xuất</w:t>
      </w:r>
      <w:r w:rsidRPr="001D1AEB">
        <w:rPr>
          <w:rFonts w:ascii="Times New Roman" w:hAnsi="Times New Roman" w:cs="Times New Roman"/>
          <w:sz w:val="28"/>
        </w:rPr>
        <w:t xml:space="preserve"> trình t</w:t>
      </w:r>
      <w:r w:rsidR="00B460E8" w:rsidRPr="0003053C">
        <w:rPr>
          <w:rFonts w:ascii="Times New Roman" w:hAnsi="Times New Roman" w:cs="Times New Roman"/>
          <w:sz w:val="28"/>
        </w:rPr>
        <w:t>ờ</w:t>
      </w:r>
      <w:r w:rsidRPr="001D1AEB">
        <w:rPr>
          <w:rFonts w:ascii="Times New Roman" w:hAnsi="Times New Roman" w:cs="Times New Roman"/>
          <w:sz w:val="28"/>
        </w:rPr>
        <w:t xml:space="preserve"> séc đó bằng phương thức thông tin theo </w:t>
      </w:r>
      <w:r w:rsidR="00572785" w:rsidRPr="001D1AEB">
        <w:rPr>
          <w:rFonts w:ascii="Times New Roman" w:hAnsi="Times New Roman" w:cs="Times New Roman"/>
          <w:sz w:val="28"/>
        </w:rPr>
        <w:t>thỏa thuận</w:t>
      </w:r>
      <w:r w:rsidRPr="001D1AEB">
        <w:rPr>
          <w:rFonts w:ascii="Times New Roman" w:hAnsi="Times New Roman" w:cs="Times New Roman"/>
          <w:sz w:val="28"/>
        </w:rPr>
        <w:t xml:space="preserve"> giữa hai bên.</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lastRenderedPageBreak/>
        <w:t>Trong thời hạn 05 ngày làm việc kể từ ngày gửi thông báo cho ngườ</w:t>
      </w:r>
      <w:r w:rsidR="00B460E8" w:rsidRPr="001D1AEB">
        <w:rPr>
          <w:rFonts w:ascii="Times New Roman" w:hAnsi="Times New Roman" w:cs="Times New Roman"/>
          <w:sz w:val="28"/>
        </w:rPr>
        <w:t>i ký phát séc v</w:t>
      </w:r>
      <w:r w:rsidR="00B460E8" w:rsidRPr="0003053C">
        <w:rPr>
          <w:rFonts w:ascii="Times New Roman" w:hAnsi="Times New Roman" w:cs="Times New Roman"/>
          <w:sz w:val="28"/>
        </w:rPr>
        <w:t>ề</w:t>
      </w:r>
      <w:r w:rsidRPr="001D1AEB">
        <w:rPr>
          <w:rFonts w:ascii="Times New Roman" w:hAnsi="Times New Roman" w:cs="Times New Roman"/>
          <w:sz w:val="28"/>
        </w:rPr>
        <w:t xml:space="preserve"> tờ séc không đủ khả năng thanh toán, người bị ký phát thông báo cho Trung tâm thông tin tín dụng Quố</w:t>
      </w:r>
      <w:r w:rsidR="00B460E8" w:rsidRPr="001D1AEB">
        <w:rPr>
          <w:rFonts w:ascii="Times New Roman" w:hAnsi="Times New Roman" w:cs="Times New Roman"/>
          <w:sz w:val="28"/>
        </w:rPr>
        <w:t xml:space="preserve">c </w:t>
      </w:r>
      <w:r w:rsidR="00B460E8" w:rsidRPr="0003053C">
        <w:rPr>
          <w:rFonts w:ascii="Times New Roman" w:hAnsi="Times New Roman" w:cs="Times New Roman"/>
          <w:sz w:val="28"/>
        </w:rPr>
        <w:t>g</w:t>
      </w:r>
      <w:r w:rsidRPr="001D1AEB">
        <w:rPr>
          <w:rFonts w:ascii="Times New Roman" w:hAnsi="Times New Roman" w:cs="Times New Roman"/>
          <w:sz w:val="28"/>
        </w:rPr>
        <w:t xml:space="preserve">ia Việt Nam thông tin séc không đủ khả năng thanh toán theo Phụ lục 07 đính kèm Thông tư này. Trung tâm Thông tin tín dụng Quốc gia Việt Nam có trách nhiệm cung ứng dịch vụ tra cứu thông tin đã tiếp nhận về thông tin séc không đủ khả năng thanh toán cho </w:t>
      </w:r>
      <w:r w:rsidR="00572785" w:rsidRPr="001D1AEB">
        <w:rPr>
          <w:rFonts w:ascii="Times New Roman" w:hAnsi="Times New Roman" w:cs="Times New Roman"/>
          <w:sz w:val="28"/>
        </w:rPr>
        <w:t>tổ chức</w:t>
      </w:r>
      <w:r w:rsidRPr="001D1AEB">
        <w:rPr>
          <w:rFonts w:ascii="Times New Roman" w:hAnsi="Times New Roman" w:cs="Times New Roman"/>
          <w:sz w:val="28"/>
        </w:rPr>
        <w:t xml:space="preserve"> cung ứng séc ngay trong ngày nhận được yêu c</w:t>
      </w:r>
      <w:r w:rsidR="00F77C2A" w:rsidRPr="0003053C">
        <w:rPr>
          <w:rFonts w:ascii="Times New Roman" w:hAnsi="Times New Roman" w:cs="Times New Roman"/>
          <w:sz w:val="28"/>
        </w:rPr>
        <w:t>ầ</w:t>
      </w:r>
      <w:r w:rsidRPr="001D1AEB">
        <w:rPr>
          <w:rFonts w:ascii="Times New Roman" w:hAnsi="Times New Roman" w:cs="Times New Roman"/>
          <w:sz w:val="28"/>
        </w:rPr>
        <w:t>u hoặc trong ngày làm việc ti</w:t>
      </w:r>
      <w:r w:rsidR="00F77C2A" w:rsidRPr="0003053C">
        <w:rPr>
          <w:rFonts w:ascii="Times New Roman" w:hAnsi="Times New Roman" w:cs="Times New Roman"/>
          <w:sz w:val="28"/>
        </w:rPr>
        <w:t>ế</w:t>
      </w:r>
      <w:r w:rsidRPr="001D1AEB">
        <w:rPr>
          <w:rFonts w:ascii="Times New Roman" w:hAnsi="Times New Roman" w:cs="Times New Roman"/>
          <w:sz w:val="28"/>
        </w:rPr>
        <w:t>p theo sau ngày đó;</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b)</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thụ hưởng có quyền yêu cầu hoặc thông qua người thu hộ yêu cầu người bị ký phát tiến hành một trong hai phương thức sau:</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Lập giấy xác nhận từ chối thanh toán đối với toàn bộ số tiền ghi trên séc và trả lại tờ séc cho mình.</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Thanh toán một phần số tiền ghi trên tờ séc tối đa bằng khoản tiền người ký phát được sử dụng tại người bị ký phát và lập gi</w:t>
      </w:r>
      <w:r w:rsidR="00F77C2A" w:rsidRPr="0003053C">
        <w:rPr>
          <w:rFonts w:ascii="Times New Roman" w:hAnsi="Times New Roman" w:cs="Times New Roman"/>
          <w:sz w:val="28"/>
        </w:rPr>
        <w:t>ấ</w:t>
      </w:r>
      <w:r w:rsidR="00E9057E" w:rsidRPr="001D1AEB">
        <w:rPr>
          <w:rFonts w:ascii="Times New Roman" w:hAnsi="Times New Roman" w:cs="Times New Roman"/>
          <w:sz w:val="28"/>
        </w:rPr>
        <w:t>y xác nhận từ ch</w:t>
      </w:r>
      <w:r w:rsidR="00F77C2A" w:rsidRPr="0003053C">
        <w:rPr>
          <w:rFonts w:ascii="Times New Roman" w:hAnsi="Times New Roman" w:cs="Times New Roman"/>
          <w:sz w:val="28"/>
        </w:rPr>
        <w:t>ố</w:t>
      </w:r>
      <w:r w:rsidR="00E9057E" w:rsidRPr="001D1AEB">
        <w:rPr>
          <w:rFonts w:ascii="Times New Roman" w:hAnsi="Times New Roman" w:cs="Times New Roman"/>
          <w:sz w:val="28"/>
        </w:rPr>
        <w:t xml:space="preserve">i thanh toán đối với phần tiền còn lại chưa được thanh toán trên séc (Trong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này người thụ hưởng lập Lệnh thu theo mẫu tại Phụ lục 03 đính kèm Thông tư này);</w:t>
      </w:r>
    </w:p>
    <w:p w:rsidR="00E9057E" w:rsidRPr="0003053C"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c)</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Khi nh</w:t>
      </w:r>
      <w:r w:rsidR="00F77C2A" w:rsidRPr="0003053C">
        <w:rPr>
          <w:rFonts w:ascii="Times New Roman" w:hAnsi="Times New Roman" w:cs="Times New Roman"/>
          <w:sz w:val="28"/>
        </w:rPr>
        <w:t>ậ</w:t>
      </w:r>
      <w:r w:rsidR="00E9057E" w:rsidRPr="001D1AEB">
        <w:rPr>
          <w:rFonts w:ascii="Times New Roman" w:hAnsi="Times New Roman" w:cs="Times New Roman"/>
          <w:sz w:val="28"/>
        </w:rPr>
        <w:t>n được Lệnh thu yêu cầu được thanh toán một phần số tiền ghi</w:t>
      </w:r>
      <w:r w:rsidR="00F77C2A" w:rsidRPr="0003053C">
        <w:rPr>
          <w:rFonts w:ascii="Times New Roman" w:hAnsi="Times New Roman" w:cs="Times New Roman"/>
          <w:sz w:val="28"/>
        </w:rPr>
        <w:t xml:space="preserve"> </w:t>
      </w:r>
      <w:r w:rsidR="00E9057E" w:rsidRPr="001D1AEB">
        <w:rPr>
          <w:rFonts w:ascii="Times New Roman" w:hAnsi="Times New Roman" w:cs="Times New Roman"/>
          <w:sz w:val="28"/>
        </w:rPr>
        <w:t>trên séc của người thụ hưởng thì người bị</w:t>
      </w:r>
      <w:r w:rsidR="00F77C2A" w:rsidRPr="001D1AEB">
        <w:rPr>
          <w:rFonts w:ascii="Times New Roman" w:hAnsi="Times New Roman" w:cs="Times New Roman"/>
          <w:sz w:val="28"/>
        </w:rPr>
        <w:t xml:space="preserve"> ký phát ti</w:t>
      </w:r>
      <w:r w:rsidR="00817BF6" w:rsidRPr="0003053C">
        <w:rPr>
          <w:rFonts w:ascii="Times New Roman" w:hAnsi="Times New Roman" w:cs="Times New Roman"/>
          <w:sz w:val="28"/>
        </w:rPr>
        <w:t>ế</w:t>
      </w:r>
      <w:r w:rsidR="00E9057E" w:rsidRPr="001D1AEB">
        <w:rPr>
          <w:rFonts w:ascii="Times New Roman" w:hAnsi="Times New Roman" w:cs="Times New Roman"/>
          <w:sz w:val="28"/>
        </w:rPr>
        <w:t>n hành xử lý:</w:t>
      </w:r>
    </w:p>
    <w:p w:rsidR="00E9057E" w:rsidRPr="0003053C"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Ghi Nợ tài khoản thanh toán của người ký phát séc và ghi Có tài khoản thích hợp (tài khoản thanh toán của người thụ hưởng; tiền mặt; tài khoản bù trừ; tài khoản tiền gửi tại Ngân hàng Nhà nước, tài khoản của người thu hộ</w:t>
      </w:r>
      <w:r w:rsidR="00A25D1C" w:rsidRPr="001D1AEB">
        <w:rPr>
          <w:rFonts w:ascii="Times New Roman" w:hAnsi="Times New Roman" w:cs="Times New Roman"/>
          <w:sz w:val="28"/>
        </w:rPr>
        <w:t>...)</w:t>
      </w:r>
      <w:r w:rsidR="00A25D1C" w:rsidRPr="0003053C">
        <w:rPr>
          <w:rFonts w:ascii="Times New Roman" w:hAnsi="Times New Roman" w:cs="Times New Roman"/>
          <w:sz w:val="28"/>
        </w:rPr>
        <w: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Lập chứng từ thanh toán bù trừ (nếu người thu hộ có tham gia thanh toán bù trừ) hoặc lập chứng từ chuyển tiền cho người thu hộ đ</w:t>
      </w:r>
      <w:r w:rsidR="00A25D1C" w:rsidRPr="0003053C">
        <w:rPr>
          <w:rFonts w:ascii="Times New Roman" w:hAnsi="Times New Roman" w:cs="Times New Roman"/>
          <w:sz w:val="28"/>
        </w:rPr>
        <w:t>ể</w:t>
      </w:r>
      <w:r w:rsidR="00E9057E" w:rsidRPr="001D1AEB">
        <w:rPr>
          <w:rFonts w:ascii="Times New Roman" w:hAnsi="Times New Roman" w:cs="Times New Roman"/>
          <w:sz w:val="28"/>
        </w:rPr>
        <w:t xml:space="preserve"> ghi Có tài khoản người thụ hưởng đồng thời:</w:t>
      </w:r>
    </w:p>
    <w:p w:rsidR="00E9057E" w:rsidRPr="0003053C"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 Lập giấy xác nhận từ chối thanh toán theo Phụ lục 05 và Phụ lục 06 đính kèm Thông tư này đối với số tiền chưa được thanh toán của tờ séc và ghi cụm từ “đã thanh toán...(số tiền)..., từ chối... (số tiền)..., ngày thanh toán...” trên mặt trước tờ séc, chuyển giấy xác nhận từ chối thanh toán kèm tờ séc và các chứng từ thanh toán khác cho người thụ hưởng hoặc người thu hộ</w:t>
      </w:r>
      <w:r w:rsidR="00A25D1C" w:rsidRPr="001D1AEB">
        <w:rPr>
          <w:rFonts w:ascii="Times New Roman" w:hAnsi="Times New Roman" w:cs="Times New Roman"/>
          <w:sz w:val="28"/>
        </w:rPr>
        <w:t>; chuy</w:t>
      </w:r>
      <w:r w:rsidR="00A25D1C" w:rsidRPr="0003053C">
        <w:rPr>
          <w:rFonts w:ascii="Times New Roman" w:hAnsi="Times New Roman" w:cs="Times New Roman"/>
          <w:sz w:val="28"/>
        </w:rPr>
        <w:t>ể</w:t>
      </w:r>
      <w:r w:rsidRPr="001D1AEB">
        <w:rPr>
          <w:rFonts w:ascii="Times New Roman" w:hAnsi="Times New Roman" w:cs="Times New Roman"/>
          <w:sz w:val="28"/>
        </w:rPr>
        <w:t>n gi</w:t>
      </w:r>
      <w:r w:rsidR="00A25D1C" w:rsidRPr="0003053C">
        <w:rPr>
          <w:rFonts w:ascii="Times New Roman" w:hAnsi="Times New Roman" w:cs="Times New Roman"/>
          <w:sz w:val="28"/>
        </w:rPr>
        <w:t>ấ</w:t>
      </w:r>
      <w:r w:rsidRPr="001D1AEB">
        <w:rPr>
          <w:rFonts w:ascii="Times New Roman" w:hAnsi="Times New Roman" w:cs="Times New Roman"/>
          <w:sz w:val="28"/>
        </w:rPr>
        <w:t>y xác nhận từ chối thanh toán cho người</w:t>
      </w:r>
      <w:r w:rsidR="00A25D1C" w:rsidRPr="0003053C">
        <w:rPr>
          <w:rFonts w:ascii="Times New Roman" w:hAnsi="Times New Roman" w:cs="Times New Roman"/>
          <w:sz w:val="28"/>
        </w:rPr>
        <w:t xml:space="preserve"> </w:t>
      </w:r>
      <w:r w:rsidR="00A25D1C" w:rsidRPr="001D1AEB">
        <w:rPr>
          <w:rFonts w:ascii="Times New Roman" w:hAnsi="Times New Roman" w:cs="Times New Roman"/>
          <w:sz w:val="28"/>
        </w:rPr>
        <w:t>ký phát.</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 Lập thông báo về việc tờ séc bị từ chối thanh toán, gửi cho người ký phát để yêu cầu người đó thực hiện nghĩa vụ trả tiền đối với s</w:t>
      </w:r>
      <w:r w:rsidR="00A25D1C" w:rsidRPr="0003053C">
        <w:rPr>
          <w:rFonts w:ascii="Times New Roman" w:hAnsi="Times New Roman" w:cs="Times New Roman"/>
          <w:sz w:val="28"/>
        </w:rPr>
        <w:t>ố</w:t>
      </w:r>
      <w:r w:rsidRPr="001D1AEB">
        <w:rPr>
          <w:rFonts w:ascii="Times New Roman" w:hAnsi="Times New Roman" w:cs="Times New Roman"/>
          <w:sz w:val="28"/>
        </w:rPr>
        <w:t xml:space="preserve"> tiền bị từ ch</w:t>
      </w:r>
      <w:r w:rsidR="00A25D1C" w:rsidRPr="0003053C">
        <w:rPr>
          <w:rFonts w:ascii="Times New Roman" w:hAnsi="Times New Roman" w:cs="Times New Roman"/>
          <w:sz w:val="28"/>
        </w:rPr>
        <w:t>ố</w:t>
      </w:r>
      <w:r w:rsidRPr="001D1AEB">
        <w:rPr>
          <w:rFonts w:ascii="Times New Roman" w:hAnsi="Times New Roman" w:cs="Times New Roman"/>
          <w:sz w:val="28"/>
        </w:rPr>
        <w:t>i thanh toán của tờ séc, kèm theo lời thông báo về hậu quả có th</w:t>
      </w:r>
      <w:r w:rsidR="00A25D1C" w:rsidRPr="0003053C">
        <w:rPr>
          <w:rFonts w:ascii="Times New Roman" w:hAnsi="Times New Roman" w:cs="Times New Roman"/>
          <w:sz w:val="28"/>
        </w:rPr>
        <w:t>ể</w:t>
      </w:r>
      <w:r w:rsidRPr="001D1AEB">
        <w:rPr>
          <w:rFonts w:ascii="Times New Roman" w:hAnsi="Times New Roman" w:cs="Times New Roman"/>
          <w:sz w:val="28"/>
        </w:rPr>
        <w:t xml:space="preserve"> xảy ra n</w:t>
      </w:r>
      <w:r w:rsidR="00A25D1C" w:rsidRPr="0003053C">
        <w:rPr>
          <w:rFonts w:ascii="Times New Roman" w:hAnsi="Times New Roman" w:cs="Times New Roman"/>
          <w:sz w:val="28"/>
        </w:rPr>
        <w:t>ế</w:t>
      </w:r>
      <w:r w:rsidRPr="001D1AEB">
        <w:rPr>
          <w:rFonts w:ascii="Times New Roman" w:hAnsi="Times New Roman" w:cs="Times New Roman"/>
          <w:sz w:val="28"/>
        </w:rPr>
        <w:t>u người đó không thực hiện nghĩa vụ trả tiền đối với số tiền bị từ chối thanh toán đó.</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Người bị ký phát phải theo dõi các tờ séc được thanh toán một ph</w:t>
      </w:r>
      <w:r w:rsidR="004D2809" w:rsidRPr="0003053C">
        <w:rPr>
          <w:rFonts w:ascii="Times New Roman" w:hAnsi="Times New Roman" w:cs="Times New Roman"/>
          <w:sz w:val="28"/>
        </w:rPr>
        <w:t>ầ</w:t>
      </w:r>
      <w:r w:rsidRPr="001D1AEB">
        <w:rPr>
          <w:rFonts w:ascii="Times New Roman" w:hAnsi="Times New Roman" w:cs="Times New Roman"/>
          <w:sz w:val="28"/>
        </w:rPr>
        <w:t xml:space="preserve">n. Các thông tin liên quan đến người ký phát tờ séc không đủ khả năng thanh toán </w:t>
      </w:r>
      <w:r w:rsidR="00572785" w:rsidRPr="001D1AEB">
        <w:rPr>
          <w:rFonts w:ascii="Times New Roman" w:hAnsi="Times New Roman" w:cs="Times New Roman"/>
          <w:sz w:val="28"/>
        </w:rPr>
        <w:t>phải</w:t>
      </w:r>
      <w:r w:rsidRPr="001D1AEB">
        <w:rPr>
          <w:rFonts w:ascii="Times New Roman" w:hAnsi="Times New Roman" w:cs="Times New Roman"/>
          <w:sz w:val="28"/>
        </w:rPr>
        <w:t xml:space="preserve"> được xử </w:t>
      </w:r>
      <w:r w:rsidR="004D2809" w:rsidRPr="0003053C">
        <w:rPr>
          <w:rFonts w:ascii="Times New Roman" w:hAnsi="Times New Roman" w:cs="Times New Roman"/>
          <w:sz w:val="28"/>
        </w:rPr>
        <w:t>lý</w:t>
      </w:r>
      <w:r w:rsidRPr="001D1AEB">
        <w:rPr>
          <w:rFonts w:ascii="Times New Roman" w:hAnsi="Times New Roman" w:cs="Times New Roman"/>
          <w:sz w:val="28"/>
        </w:rPr>
        <w:t xml:space="preserve"> theo quy định tại Khoản 2 Đi</w:t>
      </w:r>
      <w:r w:rsidR="004D2809" w:rsidRPr="0003053C">
        <w:rPr>
          <w:rFonts w:ascii="Times New Roman" w:hAnsi="Times New Roman" w:cs="Times New Roman"/>
          <w:sz w:val="28"/>
        </w:rPr>
        <w:t>ề</w:t>
      </w:r>
      <w:r w:rsidRPr="001D1AEB">
        <w:rPr>
          <w:rFonts w:ascii="Times New Roman" w:hAnsi="Times New Roman" w:cs="Times New Roman"/>
          <w:sz w:val="28"/>
        </w:rPr>
        <w:t>u này.</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Khi thanh toán một phần số tiền ghi trên séc, người bị ký phát yêu cầu người thụ hưởng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thanh toán vào tài khoản thanh toán của người thụ hưởng m</w:t>
      </w:r>
      <w:r w:rsidR="004D2809" w:rsidRPr="0003053C">
        <w:rPr>
          <w:rFonts w:ascii="Times New Roman" w:hAnsi="Times New Roman" w:cs="Times New Roman"/>
          <w:sz w:val="28"/>
        </w:rPr>
        <w:t>ở</w:t>
      </w:r>
      <w:r w:rsidR="00E9057E" w:rsidRPr="001D1AEB">
        <w:rPr>
          <w:rFonts w:ascii="Times New Roman" w:hAnsi="Times New Roman" w:cs="Times New Roman"/>
          <w:sz w:val="28"/>
        </w:rPr>
        <w:t xml:space="preserve"> tại người bị ký phát hoặ</w:t>
      </w:r>
      <w:r w:rsidR="004D2809" w:rsidRPr="001D1AEB">
        <w:rPr>
          <w:rFonts w:ascii="Times New Roman" w:hAnsi="Times New Roman" w:cs="Times New Roman"/>
          <w:sz w:val="28"/>
        </w:rPr>
        <w:t>c thanh toán ti</w:t>
      </w:r>
      <w:r w:rsidR="004D2809" w:rsidRPr="0003053C">
        <w:rPr>
          <w:rFonts w:ascii="Times New Roman" w:hAnsi="Times New Roman" w:cs="Times New Roman"/>
          <w:sz w:val="28"/>
        </w:rPr>
        <w:t>ề</w:t>
      </w:r>
      <w:r w:rsidR="00E9057E" w:rsidRPr="001D1AEB">
        <w:rPr>
          <w:rFonts w:ascii="Times New Roman" w:hAnsi="Times New Roman" w:cs="Times New Roman"/>
          <w:sz w:val="28"/>
        </w:rPr>
        <w:t xml:space="preserve">n mặt) hoặc người thu hộ </w:t>
      </w:r>
      <w:r w:rsidR="00E9057E" w:rsidRPr="001D1AEB">
        <w:rPr>
          <w:rFonts w:ascii="Times New Roman" w:hAnsi="Times New Roman" w:cs="Times New Roman"/>
          <w:sz w:val="28"/>
        </w:rPr>
        <w:lastRenderedPageBreak/>
        <w:t>(</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thanh toán thông qua người thu hộ) làm gi</w:t>
      </w:r>
      <w:r w:rsidR="004D2809" w:rsidRPr="0003053C">
        <w:rPr>
          <w:rFonts w:ascii="Times New Roman" w:hAnsi="Times New Roman" w:cs="Times New Roman"/>
          <w:sz w:val="28"/>
        </w:rPr>
        <w:t>ấ</w:t>
      </w:r>
      <w:r w:rsidR="00E9057E" w:rsidRPr="001D1AEB">
        <w:rPr>
          <w:rFonts w:ascii="Times New Roman" w:hAnsi="Times New Roman" w:cs="Times New Roman"/>
          <w:sz w:val="28"/>
        </w:rPr>
        <w:t>y biên nhận theo m</w:t>
      </w:r>
      <w:r w:rsidR="004D2809" w:rsidRPr="0003053C">
        <w:rPr>
          <w:rFonts w:ascii="Times New Roman" w:hAnsi="Times New Roman" w:cs="Times New Roman"/>
          <w:sz w:val="28"/>
        </w:rPr>
        <w:t>ẫ</w:t>
      </w:r>
      <w:r w:rsidR="00E9057E" w:rsidRPr="001D1AEB">
        <w:rPr>
          <w:rFonts w:ascii="Times New Roman" w:hAnsi="Times New Roman" w:cs="Times New Roman"/>
          <w:sz w:val="28"/>
        </w:rPr>
        <w:t>u Phụ lụ</w:t>
      </w:r>
      <w:r w:rsidR="004D2809" w:rsidRPr="001D1AEB">
        <w:rPr>
          <w:rFonts w:ascii="Times New Roman" w:hAnsi="Times New Roman" w:cs="Times New Roman"/>
          <w:sz w:val="28"/>
        </w:rPr>
        <w:t>c 04 đính kèm Thông tư này đ</w:t>
      </w:r>
      <w:r w:rsidR="004D2809" w:rsidRPr="0003053C">
        <w:rPr>
          <w:rFonts w:ascii="Times New Roman" w:hAnsi="Times New Roman" w:cs="Times New Roman"/>
          <w:sz w:val="28"/>
        </w:rPr>
        <w:t>ể</w:t>
      </w:r>
      <w:r w:rsidR="00E9057E" w:rsidRPr="001D1AEB">
        <w:rPr>
          <w:rFonts w:ascii="Times New Roman" w:hAnsi="Times New Roman" w:cs="Times New Roman"/>
          <w:sz w:val="28"/>
        </w:rPr>
        <w:t xml:space="preserve"> lưu chứng từ.</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572785" w:rsidRPr="001D1AEB">
        <w:rPr>
          <w:rFonts w:ascii="Times New Roman" w:hAnsi="Times New Roman" w:cs="Times New Roman"/>
          <w:sz w:val="28"/>
        </w:rPr>
        <w:t xml:space="preserve"> hợp</w:t>
      </w:r>
      <w:r w:rsidR="00E9057E" w:rsidRPr="001D1AEB">
        <w:rPr>
          <w:rFonts w:ascii="Times New Roman" w:hAnsi="Times New Roman" w:cs="Times New Roman"/>
          <w:sz w:val="28"/>
        </w:rPr>
        <w:t xml:space="preserve"> có nhiều tờ séc nộp vào cùn</w:t>
      </w:r>
      <w:r w:rsidR="004D2809" w:rsidRPr="0003053C">
        <w:rPr>
          <w:rFonts w:ascii="Times New Roman" w:hAnsi="Times New Roman" w:cs="Times New Roman"/>
          <w:sz w:val="28"/>
        </w:rPr>
        <w:t>g</w:t>
      </w:r>
      <w:r w:rsidR="00E9057E" w:rsidRPr="001D1AEB">
        <w:rPr>
          <w:rFonts w:ascii="Times New Roman" w:hAnsi="Times New Roman" w:cs="Times New Roman"/>
          <w:sz w:val="28"/>
        </w:rPr>
        <w:t xml:space="preserve"> một thời điểm để đòi tiền từ một người ký phát mà khả năng chi trả của người ký phát không đủ đ</w:t>
      </w:r>
      <w:r w:rsidR="004D2809" w:rsidRPr="0003053C">
        <w:rPr>
          <w:rFonts w:ascii="Times New Roman" w:hAnsi="Times New Roman" w:cs="Times New Roman"/>
          <w:sz w:val="28"/>
        </w:rPr>
        <w:t>ể</w:t>
      </w:r>
      <w:r w:rsidR="00E9057E" w:rsidRPr="001D1AEB">
        <w:rPr>
          <w:rFonts w:ascii="Times New Roman" w:hAnsi="Times New Roman" w:cs="Times New Roman"/>
          <w:sz w:val="28"/>
        </w:rPr>
        <w:t xml:space="preserve"> thanh toán tất cả các tờ séc đó thì thứ tự thanh toán séc được xác định theo ngày ký phát và theo thứ tự số séc đã được ký phát, tờ séc có ngày ký phát trước sẽ được thanh toán trước và nếu các tờ séc có cùng ngày ký phát, th</w:t>
      </w:r>
      <w:r w:rsidR="00C5387C" w:rsidRPr="0003053C">
        <w:rPr>
          <w:rFonts w:ascii="Times New Roman" w:hAnsi="Times New Roman" w:cs="Times New Roman"/>
          <w:sz w:val="28"/>
        </w:rPr>
        <w:t>ì</w:t>
      </w:r>
      <w:r w:rsidR="00E9057E" w:rsidRPr="001D1AEB">
        <w:rPr>
          <w:rFonts w:ascii="Times New Roman" w:hAnsi="Times New Roman" w:cs="Times New Roman"/>
          <w:sz w:val="28"/>
        </w:rPr>
        <w:t xml:space="preserve"> tờ séc có s</w:t>
      </w:r>
      <w:r w:rsidR="00C5387C" w:rsidRPr="0003053C">
        <w:rPr>
          <w:rFonts w:ascii="Times New Roman" w:hAnsi="Times New Roman" w:cs="Times New Roman"/>
          <w:sz w:val="28"/>
        </w:rPr>
        <w:t>ố</w:t>
      </w:r>
      <w:r w:rsidR="00E9057E" w:rsidRPr="001D1AEB">
        <w:rPr>
          <w:rFonts w:ascii="Times New Roman" w:hAnsi="Times New Roman" w:cs="Times New Roman"/>
          <w:sz w:val="28"/>
        </w:rPr>
        <w:t xml:space="preserve"> thứ </w:t>
      </w:r>
      <w:r w:rsidR="00686AD1" w:rsidRPr="0003053C">
        <w:rPr>
          <w:rFonts w:ascii="Times New Roman" w:hAnsi="Times New Roman" w:cs="Times New Roman"/>
          <w:sz w:val="28"/>
        </w:rPr>
        <w:t>t</w:t>
      </w:r>
      <w:r w:rsidR="00E9057E" w:rsidRPr="001D1AEB">
        <w:rPr>
          <w:rFonts w:ascii="Times New Roman" w:hAnsi="Times New Roman" w:cs="Times New Roman"/>
          <w:sz w:val="28"/>
        </w:rPr>
        <w:t>ự nhỏ sẽ đ</w:t>
      </w:r>
      <w:r w:rsidR="00572785" w:rsidRPr="001D1AEB">
        <w:rPr>
          <w:rFonts w:ascii="Times New Roman" w:hAnsi="Times New Roman" w:cs="Times New Roman"/>
          <w:sz w:val="28"/>
        </w:rPr>
        <w:t>ượ</w:t>
      </w:r>
      <w:r w:rsidR="00E9057E" w:rsidRPr="001D1AEB">
        <w:rPr>
          <w:rFonts w:ascii="Times New Roman" w:hAnsi="Times New Roman" w:cs="Times New Roman"/>
          <w:sz w:val="28"/>
        </w:rPr>
        <w:t>c thanh toán trước.</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36" w:name="dieu_23"/>
      <w:r w:rsidRPr="001D1AEB">
        <w:rPr>
          <w:rFonts w:ascii="Times New Roman" w:hAnsi="Times New Roman" w:cs="Times New Roman"/>
          <w:b/>
          <w:sz w:val="28"/>
        </w:rPr>
        <w:t>Điều 23. Thanh toán séc thông qua người thu hộ séc</w:t>
      </w:r>
      <w:bookmarkEnd w:id="36"/>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w:t>
      </w:r>
      <w:r w:rsidR="00C5387C" w:rsidRPr="0003053C">
        <w:rPr>
          <w:rFonts w:ascii="Times New Roman" w:hAnsi="Times New Roman" w:cs="Times New Roman"/>
          <w:sz w:val="28"/>
        </w:rPr>
        <w:t>g</w:t>
      </w:r>
      <w:r w:rsidR="00E9057E" w:rsidRPr="001D1AEB">
        <w:rPr>
          <w:rFonts w:ascii="Times New Roman" w:hAnsi="Times New Roman" w:cs="Times New Roman"/>
          <w:sz w:val="28"/>
        </w:rPr>
        <w:t>ười thu hộ séc có quyền quy định mức phí dịch vụ thu hộ séc đ</w:t>
      </w:r>
      <w:r w:rsidR="00C5387C" w:rsidRPr="0003053C">
        <w:rPr>
          <w:rFonts w:ascii="Times New Roman" w:hAnsi="Times New Roman" w:cs="Times New Roman"/>
          <w:sz w:val="28"/>
        </w:rPr>
        <w:t>ố</w:t>
      </w:r>
      <w:r w:rsidR="00E9057E" w:rsidRPr="001D1AEB">
        <w:rPr>
          <w:rFonts w:ascii="Times New Roman" w:hAnsi="Times New Roman" w:cs="Times New Roman"/>
          <w:sz w:val="28"/>
        </w:rPr>
        <w:t xml:space="preserve">i với người thụ hưởng. Trong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tờ séc bị từ ch</w:t>
      </w:r>
      <w:r w:rsidR="00C5387C" w:rsidRPr="0003053C">
        <w:rPr>
          <w:rFonts w:ascii="Times New Roman" w:hAnsi="Times New Roman" w:cs="Times New Roman"/>
          <w:sz w:val="28"/>
        </w:rPr>
        <w:t>ố</w:t>
      </w:r>
      <w:r w:rsidR="00E9057E" w:rsidRPr="001D1AEB">
        <w:rPr>
          <w:rFonts w:ascii="Times New Roman" w:hAnsi="Times New Roman" w:cs="Times New Roman"/>
          <w:sz w:val="28"/>
        </w:rPr>
        <w:t>i thanh toán không do l</w:t>
      </w:r>
      <w:r w:rsidR="00C5387C" w:rsidRPr="0003053C">
        <w:rPr>
          <w:rFonts w:ascii="Times New Roman" w:hAnsi="Times New Roman" w:cs="Times New Roman"/>
          <w:sz w:val="28"/>
        </w:rPr>
        <w:t>ỗ</w:t>
      </w:r>
      <w:r w:rsidR="00E9057E" w:rsidRPr="001D1AEB">
        <w:rPr>
          <w:rFonts w:ascii="Times New Roman" w:hAnsi="Times New Roman" w:cs="Times New Roman"/>
          <w:sz w:val="28"/>
        </w:rPr>
        <w:t>i của người thu hộ</w:t>
      </w:r>
      <w:r w:rsidR="00C5387C" w:rsidRPr="0003053C">
        <w:rPr>
          <w:rFonts w:ascii="Times New Roman" w:hAnsi="Times New Roman" w:cs="Times New Roman"/>
          <w:sz w:val="28"/>
        </w:rPr>
        <w:t>,</w:t>
      </w:r>
      <w:r w:rsidR="00E9057E" w:rsidRPr="001D1AEB">
        <w:rPr>
          <w:rFonts w:ascii="Times New Roman" w:hAnsi="Times New Roman" w:cs="Times New Roman"/>
          <w:sz w:val="28"/>
        </w:rPr>
        <w:t xml:space="preserve"> người thu hộ khôn</w:t>
      </w:r>
      <w:r w:rsidR="00C5387C" w:rsidRPr="0003053C">
        <w:rPr>
          <w:rFonts w:ascii="Times New Roman" w:hAnsi="Times New Roman" w:cs="Times New Roman"/>
          <w:sz w:val="28"/>
        </w:rPr>
        <w:t>g</w:t>
      </w:r>
      <w:r w:rsidR="00E9057E" w:rsidRPr="001D1AEB">
        <w:rPr>
          <w:rFonts w:ascii="Times New Roman" w:hAnsi="Times New Roman" w:cs="Times New Roman"/>
          <w:sz w:val="28"/>
        </w:rPr>
        <w:t xml:space="preserve"> có nghĩa vụ phải hoàn trả phí thu hộ cho n</w:t>
      </w:r>
      <w:r w:rsidR="00C5387C" w:rsidRPr="0003053C">
        <w:rPr>
          <w:rFonts w:ascii="Times New Roman" w:hAnsi="Times New Roman" w:cs="Times New Roman"/>
          <w:sz w:val="28"/>
        </w:rPr>
        <w:t>g</w:t>
      </w:r>
      <w:r w:rsidR="00E9057E" w:rsidRPr="001D1AEB">
        <w:rPr>
          <w:rFonts w:ascii="Times New Roman" w:hAnsi="Times New Roman" w:cs="Times New Roman"/>
          <w:sz w:val="28"/>
        </w:rPr>
        <w:t>ười thụ hưởng.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tờ séc bị từ ch</w:t>
      </w:r>
      <w:r w:rsidR="00C5387C" w:rsidRPr="0003053C">
        <w:rPr>
          <w:rFonts w:ascii="Times New Roman" w:hAnsi="Times New Roman" w:cs="Times New Roman"/>
          <w:sz w:val="28"/>
        </w:rPr>
        <w:t>ố</w:t>
      </w:r>
      <w:r w:rsidR="00E9057E" w:rsidRPr="001D1AEB">
        <w:rPr>
          <w:rFonts w:ascii="Times New Roman" w:hAnsi="Times New Roman" w:cs="Times New Roman"/>
          <w:sz w:val="28"/>
        </w:rPr>
        <w:t xml:space="preserve">i do lỗi của người thu hộ, người thu hộ phải chịu trách nhiệm bồi thường thiệt hại cho người thụ hưởng theo </w:t>
      </w:r>
      <w:r w:rsidR="00572785" w:rsidRPr="001D1AEB">
        <w:rPr>
          <w:rFonts w:ascii="Times New Roman" w:hAnsi="Times New Roman" w:cs="Times New Roman"/>
          <w:sz w:val="28"/>
        </w:rPr>
        <w:t>thỏa thuận</w:t>
      </w:r>
      <w:r w:rsidR="00E9057E" w:rsidRPr="001D1AEB">
        <w:rPr>
          <w:rFonts w:ascii="Times New Roman" w:hAnsi="Times New Roman" w:cs="Times New Roman"/>
          <w:sz w:val="28"/>
        </w:rPr>
        <w:t xml:space="preserve"> giữa hai bên. </w:t>
      </w:r>
      <w:r w:rsidR="00CE3BA6" w:rsidRPr="001D1AEB">
        <w:rPr>
          <w:rFonts w:ascii="Times New Roman" w:hAnsi="Times New Roman" w:cs="Times New Roman"/>
          <w:sz w:val="28"/>
        </w:rPr>
        <w:t>Trường</w:t>
      </w:r>
      <w:r w:rsidR="00572785" w:rsidRPr="001D1AEB">
        <w:rPr>
          <w:rFonts w:ascii="Times New Roman" w:hAnsi="Times New Roman" w:cs="Times New Roman"/>
          <w:sz w:val="28"/>
        </w:rPr>
        <w:t xml:space="preserve"> hợp</w:t>
      </w:r>
      <w:r w:rsidR="00E9057E" w:rsidRPr="001D1AEB">
        <w:rPr>
          <w:rFonts w:ascii="Times New Roman" w:hAnsi="Times New Roman" w:cs="Times New Roman"/>
          <w:sz w:val="28"/>
        </w:rPr>
        <w:t xml:space="preserve"> không </w:t>
      </w:r>
      <w:r w:rsidR="00572785" w:rsidRPr="001D1AEB">
        <w:rPr>
          <w:rFonts w:ascii="Times New Roman" w:hAnsi="Times New Roman" w:cs="Times New Roman"/>
          <w:sz w:val="28"/>
        </w:rPr>
        <w:t>thỏa thuận</w:t>
      </w:r>
      <w:r w:rsidR="00E9057E" w:rsidRPr="001D1AEB">
        <w:rPr>
          <w:rFonts w:ascii="Times New Roman" w:hAnsi="Times New Roman" w:cs="Times New Roman"/>
          <w:sz w:val="28"/>
        </w:rPr>
        <w:t xml:space="preserve"> được thì xử lý theo quy định của pháp luật.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Th</w:t>
      </w:r>
      <w:r w:rsidR="00C5387C" w:rsidRPr="0003053C">
        <w:rPr>
          <w:rFonts w:ascii="Times New Roman" w:hAnsi="Times New Roman" w:cs="Times New Roman"/>
          <w:sz w:val="28"/>
        </w:rPr>
        <w:t>ủ</w:t>
      </w:r>
      <w:r w:rsidR="00E9057E" w:rsidRPr="001D1AEB">
        <w:rPr>
          <w:rFonts w:ascii="Times New Roman" w:hAnsi="Times New Roman" w:cs="Times New Roman"/>
          <w:sz w:val="28"/>
        </w:rPr>
        <w:t xml:space="preserve"> tục giao, nhận và kiểm tra séc tại người thu hộ như sau:</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a)</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Căn cứ vào các tờ séc, người thụ hưởng lập bảng kê nộp séc theo Phụ lục</w:t>
      </w:r>
      <w:r w:rsidR="00C5387C" w:rsidRPr="0003053C">
        <w:rPr>
          <w:rFonts w:ascii="Times New Roman" w:hAnsi="Times New Roman" w:cs="Times New Roman"/>
          <w:sz w:val="28"/>
        </w:rPr>
        <w:t xml:space="preserve"> 0</w:t>
      </w: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C5387C" w:rsidRPr="001D1AEB">
        <w:rPr>
          <w:rFonts w:ascii="Times New Roman" w:hAnsi="Times New Roman" w:cs="Times New Roman"/>
          <w:sz w:val="28"/>
        </w:rPr>
        <w:t xml:space="preserve">đính kèm Thông tư này. </w:t>
      </w:r>
      <w:r w:rsidR="00C5387C" w:rsidRPr="0003053C">
        <w:rPr>
          <w:rFonts w:ascii="Times New Roman" w:hAnsi="Times New Roman" w:cs="Times New Roman"/>
          <w:sz w:val="28"/>
        </w:rPr>
        <w:t>S</w:t>
      </w:r>
      <w:r w:rsidR="00E9057E" w:rsidRPr="001D1AEB">
        <w:rPr>
          <w:rFonts w:ascii="Times New Roman" w:hAnsi="Times New Roman" w:cs="Times New Roman"/>
          <w:sz w:val="28"/>
        </w:rPr>
        <w:t>ố liên bảng kê nộp séc do người bị ký phát quy định nhưng phải đảm bảo đủ số</w:t>
      </w:r>
      <w:r w:rsidR="00AF0572" w:rsidRPr="001D1AEB">
        <w:rPr>
          <w:rFonts w:ascii="Times New Roman" w:hAnsi="Times New Roman" w:cs="Times New Roman"/>
          <w:sz w:val="28"/>
        </w:rPr>
        <w:t xml:space="preserve"> </w:t>
      </w:r>
      <w:r w:rsidR="00AF0572" w:rsidRPr="0003053C">
        <w:rPr>
          <w:rFonts w:ascii="Times New Roman" w:hAnsi="Times New Roman" w:cs="Times New Roman"/>
          <w:sz w:val="28"/>
        </w:rPr>
        <w:t>t</w:t>
      </w:r>
      <w:r w:rsidR="00E9057E" w:rsidRPr="001D1AEB">
        <w:rPr>
          <w:rFonts w:ascii="Times New Roman" w:hAnsi="Times New Roman" w:cs="Times New Roman"/>
          <w:sz w:val="28"/>
        </w:rPr>
        <w:t>i</w:t>
      </w:r>
      <w:r w:rsidR="00AF0572" w:rsidRPr="0003053C">
        <w:rPr>
          <w:rFonts w:ascii="Times New Roman" w:hAnsi="Times New Roman" w:cs="Times New Roman"/>
          <w:sz w:val="28"/>
        </w:rPr>
        <w:t>ề</w:t>
      </w:r>
      <w:r w:rsidR="00E9057E" w:rsidRPr="001D1AEB">
        <w:rPr>
          <w:rFonts w:ascii="Times New Roman" w:hAnsi="Times New Roman" w:cs="Times New Roman"/>
          <w:sz w:val="28"/>
        </w:rPr>
        <w:t>n để hạch toán, thanh toán và lưu trữ. Bảng kê nộp séc được lập theo từng người bị ký phát kèm theo các tờ séc giao cho người thu hộ. Các yếu tố qu</w:t>
      </w:r>
      <w:r w:rsidR="00AF0572" w:rsidRPr="0003053C">
        <w:rPr>
          <w:rFonts w:ascii="Times New Roman" w:hAnsi="Times New Roman" w:cs="Times New Roman"/>
          <w:sz w:val="28"/>
        </w:rPr>
        <w:t>y</w:t>
      </w:r>
      <w:r w:rsidR="00E9057E" w:rsidRPr="001D1AEB">
        <w:rPr>
          <w:rFonts w:ascii="Times New Roman" w:hAnsi="Times New Roman" w:cs="Times New Roman"/>
          <w:sz w:val="28"/>
        </w:rPr>
        <w:t xml:space="preserve"> định trên bảng kê nộp séc phải ghi đ</w:t>
      </w:r>
      <w:r w:rsidR="00AF0572" w:rsidRPr="0003053C">
        <w:rPr>
          <w:rFonts w:ascii="Times New Roman" w:hAnsi="Times New Roman" w:cs="Times New Roman"/>
          <w:sz w:val="28"/>
        </w:rPr>
        <w:t>ầ</w:t>
      </w:r>
      <w:r w:rsidR="00E9057E" w:rsidRPr="001D1AEB">
        <w:rPr>
          <w:rFonts w:ascii="Times New Roman" w:hAnsi="Times New Roman" w:cs="Times New Roman"/>
          <w:sz w:val="28"/>
        </w:rPr>
        <w:t>y đủ, rõ ràng, không được sửa chữa hoặc tẩy x</w:t>
      </w:r>
      <w:r w:rsidR="0044226F" w:rsidRPr="001D1AEB">
        <w:rPr>
          <w:rFonts w:ascii="Times New Roman" w:hAnsi="Times New Roman" w:cs="Times New Roman"/>
          <w:sz w:val="28"/>
        </w:rPr>
        <w:t>ó</w:t>
      </w:r>
      <w:r w:rsidR="0044226F" w:rsidRPr="0003053C">
        <w:rPr>
          <w:rFonts w:ascii="Times New Roman" w:hAnsi="Times New Roman" w:cs="Times New Roman"/>
          <w:sz w:val="28"/>
        </w:rPr>
        <w:t>a</w:t>
      </w:r>
      <w:r w:rsidR="00E9057E" w:rsidRPr="001D1AEB">
        <w:rPr>
          <w:rFonts w:ascii="Times New Roman" w:hAnsi="Times New Roman" w:cs="Times New Roman"/>
          <w:sz w:val="28"/>
        </w:rPr>
        <w: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b)</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Khi nhận được các liên bảng kê nộp séc cùng với các tờ séc được nộp vào, người thu hộ phải kiểm tra các yếu tố thể hiện trên tờ séc đ</w:t>
      </w:r>
      <w:r w:rsidR="00AF0572" w:rsidRPr="0003053C">
        <w:rPr>
          <w:rFonts w:ascii="Times New Roman" w:hAnsi="Times New Roman" w:cs="Times New Roman"/>
          <w:sz w:val="28"/>
        </w:rPr>
        <w:t>ể</w:t>
      </w:r>
      <w:r w:rsidR="00E9057E" w:rsidRPr="001D1AEB">
        <w:rPr>
          <w:rFonts w:ascii="Times New Roman" w:hAnsi="Times New Roman" w:cs="Times New Roman"/>
          <w:sz w:val="28"/>
        </w:rPr>
        <w:t xml:space="preserve"> đảm bảo tính hợp pháp, hợp lệ của tờ séc;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c)</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Khi phát hiện bảng kê nộp séc có sai sót hoặc các tờ séc không có đ</w:t>
      </w:r>
      <w:r w:rsidR="00AF0572" w:rsidRPr="0003053C">
        <w:rPr>
          <w:rFonts w:ascii="Times New Roman" w:hAnsi="Times New Roman" w:cs="Times New Roman"/>
          <w:sz w:val="28"/>
        </w:rPr>
        <w:t>ầ</w:t>
      </w:r>
      <w:r w:rsidR="00E9057E" w:rsidRPr="001D1AEB">
        <w:rPr>
          <w:rFonts w:ascii="Times New Roman" w:hAnsi="Times New Roman" w:cs="Times New Roman"/>
          <w:sz w:val="28"/>
        </w:rPr>
        <w:t xml:space="preserve">y đủ các điều kiện thì người thu hộ phải </w:t>
      </w:r>
      <w:r w:rsidR="004B2736" w:rsidRPr="001D1AEB">
        <w:rPr>
          <w:rFonts w:ascii="Times New Roman" w:hAnsi="Times New Roman" w:cs="Times New Roman"/>
          <w:sz w:val="28"/>
        </w:rPr>
        <w:t>trả</w:t>
      </w:r>
      <w:r w:rsidR="00E9057E" w:rsidRPr="001D1AEB">
        <w:rPr>
          <w:rFonts w:ascii="Times New Roman" w:hAnsi="Times New Roman" w:cs="Times New Roman"/>
          <w:sz w:val="28"/>
        </w:rPr>
        <w:t xml:space="preserve"> lại séc cho người nộp séc và yêu c</w:t>
      </w:r>
      <w:r w:rsidR="00AF0572" w:rsidRPr="0003053C">
        <w:rPr>
          <w:rFonts w:ascii="Times New Roman" w:hAnsi="Times New Roman" w:cs="Times New Roman"/>
          <w:sz w:val="28"/>
        </w:rPr>
        <w:t>ầ</w:t>
      </w:r>
      <w:r w:rsidR="00E9057E" w:rsidRPr="001D1AEB">
        <w:rPr>
          <w:rFonts w:ascii="Times New Roman" w:hAnsi="Times New Roman" w:cs="Times New Roman"/>
          <w:sz w:val="28"/>
        </w:rPr>
        <w:t xml:space="preserve">u lập lại bảng kê nộp séc khác thay thế phù hợp với các tờ séc đủ </w:t>
      </w:r>
      <w:r w:rsidR="00572785" w:rsidRPr="001D1AEB">
        <w:rPr>
          <w:rFonts w:ascii="Times New Roman" w:hAnsi="Times New Roman" w:cs="Times New Roman"/>
          <w:sz w:val="28"/>
        </w:rPr>
        <w:t>điều kiện</w:t>
      </w:r>
      <w:r w:rsidR="00E9057E" w:rsidRPr="001D1AEB">
        <w:rPr>
          <w:rFonts w:ascii="Times New Roman" w:hAnsi="Times New Roman" w:cs="Times New Roman"/>
          <w:sz w:val="28"/>
        </w:rPr>
        <w: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d)</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Nếu không có gì sai sót thì người thu hộ ký xác nhận về việc nhận thu hộ theo yêu cầu của người thụ hưởng và gửi các tờ séc và bảng kê séc tới địa điểm xuất </w:t>
      </w:r>
      <w:r w:rsidR="00572785" w:rsidRPr="001D1AEB">
        <w:rPr>
          <w:rFonts w:ascii="Times New Roman" w:hAnsi="Times New Roman" w:cs="Times New Roman"/>
          <w:sz w:val="28"/>
        </w:rPr>
        <w:t>trình</w:t>
      </w:r>
      <w:r w:rsidR="00E9057E" w:rsidRPr="001D1AEB">
        <w:rPr>
          <w:rFonts w:ascii="Times New Roman" w:hAnsi="Times New Roman" w:cs="Times New Roman"/>
          <w:sz w:val="28"/>
        </w:rPr>
        <w:t xml:space="preserve"> đúng thời gian, phương thức </w:t>
      </w:r>
      <w:r w:rsidR="00572785" w:rsidRPr="001D1AEB">
        <w:rPr>
          <w:rFonts w:ascii="Times New Roman" w:hAnsi="Times New Roman" w:cs="Times New Roman"/>
          <w:sz w:val="28"/>
        </w:rPr>
        <w:t>thỏa thuận</w:t>
      </w:r>
      <w:r w:rsidR="00E9057E" w:rsidRPr="001D1AEB">
        <w:rPr>
          <w:rFonts w:ascii="Times New Roman" w:hAnsi="Times New Roman" w:cs="Times New Roman"/>
          <w:sz w:val="28"/>
        </w:rPr>
        <w:t xml:space="preserve"> với người thụ hưởng và phù hợp với các quy định hiện hành của người bị ký phát.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4.</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Thủ tục hạch toán tại người thu hộ séc:</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a)</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thanh toán toàn bộ số tiền ghi trên séc</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Khi nhận được chứng từ thanh toán séc do người bị ký phát gửi đến, người thu hộ sử d</w:t>
      </w:r>
      <w:r w:rsidR="00817BF6" w:rsidRPr="0003053C">
        <w:rPr>
          <w:rFonts w:ascii="Times New Roman" w:hAnsi="Times New Roman" w:cs="Times New Roman"/>
          <w:sz w:val="28"/>
        </w:rPr>
        <w:t>ụ</w:t>
      </w:r>
      <w:r w:rsidRPr="001D1AEB">
        <w:rPr>
          <w:rFonts w:ascii="Times New Roman" w:hAnsi="Times New Roman" w:cs="Times New Roman"/>
          <w:sz w:val="28"/>
        </w:rPr>
        <w:t>ng các chứng từ đó để hạch toán:</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Ghi Nợ tài khoản thích hợp (thanh toán bù trừ, tài khoản tiền gửi tại Ngân hàng Nhà nước, tiền gửi của người bị ký phát...) và ghi Có tài khoản thanh toán </w:t>
      </w:r>
      <w:r w:rsidR="00E9057E" w:rsidRPr="001D1AEB">
        <w:rPr>
          <w:rFonts w:ascii="Times New Roman" w:hAnsi="Times New Roman" w:cs="Times New Roman"/>
          <w:sz w:val="28"/>
        </w:rPr>
        <w:lastRenderedPageBreak/>
        <w:t>của người thụ hưởng.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Gửi giấy báo Có cho người thụ hưởng;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b)</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tờ séc được thanh toán một phần theo thông báo của người bị ký phát</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Căn cứ vào số tiền đã được thanh toán, người thu hộ sử dụng các chứng từ thanh toán một phần tờ séc do người bị ký phát gửi đến để hạch toán:</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Ghi Nợ tài khoản thích h</w:t>
      </w:r>
      <w:r w:rsidR="00817BF6" w:rsidRPr="0003053C">
        <w:rPr>
          <w:rFonts w:ascii="Times New Roman" w:hAnsi="Times New Roman" w:cs="Times New Roman"/>
          <w:sz w:val="28"/>
        </w:rPr>
        <w:t>ợ</w:t>
      </w:r>
      <w:r w:rsidR="00E9057E" w:rsidRPr="001D1AEB">
        <w:rPr>
          <w:rFonts w:ascii="Times New Roman" w:hAnsi="Times New Roman" w:cs="Times New Roman"/>
          <w:sz w:val="28"/>
        </w:rPr>
        <w:t>p (thanh toán bù trừ, tài khoản thanh toán tại Ngân hàng Nhà nước, tài khoản thanh toán của người bị ký phát....) và ghi Có tài khoản thích hợp (tài khoản chờ thanh toán khác.</w:t>
      </w:r>
      <w:r w:rsidR="005A59B9" w:rsidRPr="0003053C">
        <w:rPr>
          <w:rFonts w:ascii="Times New Roman" w:hAnsi="Times New Roman" w:cs="Times New Roman"/>
          <w:sz w:val="28"/>
        </w:rPr>
        <w:t>.</w:t>
      </w:r>
      <w:r w:rsidR="00E9057E" w:rsidRPr="001D1AEB">
        <w:rPr>
          <w:rFonts w:ascii="Times New Roman" w:hAnsi="Times New Roman" w:cs="Times New Roman"/>
          <w:sz w:val="28"/>
        </w:rPr>
        <w:t>.).</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 xml:space="preserve">Người thụ hưởng hoặc người thu hộ (với tư cách là người được người thụ hưởng </w:t>
      </w:r>
      <w:r w:rsidR="00572785" w:rsidRPr="001D1AEB">
        <w:rPr>
          <w:rFonts w:ascii="Times New Roman" w:hAnsi="Times New Roman" w:cs="Times New Roman"/>
          <w:sz w:val="28"/>
        </w:rPr>
        <w:t>ủy</w:t>
      </w:r>
      <w:r w:rsidRPr="001D1AEB">
        <w:rPr>
          <w:rFonts w:ascii="Times New Roman" w:hAnsi="Times New Roman" w:cs="Times New Roman"/>
          <w:sz w:val="28"/>
        </w:rPr>
        <w:t xml:space="preserve"> quyền) phải lập giấy biên nhận theo Phụ lục 04 đính kèm Thông tư này để giao cho người bị ký phát.</w:t>
      </w:r>
    </w:p>
    <w:p w:rsidR="00E9057E" w:rsidRPr="001D1AEB" w:rsidRDefault="005C3FE4"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Khi n</w:t>
      </w:r>
      <w:r w:rsidRPr="0003053C">
        <w:rPr>
          <w:rFonts w:ascii="Times New Roman" w:hAnsi="Times New Roman" w:cs="Times New Roman"/>
          <w:sz w:val="28"/>
        </w:rPr>
        <w:t>g</w:t>
      </w:r>
      <w:r w:rsidR="00E9057E" w:rsidRPr="001D1AEB">
        <w:rPr>
          <w:rFonts w:ascii="Times New Roman" w:hAnsi="Times New Roman" w:cs="Times New Roman"/>
          <w:sz w:val="28"/>
        </w:rPr>
        <w:t>ười thu hộ nhận được giấy biên nhận của người thụ hưởng nộp vào, căn cứ vào giấy biên nhận, người thu hộ tiến hành lậ</w:t>
      </w:r>
      <w:r w:rsidRPr="001D1AEB">
        <w:rPr>
          <w:rFonts w:ascii="Times New Roman" w:hAnsi="Times New Roman" w:cs="Times New Roman"/>
          <w:sz w:val="28"/>
        </w:rPr>
        <w:t>p phi</w:t>
      </w:r>
      <w:r w:rsidRPr="0003053C">
        <w:rPr>
          <w:rFonts w:ascii="Times New Roman" w:hAnsi="Times New Roman" w:cs="Times New Roman"/>
          <w:sz w:val="28"/>
        </w:rPr>
        <w:t>ế</w:t>
      </w:r>
      <w:r w:rsidR="00E9057E" w:rsidRPr="001D1AEB">
        <w:rPr>
          <w:rFonts w:ascii="Times New Roman" w:hAnsi="Times New Roman" w:cs="Times New Roman"/>
          <w:sz w:val="28"/>
        </w:rPr>
        <w:t>u chuy</w:t>
      </w:r>
      <w:r w:rsidRPr="0003053C">
        <w:rPr>
          <w:rFonts w:ascii="Times New Roman" w:hAnsi="Times New Roman" w:cs="Times New Roman"/>
          <w:sz w:val="28"/>
        </w:rPr>
        <w:t>ể</w:t>
      </w:r>
      <w:r w:rsidR="00E9057E" w:rsidRPr="001D1AEB">
        <w:rPr>
          <w:rFonts w:ascii="Times New Roman" w:hAnsi="Times New Roman" w:cs="Times New Roman"/>
          <w:sz w:val="28"/>
        </w:rPr>
        <w:t>n khoản, hạch toán:</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Ghi Nợ tài khoản các khoản chờ thanh toán khác (mở tài khoản chi tiết cho từng người thụ hưởng s</w:t>
      </w:r>
      <w:r w:rsidR="005C3FE4" w:rsidRPr="0003053C">
        <w:rPr>
          <w:rFonts w:ascii="Times New Roman" w:hAnsi="Times New Roman" w:cs="Times New Roman"/>
          <w:sz w:val="28"/>
        </w:rPr>
        <w:t>é</w:t>
      </w:r>
      <w:r w:rsidR="00646ABA" w:rsidRPr="001D1AEB">
        <w:rPr>
          <w:rFonts w:ascii="Times New Roman" w:hAnsi="Times New Roman" w:cs="Times New Roman"/>
          <w:sz w:val="28"/>
        </w:rPr>
        <w:t xml:space="preserve">c) và </w:t>
      </w:r>
      <w:r w:rsidR="00646ABA" w:rsidRPr="0003053C">
        <w:rPr>
          <w:rFonts w:ascii="Times New Roman" w:hAnsi="Times New Roman" w:cs="Times New Roman"/>
          <w:sz w:val="28"/>
        </w:rPr>
        <w:t>g</w:t>
      </w:r>
      <w:r w:rsidR="00E9057E" w:rsidRPr="001D1AEB">
        <w:rPr>
          <w:rFonts w:ascii="Times New Roman" w:hAnsi="Times New Roman" w:cs="Times New Roman"/>
          <w:sz w:val="28"/>
        </w:rPr>
        <w:t>hi Có tài khoản thích hợp (tài khoản thanh toán của người thụ h</w:t>
      </w:r>
      <w:r w:rsidR="00646ABA" w:rsidRPr="0003053C">
        <w:rPr>
          <w:rFonts w:ascii="Times New Roman" w:hAnsi="Times New Roman" w:cs="Times New Roman"/>
          <w:sz w:val="28"/>
        </w:rPr>
        <w:t>ưở</w:t>
      </w:r>
      <w:r w:rsidR="00E9057E" w:rsidRPr="001D1AEB">
        <w:rPr>
          <w:rFonts w:ascii="Times New Roman" w:hAnsi="Times New Roman" w:cs="Times New Roman"/>
          <w:sz w:val="28"/>
        </w:rPr>
        <w:t>ng; tiền mặt).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Gửi một liên giấy biên nhận tới người bị ký phát;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c)</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w:t>
      </w:r>
      <w:r w:rsidR="00646ABA" w:rsidRPr="001D1AEB">
        <w:rPr>
          <w:rFonts w:ascii="Times New Roman" w:hAnsi="Times New Roman" w:cs="Times New Roman"/>
          <w:sz w:val="28"/>
        </w:rPr>
        <w:t>p sau 05 n</w:t>
      </w:r>
      <w:r w:rsidR="00646ABA" w:rsidRPr="0003053C">
        <w:rPr>
          <w:rFonts w:ascii="Times New Roman" w:hAnsi="Times New Roman" w:cs="Times New Roman"/>
          <w:sz w:val="28"/>
        </w:rPr>
        <w:t>g</w:t>
      </w:r>
      <w:r w:rsidR="00E9057E" w:rsidRPr="001D1AEB">
        <w:rPr>
          <w:rFonts w:ascii="Times New Roman" w:hAnsi="Times New Roman" w:cs="Times New Roman"/>
          <w:sz w:val="28"/>
        </w:rPr>
        <w:t>ày làm việc kể từ ngày người thu hộ gửi giấy báo Có về việc thanh toán một phần số tiền ghi trên séc, mà người thu hộ không nhận được giấy biên nhận của người thụ hưởng, thì người thu hộ phải chuy</w:t>
      </w:r>
      <w:r w:rsidR="00646ABA" w:rsidRPr="0003053C">
        <w:rPr>
          <w:rFonts w:ascii="Times New Roman" w:hAnsi="Times New Roman" w:cs="Times New Roman"/>
          <w:sz w:val="28"/>
        </w:rPr>
        <w:t>ể</w:t>
      </w:r>
      <w:r w:rsidR="00E9057E" w:rsidRPr="001D1AEB">
        <w:rPr>
          <w:rFonts w:ascii="Times New Roman" w:hAnsi="Times New Roman" w:cs="Times New Roman"/>
          <w:sz w:val="28"/>
        </w:rPr>
        <w:t>n trả lại số tiền của tờ séc đã được thanh toán một phầ</w:t>
      </w:r>
      <w:r w:rsidR="00646ABA" w:rsidRPr="0003053C">
        <w:rPr>
          <w:rFonts w:ascii="Times New Roman" w:hAnsi="Times New Roman" w:cs="Times New Roman"/>
          <w:sz w:val="28"/>
        </w:rPr>
        <w:t xml:space="preserve">n </w:t>
      </w:r>
      <w:r w:rsidR="00E9057E" w:rsidRPr="001D1AEB">
        <w:rPr>
          <w:rFonts w:ascii="Times New Roman" w:hAnsi="Times New Roman" w:cs="Times New Roman"/>
          <w:sz w:val="28"/>
        </w:rPr>
        <w:t>cho người bị ký phát, hạch toán:</w:t>
      </w:r>
    </w:p>
    <w:p w:rsidR="00E9057E" w:rsidRPr="0003053C"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Ghi Nợ tài khoản các khoản chờ thanh toán khác (mở tài khoản chi tiết cho từng người thụ hưởng séc) và ghi Có tài khoản thích hợp (thanh toán bù trừ, tài khoản thanh toán tại Ngân hàng Nhà nước, tiền gửi của người bị ký phát</w:t>
      </w:r>
      <w:r w:rsidR="00646ABA" w:rsidRPr="001D1AEB">
        <w:rPr>
          <w:rFonts w:ascii="Times New Roman" w:hAnsi="Times New Roman" w:cs="Times New Roman"/>
          <w:sz w:val="28"/>
        </w:rPr>
        <w:t>…</w:t>
      </w:r>
      <w:r w:rsidR="00646ABA" w:rsidRPr="0003053C">
        <w:rPr>
          <w:rFonts w:ascii="Times New Roman" w:hAnsi="Times New Roman" w:cs="Times New Roman"/>
          <w:sz w:val="28"/>
        </w:rPr>
        <w:t>).</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37" w:name="dieu_24"/>
      <w:r w:rsidRPr="001D1AEB">
        <w:rPr>
          <w:rFonts w:ascii="Times New Roman" w:hAnsi="Times New Roman" w:cs="Times New Roman"/>
          <w:b/>
          <w:sz w:val="28"/>
        </w:rPr>
        <w:t>Điều 24. Tổ chức cung ứng séc</w:t>
      </w:r>
      <w:bookmarkEnd w:id="37"/>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Tổ chức cung ứng séc có trách nhiệm ban hành quy định nội bộ hướng dẫn về việc cung ứng séc, thanh toán séc, đình chỉ thanh toán séc tại </w:t>
      </w:r>
      <w:r w:rsidR="00572785" w:rsidRPr="001D1AEB">
        <w:rPr>
          <w:rFonts w:ascii="Times New Roman" w:hAnsi="Times New Roman" w:cs="Times New Roman"/>
          <w:sz w:val="28"/>
        </w:rPr>
        <w:t>tổ chức</w:t>
      </w:r>
      <w:r w:rsidR="00E9057E" w:rsidRPr="001D1AEB">
        <w:rPr>
          <w:rFonts w:ascii="Times New Roman" w:hAnsi="Times New Roman" w:cs="Times New Roman"/>
          <w:sz w:val="28"/>
        </w:rPr>
        <w:t xml:space="preserve"> đó </w:t>
      </w:r>
      <w:r w:rsidR="00572785" w:rsidRPr="001D1AEB">
        <w:rPr>
          <w:rFonts w:ascii="Times New Roman" w:hAnsi="Times New Roman" w:cs="Times New Roman"/>
          <w:sz w:val="28"/>
        </w:rPr>
        <w:t>phù hợp</w:t>
      </w:r>
      <w:r w:rsidR="00E9057E" w:rsidRPr="001D1AEB">
        <w:rPr>
          <w:rFonts w:ascii="Times New Roman" w:hAnsi="Times New Roman" w:cs="Times New Roman"/>
          <w:sz w:val="28"/>
        </w:rPr>
        <w:t xml:space="preserve"> với quy định của Thông tư này.</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Tổ chức cung ứng séc có quyền </w:t>
      </w:r>
      <w:r w:rsidR="00572785" w:rsidRPr="001D1AEB">
        <w:rPr>
          <w:rFonts w:ascii="Times New Roman" w:hAnsi="Times New Roman" w:cs="Times New Roman"/>
          <w:sz w:val="28"/>
        </w:rPr>
        <w:t>thỏa thuận</w:t>
      </w:r>
      <w:r w:rsidR="00E9057E" w:rsidRPr="001D1AEB">
        <w:rPr>
          <w:rFonts w:ascii="Times New Roman" w:hAnsi="Times New Roman" w:cs="Times New Roman"/>
          <w:sz w:val="28"/>
        </w:rPr>
        <w:t xml:space="preserve"> với tổ chức cung ứng séc khác trên cùng địa bàn hoặc khác địa bàn tỉnh, thành phố về việc </w:t>
      </w:r>
      <w:r w:rsidR="00572785" w:rsidRPr="001D1AEB">
        <w:rPr>
          <w:rFonts w:ascii="Times New Roman" w:hAnsi="Times New Roman" w:cs="Times New Roman"/>
          <w:sz w:val="28"/>
        </w:rPr>
        <w:t>tổ chức</w:t>
      </w:r>
      <w:r w:rsidR="00E9057E" w:rsidRPr="001D1AEB">
        <w:rPr>
          <w:rFonts w:ascii="Times New Roman" w:hAnsi="Times New Roman" w:cs="Times New Roman"/>
          <w:sz w:val="28"/>
        </w:rPr>
        <w:t xml:space="preserve"> thanh toán séc cho các khách hàng của hai bên, quy định </w:t>
      </w:r>
      <w:r w:rsidR="00572785" w:rsidRPr="001D1AEB">
        <w:rPr>
          <w:rFonts w:ascii="Times New Roman" w:hAnsi="Times New Roman" w:cs="Times New Roman"/>
          <w:sz w:val="28"/>
        </w:rPr>
        <w:t>về</w:t>
      </w:r>
      <w:r w:rsidR="00E9057E" w:rsidRPr="001D1AEB">
        <w:rPr>
          <w:rFonts w:ascii="Times New Roman" w:hAnsi="Times New Roman" w:cs="Times New Roman"/>
          <w:sz w:val="28"/>
        </w:rPr>
        <w:t xml:space="preserve"> quy trình </w:t>
      </w:r>
      <w:r w:rsidR="00CE3BA6" w:rsidRPr="001D1AEB">
        <w:rPr>
          <w:rFonts w:ascii="Times New Roman" w:hAnsi="Times New Roman" w:cs="Times New Roman"/>
          <w:sz w:val="28"/>
        </w:rPr>
        <w:t>nghi</w:t>
      </w:r>
      <w:r w:rsidR="00E9057E" w:rsidRPr="001D1AEB">
        <w:rPr>
          <w:rFonts w:ascii="Times New Roman" w:hAnsi="Times New Roman" w:cs="Times New Roman"/>
          <w:sz w:val="28"/>
        </w:rPr>
        <w:t xml:space="preserve">ệp vụ, </w:t>
      </w:r>
      <w:r w:rsidR="00572785" w:rsidRPr="001D1AEB">
        <w:rPr>
          <w:rFonts w:ascii="Times New Roman" w:hAnsi="Times New Roman" w:cs="Times New Roman"/>
          <w:sz w:val="28"/>
        </w:rPr>
        <w:t>thẩm quyền</w:t>
      </w:r>
      <w:r w:rsidR="00E9057E" w:rsidRPr="001D1AEB">
        <w:rPr>
          <w:rFonts w:ascii="Times New Roman" w:hAnsi="Times New Roman" w:cs="Times New Roman"/>
          <w:sz w:val="28"/>
        </w:rPr>
        <w:t xml:space="preserve"> và </w:t>
      </w:r>
      <w:r w:rsidR="009A0F9E" w:rsidRPr="0003053C">
        <w:rPr>
          <w:rFonts w:ascii="Times New Roman" w:hAnsi="Times New Roman" w:cs="Times New Roman"/>
          <w:sz w:val="28"/>
        </w:rPr>
        <w:t>tr</w:t>
      </w:r>
      <w:r w:rsidR="00E9057E" w:rsidRPr="001D1AEB">
        <w:rPr>
          <w:rFonts w:ascii="Times New Roman" w:hAnsi="Times New Roman" w:cs="Times New Roman"/>
          <w:sz w:val="28"/>
        </w:rPr>
        <w:t xml:space="preserve">ách nhiệm của các bên liên quan trên cơ sở tự chịu trách nhiệm </w:t>
      </w:r>
      <w:r w:rsidR="00572785" w:rsidRPr="001D1AEB">
        <w:rPr>
          <w:rFonts w:ascii="Times New Roman" w:hAnsi="Times New Roman" w:cs="Times New Roman"/>
          <w:sz w:val="28"/>
        </w:rPr>
        <w:t>về</w:t>
      </w:r>
      <w:r w:rsidR="00E9057E" w:rsidRPr="001D1AEB">
        <w:rPr>
          <w:rFonts w:ascii="Times New Roman" w:hAnsi="Times New Roman" w:cs="Times New Roman"/>
          <w:sz w:val="28"/>
        </w:rPr>
        <w:t xml:space="preserve"> việc bảo đảm an toàn trong quá trình thanh toán séc, đ</w:t>
      </w:r>
      <w:r w:rsidR="009A0F9E" w:rsidRPr="0003053C">
        <w:rPr>
          <w:rFonts w:ascii="Times New Roman" w:hAnsi="Times New Roman" w:cs="Times New Roman"/>
          <w:sz w:val="28"/>
        </w:rPr>
        <w:t>ồ</w:t>
      </w:r>
      <w:r w:rsidR="00E9057E" w:rsidRPr="001D1AEB">
        <w:rPr>
          <w:rFonts w:ascii="Times New Roman" w:hAnsi="Times New Roman" w:cs="Times New Roman"/>
          <w:sz w:val="28"/>
        </w:rPr>
        <w:t>ng thời thông báo và ph</w:t>
      </w:r>
      <w:r w:rsidR="009A0F9E" w:rsidRPr="0003053C">
        <w:rPr>
          <w:rFonts w:ascii="Times New Roman" w:hAnsi="Times New Roman" w:cs="Times New Roman"/>
          <w:sz w:val="28"/>
        </w:rPr>
        <w:t>ổ</w:t>
      </w:r>
      <w:r w:rsidR="00E9057E" w:rsidRPr="001D1AEB">
        <w:rPr>
          <w:rFonts w:ascii="Times New Roman" w:hAnsi="Times New Roman" w:cs="Times New Roman"/>
          <w:sz w:val="28"/>
        </w:rPr>
        <w:t xml:space="preserve"> biến cho khách hàng của mình thực hiện.</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Séc thanh toán qua Trung tâm Thanh toán bù trừ séc thực hiện như sau:</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a)</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Đối với các Trung tâm Thanh toán bù trừ séc của Ngân hàng Nhà nước, </w:t>
      </w:r>
      <w:r w:rsidR="00E9057E" w:rsidRPr="001D1AEB">
        <w:rPr>
          <w:rFonts w:ascii="Times New Roman" w:hAnsi="Times New Roman" w:cs="Times New Roman"/>
          <w:sz w:val="28"/>
        </w:rPr>
        <w:lastRenderedPageBreak/>
        <w:t>việc thanh toán séc qua Trung tâm Thanh toán bù trừ séc được áp dụng quy trình thanh toán bù trừ do Ngân hàng Nhà nước quy định;</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b)</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Đối với Trung tâm Thanh toán bù trừ séc là tổ chức khác được Ngân hàng Nhà nước cấp giấy phép hoạt động, thanh toán bù trừ séc được thực hiện theo </w:t>
      </w:r>
      <w:r w:rsidR="00572785" w:rsidRPr="001D1AEB">
        <w:rPr>
          <w:rFonts w:ascii="Times New Roman" w:hAnsi="Times New Roman" w:cs="Times New Roman"/>
          <w:sz w:val="28"/>
        </w:rPr>
        <w:t>thỏa thuận</w:t>
      </w:r>
      <w:r w:rsidR="00E9057E" w:rsidRPr="001D1AEB">
        <w:rPr>
          <w:rFonts w:ascii="Times New Roman" w:hAnsi="Times New Roman" w:cs="Times New Roman"/>
          <w:sz w:val="28"/>
        </w:rPr>
        <w:t xml:space="preserve"> giữa tổ chức đó và các thành viên.</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38" w:name="dieu_25"/>
      <w:r w:rsidRPr="001D1AEB">
        <w:rPr>
          <w:rFonts w:ascii="Times New Roman" w:hAnsi="Times New Roman" w:cs="Times New Roman"/>
          <w:b/>
          <w:sz w:val="28"/>
        </w:rPr>
        <w:t>Điều 25. Lãi suất phạt</w:t>
      </w:r>
      <w:bookmarkEnd w:id="38"/>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Lãi suất phạt chậm trả séc theo quy định tại Khoản 2 Điều 71 Luật Các công cụ chuyển nhượng bằng 150% lãi su</w:t>
      </w:r>
      <w:r w:rsidR="009A0F9E" w:rsidRPr="0003053C">
        <w:rPr>
          <w:rFonts w:ascii="Times New Roman" w:hAnsi="Times New Roman" w:cs="Times New Roman"/>
          <w:sz w:val="28"/>
        </w:rPr>
        <w:t>ấ</w:t>
      </w:r>
      <w:r w:rsidRPr="001D1AEB">
        <w:rPr>
          <w:rFonts w:ascii="Times New Roman" w:hAnsi="Times New Roman" w:cs="Times New Roman"/>
          <w:sz w:val="28"/>
        </w:rPr>
        <w:t>t t</w:t>
      </w:r>
      <w:r w:rsidR="009A0F9E" w:rsidRPr="0003053C">
        <w:rPr>
          <w:rFonts w:ascii="Times New Roman" w:hAnsi="Times New Roman" w:cs="Times New Roman"/>
          <w:sz w:val="28"/>
        </w:rPr>
        <w:t>iề</w:t>
      </w:r>
      <w:r w:rsidRPr="001D1AEB">
        <w:rPr>
          <w:rFonts w:ascii="Times New Roman" w:hAnsi="Times New Roman" w:cs="Times New Roman"/>
          <w:sz w:val="28"/>
        </w:rPr>
        <w:t xml:space="preserve">n gửi không kỳ hạn của </w:t>
      </w:r>
      <w:r w:rsidR="00572785" w:rsidRPr="001D1AEB">
        <w:rPr>
          <w:rFonts w:ascii="Times New Roman" w:hAnsi="Times New Roman" w:cs="Times New Roman"/>
          <w:sz w:val="28"/>
        </w:rPr>
        <w:t>tổ chức</w:t>
      </w:r>
      <w:r w:rsidRPr="001D1AEB">
        <w:rPr>
          <w:rFonts w:ascii="Times New Roman" w:hAnsi="Times New Roman" w:cs="Times New Roman"/>
          <w:sz w:val="28"/>
        </w:rPr>
        <w:t xml:space="preserve"> cung ứng séc niêm yết tại thời điểm thanh toán séc.</w:t>
      </w:r>
    </w:p>
    <w:p w:rsidR="009A0F9E" w:rsidRPr="0003053C" w:rsidRDefault="002015FA" w:rsidP="001D1AEB">
      <w:pPr>
        <w:widowControl/>
        <w:spacing w:before="120" w:after="120"/>
        <w:jc w:val="center"/>
        <w:rPr>
          <w:rFonts w:ascii="Times New Roman" w:hAnsi="Times New Roman" w:cs="Times New Roman"/>
          <w:b/>
          <w:sz w:val="28"/>
        </w:rPr>
      </w:pPr>
      <w:bookmarkStart w:id="39" w:name="chuong_7"/>
      <w:r w:rsidRPr="001D1AEB">
        <w:rPr>
          <w:rFonts w:ascii="Times New Roman" w:hAnsi="Times New Roman" w:cs="Times New Roman"/>
          <w:b/>
          <w:sz w:val="28"/>
        </w:rPr>
        <w:t>Chương VII</w:t>
      </w:r>
      <w:bookmarkEnd w:id="39"/>
    </w:p>
    <w:p w:rsidR="00E9057E" w:rsidRPr="001D1AEB" w:rsidRDefault="002015FA" w:rsidP="001D1AEB">
      <w:pPr>
        <w:widowControl/>
        <w:spacing w:before="120" w:after="120"/>
        <w:jc w:val="center"/>
        <w:rPr>
          <w:rFonts w:ascii="Times New Roman" w:hAnsi="Times New Roman" w:cs="Times New Roman"/>
          <w:b/>
          <w:sz w:val="28"/>
        </w:rPr>
      </w:pPr>
      <w:bookmarkStart w:id="40" w:name="chuong_7_name"/>
      <w:r w:rsidRPr="001D1AEB">
        <w:rPr>
          <w:rFonts w:ascii="Times New Roman" w:hAnsi="Times New Roman" w:cs="Times New Roman"/>
          <w:b/>
          <w:sz w:val="28"/>
        </w:rPr>
        <w:t>XỬ LÝ MẤT VÀ HƯ HỎNG SÉC</w:t>
      </w:r>
      <w:bookmarkEnd w:id="40"/>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41" w:name="dieu_26"/>
      <w:r w:rsidRPr="001D1AEB">
        <w:rPr>
          <w:rFonts w:ascii="Times New Roman" w:hAnsi="Times New Roman" w:cs="Times New Roman"/>
          <w:b/>
          <w:sz w:val="28"/>
        </w:rPr>
        <w:t>Điều 26. Mất séc</w:t>
      </w:r>
      <w:bookmarkEnd w:id="41"/>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CE3BA6" w:rsidRPr="001D1AEB">
        <w:rPr>
          <w:rFonts w:ascii="Times New Roman" w:hAnsi="Times New Roman" w:cs="Times New Roman"/>
          <w:sz w:val="28"/>
        </w:rPr>
        <w:t>Trường</w:t>
      </w:r>
      <w:r w:rsidR="00E9057E" w:rsidRPr="001D1AEB">
        <w:rPr>
          <w:rFonts w:ascii="Times New Roman" w:hAnsi="Times New Roman" w:cs="Times New Roman"/>
          <w:sz w:val="28"/>
        </w:rPr>
        <w:t xml:space="preserve"> hợp làm mất séc, thì xử lý như sau:</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a)</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Nếu người ký phát làm mất tờ séc trắng thì người làm mất séc phải thông báo ngay bằng văn bản hoặc các hình thức khác theo </w:t>
      </w:r>
      <w:r w:rsidR="00572785" w:rsidRPr="001D1AEB">
        <w:rPr>
          <w:rFonts w:ascii="Times New Roman" w:hAnsi="Times New Roman" w:cs="Times New Roman"/>
          <w:sz w:val="28"/>
        </w:rPr>
        <w:t>thỏa thuận</w:t>
      </w:r>
      <w:r w:rsidR="00E9057E" w:rsidRPr="001D1AEB">
        <w:rPr>
          <w:rFonts w:ascii="Times New Roman" w:hAnsi="Times New Roman" w:cs="Times New Roman"/>
          <w:sz w:val="28"/>
        </w:rPr>
        <w:t xml:space="preserve"> cho người bị ký phát;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b)</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 xml:space="preserve">Nếu người làm mất séc là người thụ hưởng, thì người làm mất séc phải thông báo mất séc ngay bằng văn bản hoặc các hình thức khác theo </w:t>
      </w:r>
      <w:r w:rsidR="00572785" w:rsidRPr="001D1AEB">
        <w:rPr>
          <w:rFonts w:ascii="Times New Roman" w:hAnsi="Times New Roman" w:cs="Times New Roman"/>
          <w:sz w:val="28"/>
        </w:rPr>
        <w:t>thỏa thuận</w:t>
      </w:r>
      <w:r w:rsidR="00E9057E" w:rsidRPr="001D1AEB">
        <w:rPr>
          <w:rFonts w:ascii="Times New Roman" w:hAnsi="Times New Roman" w:cs="Times New Roman"/>
          <w:sz w:val="28"/>
        </w:rPr>
        <w:t xml:space="preserve"> cho người bị ký phát; đồng thời trực tiếp hoặc thông qua những người chuy</w:t>
      </w:r>
      <w:r w:rsidR="001F08CB" w:rsidRPr="0003053C">
        <w:rPr>
          <w:rFonts w:ascii="Times New Roman" w:hAnsi="Times New Roman" w:cs="Times New Roman"/>
          <w:sz w:val="28"/>
        </w:rPr>
        <w:t>ể</w:t>
      </w:r>
      <w:r w:rsidR="00E9057E" w:rsidRPr="001D1AEB">
        <w:rPr>
          <w:rFonts w:ascii="Times New Roman" w:hAnsi="Times New Roman" w:cs="Times New Roman"/>
          <w:sz w:val="28"/>
        </w:rPr>
        <w:t>n nhượng séc trước mình thông báo cho ngườ</w:t>
      </w:r>
      <w:r w:rsidR="001F08CB" w:rsidRPr="001D1AEB">
        <w:rPr>
          <w:rFonts w:ascii="Times New Roman" w:hAnsi="Times New Roman" w:cs="Times New Roman"/>
          <w:sz w:val="28"/>
        </w:rPr>
        <w:t>i ký phát đ</w:t>
      </w:r>
      <w:r w:rsidR="001F08CB" w:rsidRPr="0003053C">
        <w:rPr>
          <w:rFonts w:ascii="Times New Roman" w:hAnsi="Times New Roman" w:cs="Times New Roman"/>
          <w:sz w:val="28"/>
        </w:rPr>
        <w:t>ể</w:t>
      </w:r>
      <w:r w:rsidR="00E9057E" w:rsidRPr="001D1AEB">
        <w:rPr>
          <w:rFonts w:ascii="Times New Roman" w:hAnsi="Times New Roman" w:cs="Times New Roman"/>
          <w:sz w:val="28"/>
        </w:rPr>
        <w:t xml:space="preserve"> yêu c</w:t>
      </w:r>
      <w:r w:rsidR="001F08CB" w:rsidRPr="0003053C">
        <w:rPr>
          <w:rFonts w:ascii="Times New Roman" w:hAnsi="Times New Roman" w:cs="Times New Roman"/>
          <w:sz w:val="28"/>
        </w:rPr>
        <w:t>ầ</w:t>
      </w:r>
      <w:r w:rsidR="00E9057E" w:rsidRPr="001D1AEB">
        <w:rPr>
          <w:rFonts w:ascii="Times New Roman" w:hAnsi="Times New Roman" w:cs="Times New Roman"/>
          <w:sz w:val="28"/>
        </w:rPr>
        <w:t>u người ký phát ra thông báo đình chỉ thanh toán đối với tờ s</w:t>
      </w:r>
      <w:r w:rsidR="001F08CB" w:rsidRPr="001D1AEB">
        <w:rPr>
          <w:rFonts w:ascii="Times New Roman" w:hAnsi="Times New Roman" w:cs="Times New Roman"/>
          <w:sz w:val="28"/>
        </w:rPr>
        <w:t>éc đã m</w:t>
      </w:r>
      <w:r w:rsidR="001F08CB" w:rsidRPr="0003053C">
        <w:rPr>
          <w:rFonts w:ascii="Times New Roman" w:hAnsi="Times New Roman" w:cs="Times New Roman"/>
          <w:sz w:val="28"/>
        </w:rPr>
        <w:t>ấ</w:t>
      </w:r>
      <w:r w:rsidR="00E9057E" w:rsidRPr="001D1AEB">
        <w:rPr>
          <w:rFonts w:ascii="Times New Roman" w:hAnsi="Times New Roman" w:cs="Times New Roman"/>
          <w:sz w:val="28"/>
        </w:rPr>
        <w:t>t cho người bị ký phát.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làm mất séc sau khi làm thông báo mất séc, nếu tờ séc đó chưa được xuấ</w:t>
      </w:r>
      <w:r w:rsidR="001F08CB" w:rsidRPr="001D1AEB">
        <w:rPr>
          <w:rFonts w:ascii="Times New Roman" w:hAnsi="Times New Roman" w:cs="Times New Roman"/>
          <w:sz w:val="28"/>
        </w:rPr>
        <w:t>t tr</w:t>
      </w:r>
      <w:r w:rsidR="001F08CB" w:rsidRPr="0003053C">
        <w:rPr>
          <w:rFonts w:ascii="Times New Roman" w:hAnsi="Times New Roman" w:cs="Times New Roman"/>
          <w:sz w:val="28"/>
        </w:rPr>
        <w:t>ì</w:t>
      </w:r>
      <w:r w:rsidR="00E9057E" w:rsidRPr="001D1AEB">
        <w:rPr>
          <w:rFonts w:ascii="Times New Roman" w:hAnsi="Times New Roman" w:cs="Times New Roman"/>
          <w:sz w:val="28"/>
        </w:rPr>
        <w:t>nh để thanh toán có quyền yêu cầu người ký phát ký phát lại tờ séc có cùng nội dung với tờ séc đã mất và người ký phát có nghĩa vụ đáp ứng yêu cầu này.</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bị ký phát khi nhận được thông báo về việc tờ séc bị mất, phải kiểm tra nga</w:t>
      </w:r>
      <w:r w:rsidR="001F08CB" w:rsidRPr="0003053C">
        <w:rPr>
          <w:rFonts w:ascii="Times New Roman" w:hAnsi="Times New Roman" w:cs="Times New Roman"/>
          <w:sz w:val="28"/>
        </w:rPr>
        <w:t>y</w:t>
      </w:r>
      <w:r w:rsidR="00E9057E" w:rsidRPr="001D1AEB">
        <w:rPr>
          <w:rFonts w:ascii="Times New Roman" w:hAnsi="Times New Roman" w:cs="Times New Roman"/>
          <w:sz w:val="28"/>
        </w:rPr>
        <w:t xml:space="preserve"> các thông tin về tờ séc bị mất, và theo dõi séc đã được thông báo mất.</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 xml:space="preserve">Người bị ký phát không được thanh toán tờ séc đã được báo mất. Khi tờ séc đã được báo mất được xuất trình đòi thanh toán, người bị ký phát có trách nhiệm </w:t>
      </w:r>
      <w:r w:rsidR="001F08CB" w:rsidRPr="0003053C">
        <w:rPr>
          <w:rFonts w:ascii="Times New Roman" w:hAnsi="Times New Roman" w:cs="Times New Roman"/>
          <w:sz w:val="28"/>
        </w:rPr>
        <w:t>l</w:t>
      </w:r>
      <w:r w:rsidRPr="001D1AEB">
        <w:rPr>
          <w:rFonts w:ascii="Times New Roman" w:hAnsi="Times New Roman" w:cs="Times New Roman"/>
          <w:sz w:val="28"/>
        </w:rPr>
        <w:t>ập biên bản giữ lại tờ séc đó và thông báo cho người ra thông báo m</w:t>
      </w:r>
      <w:r w:rsidR="001F08CB" w:rsidRPr="0003053C">
        <w:rPr>
          <w:rFonts w:ascii="Times New Roman" w:hAnsi="Times New Roman" w:cs="Times New Roman"/>
          <w:sz w:val="28"/>
        </w:rPr>
        <w:t>ấ</w:t>
      </w:r>
      <w:r w:rsidRPr="001D1AEB">
        <w:rPr>
          <w:rFonts w:ascii="Times New Roman" w:hAnsi="Times New Roman" w:cs="Times New Roman"/>
          <w:sz w:val="28"/>
        </w:rPr>
        <w:t>t séc đến giải quyết.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4.</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bị ký phát không chịu trách nhiệm về các thiệt hại do việc lợi dụng tờ séc bị mất gây ra, nếu trước khi nhận được thông báo mất séc, tờ séc đó đã được xuất trình và thanh toán đúng quy định của pháp luật.</w:t>
      </w:r>
    </w:p>
    <w:p w:rsidR="00E9057E" w:rsidRPr="001D1AEB" w:rsidRDefault="00E9057E"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Nếu sau khi có thông báo mất séc mà người bị ký phát vẫn thanh toán cho tờ séc đó thì người bị ký phát chịu trách nhiệm bồi thường thiệt hại cho người thụ hưởng.</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5.</w:t>
      </w:r>
      <w:r w:rsidR="00303406" w:rsidRPr="001D1AEB">
        <w:rPr>
          <w:rFonts w:ascii="Times New Roman" w:hAnsi="Times New Roman" w:cs="Times New Roman"/>
          <w:sz w:val="28"/>
        </w:rPr>
        <w:t xml:space="preserve"> </w:t>
      </w:r>
      <w:r w:rsidR="00CD300E" w:rsidRPr="001D1AEB">
        <w:rPr>
          <w:rFonts w:ascii="Times New Roman" w:hAnsi="Times New Roman" w:cs="Times New Roman"/>
          <w:sz w:val="28"/>
        </w:rPr>
        <w:t>N</w:t>
      </w:r>
      <w:r w:rsidR="00CD300E" w:rsidRPr="0003053C">
        <w:rPr>
          <w:rFonts w:ascii="Times New Roman" w:hAnsi="Times New Roman" w:cs="Times New Roman"/>
          <w:sz w:val="28"/>
        </w:rPr>
        <w:t>g</w:t>
      </w:r>
      <w:r w:rsidR="00E9057E" w:rsidRPr="001D1AEB">
        <w:rPr>
          <w:rFonts w:ascii="Times New Roman" w:hAnsi="Times New Roman" w:cs="Times New Roman"/>
          <w:sz w:val="28"/>
        </w:rPr>
        <w:t xml:space="preserve">ười bị ký phát có trách nhiệm lưu giữ thông tin về séc bị báo mất và </w:t>
      </w:r>
      <w:r w:rsidR="00E9057E" w:rsidRPr="001D1AEB">
        <w:rPr>
          <w:rFonts w:ascii="Times New Roman" w:hAnsi="Times New Roman" w:cs="Times New Roman"/>
          <w:sz w:val="28"/>
        </w:rPr>
        <w:lastRenderedPageBreak/>
        <w:t xml:space="preserve">thông báo bằng </w:t>
      </w:r>
      <w:r w:rsidR="00572785" w:rsidRPr="001D1AEB">
        <w:rPr>
          <w:rFonts w:ascii="Times New Roman" w:hAnsi="Times New Roman" w:cs="Times New Roman"/>
          <w:sz w:val="28"/>
        </w:rPr>
        <w:t>văn</w:t>
      </w:r>
      <w:r w:rsidR="00E9057E" w:rsidRPr="001D1AEB">
        <w:rPr>
          <w:rFonts w:ascii="Times New Roman" w:hAnsi="Times New Roman" w:cs="Times New Roman"/>
          <w:sz w:val="28"/>
        </w:rPr>
        <w:t xml:space="preserve"> bản cho Trung tâm thông tin tín dụng </w:t>
      </w:r>
      <w:r w:rsidR="00572785" w:rsidRPr="001D1AEB">
        <w:rPr>
          <w:rFonts w:ascii="Times New Roman" w:hAnsi="Times New Roman" w:cs="Times New Roman"/>
          <w:sz w:val="28"/>
        </w:rPr>
        <w:t>Quốc</w:t>
      </w:r>
      <w:r w:rsidR="00E9057E" w:rsidRPr="001D1AEB">
        <w:rPr>
          <w:rFonts w:ascii="Times New Roman" w:hAnsi="Times New Roman" w:cs="Times New Roman"/>
          <w:sz w:val="28"/>
        </w:rPr>
        <w:t xml:space="preserve"> gia Việt Nam.</w:t>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42" w:name="dieu_27"/>
      <w:r w:rsidRPr="001D1AEB">
        <w:rPr>
          <w:rFonts w:ascii="Times New Roman" w:hAnsi="Times New Roman" w:cs="Times New Roman"/>
          <w:b/>
          <w:sz w:val="28"/>
        </w:rPr>
        <w:t>Điều 27. Hư hỏng séc</w:t>
      </w:r>
      <w:bookmarkEnd w:id="42"/>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Khi tờ séc bị hư hỏng, người thụ hưởng có quyền yêu cầu người ký phát ký phát lại tờ séc có cùng nội dung để thay thế.</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Người ký phát séc có nghĩa vụ ký phát lại tờ séc sau khi nhận được tờ séc bị hư hỏn</w:t>
      </w:r>
      <w:r w:rsidR="007775F1" w:rsidRPr="0003053C">
        <w:rPr>
          <w:rFonts w:ascii="Times New Roman" w:hAnsi="Times New Roman" w:cs="Times New Roman"/>
          <w:sz w:val="28"/>
        </w:rPr>
        <w:t>g</w:t>
      </w:r>
      <w:r w:rsidR="00E9057E" w:rsidRPr="001D1AEB">
        <w:rPr>
          <w:rFonts w:ascii="Times New Roman" w:hAnsi="Times New Roman" w:cs="Times New Roman"/>
          <w:sz w:val="28"/>
        </w:rPr>
        <w:t xml:space="preserve"> nếu tờ séc còn đủ thông tin hoặc b</w:t>
      </w:r>
      <w:r w:rsidR="007775F1" w:rsidRPr="0003053C">
        <w:rPr>
          <w:rFonts w:ascii="Times New Roman" w:hAnsi="Times New Roman" w:cs="Times New Roman"/>
          <w:sz w:val="28"/>
        </w:rPr>
        <w:t>ằ</w:t>
      </w:r>
      <w:r w:rsidR="00E9057E" w:rsidRPr="001D1AEB">
        <w:rPr>
          <w:rFonts w:ascii="Times New Roman" w:hAnsi="Times New Roman" w:cs="Times New Roman"/>
          <w:sz w:val="28"/>
        </w:rPr>
        <w:t>ng chứng xác định người có tờ séc bị hư hỏn</w:t>
      </w:r>
      <w:r w:rsidR="007775F1" w:rsidRPr="0003053C">
        <w:rPr>
          <w:rFonts w:ascii="Times New Roman" w:hAnsi="Times New Roman" w:cs="Times New Roman"/>
          <w:sz w:val="28"/>
        </w:rPr>
        <w:t>g</w:t>
      </w:r>
      <w:r w:rsidR="00E9057E" w:rsidRPr="001D1AEB">
        <w:rPr>
          <w:rFonts w:ascii="Times New Roman" w:hAnsi="Times New Roman" w:cs="Times New Roman"/>
          <w:sz w:val="28"/>
        </w:rPr>
        <w:t xml:space="preserve"> là người thụ h</w:t>
      </w:r>
      <w:r w:rsidR="007775F1" w:rsidRPr="0003053C">
        <w:rPr>
          <w:rFonts w:ascii="Times New Roman" w:hAnsi="Times New Roman" w:cs="Times New Roman"/>
          <w:sz w:val="28"/>
        </w:rPr>
        <w:t>ưở</w:t>
      </w:r>
      <w:r w:rsidR="00E9057E" w:rsidRPr="001D1AEB">
        <w:rPr>
          <w:rFonts w:ascii="Times New Roman" w:hAnsi="Times New Roman" w:cs="Times New Roman"/>
          <w:sz w:val="28"/>
        </w:rPr>
        <w:t>ng hợp pháp của tờ séc bị hư hỏng.</w:t>
      </w:r>
    </w:p>
    <w:p w:rsidR="007775F1" w:rsidRPr="0003053C" w:rsidRDefault="002015FA" w:rsidP="001D1AEB">
      <w:pPr>
        <w:widowControl/>
        <w:spacing w:before="120" w:after="120"/>
        <w:jc w:val="center"/>
        <w:rPr>
          <w:rFonts w:ascii="Times New Roman" w:hAnsi="Times New Roman" w:cs="Times New Roman"/>
          <w:b/>
          <w:sz w:val="28"/>
        </w:rPr>
      </w:pPr>
      <w:bookmarkStart w:id="43" w:name="chuong_8"/>
      <w:r w:rsidRPr="001D1AEB">
        <w:rPr>
          <w:rFonts w:ascii="Times New Roman" w:hAnsi="Times New Roman" w:cs="Times New Roman"/>
          <w:b/>
          <w:sz w:val="28"/>
        </w:rPr>
        <w:t>Chương VIII</w:t>
      </w:r>
      <w:bookmarkEnd w:id="43"/>
    </w:p>
    <w:p w:rsidR="00E9057E" w:rsidRPr="001D1AEB" w:rsidRDefault="002015FA" w:rsidP="001D1AEB">
      <w:pPr>
        <w:widowControl/>
        <w:spacing w:before="120" w:after="120"/>
        <w:jc w:val="center"/>
        <w:rPr>
          <w:rFonts w:ascii="Times New Roman" w:hAnsi="Times New Roman" w:cs="Times New Roman"/>
          <w:b/>
          <w:sz w:val="28"/>
        </w:rPr>
      </w:pPr>
      <w:bookmarkStart w:id="44" w:name="chuong_8_name"/>
      <w:r w:rsidRPr="001D1AEB">
        <w:rPr>
          <w:rFonts w:ascii="Times New Roman" w:hAnsi="Times New Roman" w:cs="Times New Roman"/>
          <w:b/>
          <w:sz w:val="28"/>
        </w:rPr>
        <w:t>ĐIỀU KHOẢN THI HÀNH</w:t>
      </w:r>
      <w:bookmarkEnd w:id="44"/>
      <w:r w:rsidR="00FA557A">
        <w:rPr>
          <w:rStyle w:val="FootnoteReference"/>
          <w:rFonts w:ascii="Times New Roman" w:hAnsi="Times New Roman" w:cs="Times New Roman"/>
          <w:b/>
          <w:sz w:val="28"/>
        </w:rPr>
        <w:footnoteReference w:id="7"/>
      </w:r>
    </w:p>
    <w:p w:rsidR="00E9057E" w:rsidRPr="001D1AEB" w:rsidRDefault="00E9057E" w:rsidP="001D1AEB">
      <w:pPr>
        <w:spacing w:before="120" w:after="120" w:line="320" w:lineRule="exact"/>
        <w:ind w:firstLine="567"/>
        <w:jc w:val="both"/>
        <w:rPr>
          <w:rFonts w:ascii="Times New Roman" w:hAnsi="Times New Roman" w:cs="Times New Roman"/>
          <w:b/>
          <w:sz w:val="28"/>
        </w:rPr>
      </w:pPr>
      <w:bookmarkStart w:id="45" w:name="dieu_28"/>
      <w:r w:rsidRPr="001D1AEB">
        <w:rPr>
          <w:rFonts w:ascii="Times New Roman" w:hAnsi="Times New Roman" w:cs="Times New Roman"/>
          <w:b/>
          <w:sz w:val="28"/>
        </w:rPr>
        <w:t>Điều 28. Hiệu lực thi hành</w:t>
      </w:r>
      <w:bookmarkEnd w:id="45"/>
    </w:p>
    <w:p w:rsidR="00E9057E" w:rsidRPr="0003053C"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Thông tư này có hiệu lực thi hành kể từ ngày</w:t>
      </w:r>
      <w:r w:rsidR="00F60EDD" w:rsidRPr="0003053C">
        <w:rPr>
          <w:rFonts w:ascii="Times New Roman" w:hAnsi="Times New Roman" w:cs="Times New Roman"/>
          <w:sz w:val="28"/>
        </w:rPr>
        <w:t xml:space="preserve"> 12/01</w:t>
      </w:r>
      <w:r w:rsidR="00E9057E" w:rsidRPr="001D1AEB">
        <w:rPr>
          <w:rFonts w:ascii="Times New Roman" w:hAnsi="Times New Roman" w:cs="Times New Roman"/>
          <w:sz w:val="28"/>
        </w:rPr>
        <w:t>/201</w:t>
      </w:r>
      <w:r w:rsidR="00F60EDD" w:rsidRPr="0003053C">
        <w:rPr>
          <w:rFonts w:ascii="Times New Roman" w:hAnsi="Times New Roman" w:cs="Times New Roman"/>
          <w:sz w:val="28"/>
        </w:rPr>
        <w:t>6</w:t>
      </w:r>
      <w:r w:rsidR="00A93AD5" w:rsidRPr="0003053C">
        <w:rPr>
          <w:rFonts w:ascii="Times New Roman" w:hAnsi="Times New Roman" w:cs="Times New Roman"/>
          <w:sz w:val="28"/>
        </w:rPr>
        <w:t>.</w:t>
      </w:r>
    </w:p>
    <w:p w:rsidR="00E9057E" w:rsidRPr="001D1AEB" w:rsidRDefault="00677709"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00E9057E" w:rsidRPr="001D1AEB">
        <w:rPr>
          <w:rFonts w:ascii="Times New Roman" w:hAnsi="Times New Roman" w:cs="Times New Roman"/>
          <w:sz w:val="28"/>
        </w:rPr>
        <w:t>Quyết đ</w:t>
      </w:r>
      <w:r w:rsidR="00F60EDD" w:rsidRPr="0003053C">
        <w:rPr>
          <w:rFonts w:ascii="Times New Roman" w:hAnsi="Times New Roman" w:cs="Times New Roman"/>
          <w:sz w:val="28"/>
        </w:rPr>
        <w:t>ị</w:t>
      </w:r>
      <w:r w:rsidR="00E9057E" w:rsidRPr="001D1AEB">
        <w:rPr>
          <w:rFonts w:ascii="Times New Roman" w:hAnsi="Times New Roman" w:cs="Times New Roman"/>
          <w:sz w:val="28"/>
        </w:rPr>
        <w:t>nh số 30/2006/QĐ-NHNN ngày 11/7/2006 của Ngân hàng Nhà nước ban hành Quy chế cung ứng và sử d</w:t>
      </w:r>
      <w:r w:rsidR="00817BF6" w:rsidRPr="0003053C">
        <w:rPr>
          <w:rFonts w:ascii="Times New Roman" w:hAnsi="Times New Roman" w:cs="Times New Roman"/>
          <w:sz w:val="28"/>
        </w:rPr>
        <w:t>ụ</w:t>
      </w:r>
      <w:r w:rsidR="00E9057E" w:rsidRPr="001D1AEB">
        <w:rPr>
          <w:rFonts w:ascii="Times New Roman" w:hAnsi="Times New Roman" w:cs="Times New Roman"/>
          <w:sz w:val="28"/>
        </w:rPr>
        <w:t>ng séc; Điều 2 Thông tư s</w:t>
      </w:r>
      <w:r w:rsidR="00F60EDD" w:rsidRPr="0003053C">
        <w:rPr>
          <w:rFonts w:ascii="Times New Roman" w:hAnsi="Times New Roman" w:cs="Times New Roman"/>
          <w:sz w:val="28"/>
        </w:rPr>
        <w:t>ố</w:t>
      </w:r>
      <w:r w:rsidR="00E9057E" w:rsidRPr="001D1AEB">
        <w:rPr>
          <w:rFonts w:ascii="Times New Roman" w:hAnsi="Times New Roman" w:cs="Times New Roman"/>
          <w:sz w:val="28"/>
        </w:rPr>
        <w:t xml:space="preserve"> 23/2011/TT-NHNN ngày 31/8/2011 về phương án đơn giản hóa thủ tục</w:t>
      </w:r>
      <w:r w:rsidR="00F60EDD" w:rsidRPr="0003053C">
        <w:rPr>
          <w:rFonts w:ascii="Times New Roman" w:hAnsi="Times New Roman" w:cs="Times New Roman"/>
          <w:sz w:val="28"/>
        </w:rPr>
        <w:t xml:space="preserve"> </w:t>
      </w:r>
      <w:r w:rsidR="00E9057E" w:rsidRPr="001D1AEB">
        <w:rPr>
          <w:rFonts w:ascii="Times New Roman" w:hAnsi="Times New Roman" w:cs="Times New Roman"/>
          <w:sz w:val="28"/>
        </w:rPr>
        <w:t>hành ch</w:t>
      </w:r>
      <w:r w:rsidR="007A238D" w:rsidRPr="0003053C">
        <w:rPr>
          <w:rFonts w:ascii="Times New Roman" w:hAnsi="Times New Roman" w:cs="Times New Roman"/>
          <w:sz w:val="28"/>
        </w:rPr>
        <w:t>í</w:t>
      </w:r>
      <w:r w:rsidR="00E9057E" w:rsidRPr="001D1AEB">
        <w:rPr>
          <w:rFonts w:ascii="Times New Roman" w:hAnsi="Times New Roman" w:cs="Times New Roman"/>
          <w:sz w:val="28"/>
        </w:rPr>
        <w:t>nh lĩnh vực hoạt độn</w:t>
      </w:r>
      <w:r w:rsidR="007A238D" w:rsidRPr="0003053C">
        <w:rPr>
          <w:rFonts w:ascii="Times New Roman" w:hAnsi="Times New Roman" w:cs="Times New Roman"/>
          <w:sz w:val="28"/>
        </w:rPr>
        <w:t>g</w:t>
      </w:r>
      <w:r w:rsidR="00E9057E" w:rsidRPr="001D1AEB">
        <w:rPr>
          <w:rFonts w:ascii="Times New Roman" w:hAnsi="Times New Roman" w:cs="Times New Roman"/>
          <w:sz w:val="28"/>
        </w:rPr>
        <w:t xml:space="preserve"> thanh toán và các lĩnh vực khác theo Nghị </w:t>
      </w:r>
      <w:r w:rsidR="00572785" w:rsidRPr="001D1AEB">
        <w:rPr>
          <w:rFonts w:ascii="Times New Roman" w:hAnsi="Times New Roman" w:cs="Times New Roman"/>
          <w:sz w:val="28"/>
        </w:rPr>
        <w:t>quyết</w:t>
      </w:r>
      <w:r w:rsidR="00E9057E" w:rsidRPr="001D1AEB">
        <w:rPr>
          <w:rFonts w:ascii="Times New Roman" w:hAnsi="Times New Roman" w:cs="Times New Roman"/>
          <w:sz w:val="28"/>
        </w:rPr>
        <w:t xml:space="preserve"> của Chính phủ về đơn </w:t>
      </w:r>
      <w:r w:rsidR="007A238D" w:rsidRPr="0003053C">
        <w:rPr>
          <w:rFonts w:ascii="Times New Roman" w:hAnsi="Times New Roman" w:cs="Times New Roman"/>
          <w:sz w:val="28"/>
        </w:rPr>
        <w:t>g</w:t>
      </w:r>
      <w:r w:rsidR="00E9057E" w:rsidRPr="001D1AEB">
        <w:rPr>
          <w:rFonts w:ascii="Times New Roman" w:hAnsi="Times New Roman" w:cs="Times New Roman"/>
          <w:sz w:val="28"/>
        </w:rPr>
        <w:t>iản hóa thủ tục hành chính thuộc phạm vi chức năng quản lý của Ngân hàn</w:t>
      </w:r>
      <w:r w:rsidR="007A238D" w:rsidRPr="0003053C">
        <w:rPr>
          <w:rFonts w:ascii="Times New Roman" w:hAnsi="Times New Roman" w:cs="Times New Roman"/>
          <w:sz w:val="28"/>
        </w:rPr>
        <w:t>g</w:t>
      </w:r>
      <w:r w:rsidR="00E9057E" w:rsidRPr="001D1AEB">
        <w:rPr>
          <w:rFonts w:ascii="Times New Roman" w:hAnsi="Times New Roman" w:cs="Times New Roman"/>
          <w:sz w:val="28"/>
        </w:rPr>
        <w:t xml:space="preserve"> Nhà nước hết hiệu lực kể từ ngày Thông tư này có hiệu lực.</w:t>
      </w:r>
    </w:p>
    <w:p w:rsidR="00E9057E" w:rsidRPr="001D1AEB" w:rsidRDefault="002015FA" w:rsidP="001D1AEB">
      <w:pPr>
        <w:spacing w:before="120" w:after="120" w:line="320" w:lineRule="exact"/>
        <w:ind w:firstLine="567"/>
        <w:jc w:val="both"/>
        <w:rPr>
          <w:rFonts w:ascii="Times New Roman" w:hAnsi="Times New Roman" w:cs="Times New Roman"/>
          <w:b/>
          <w:sz w:val="28"/>
        </w:rPr>
      </w:pPr>
      <w:bookmarkStart w:id="46" w:name="dieu_29"/>
      <w:r w:rsidRPr="001D1AEB">
        <w:rPr>
          <w:rFonts w:ascii="Times New Roman" w:hAnsi="Times New Roman" w:cs="Times New Roman"/>
          <w:b/>
          <w:sz w:val="28"/>
        </w:rPr>
        <w:t>Điều 29. Tổ chức thực hiện</w:t>
      </w:r>
      <w:bookmarkEnd w:id="46"/>
    </w:p>
    <w:p w:rsidR="00E9057E" w:rsidRPr="0003053C" w:rsidRDefault="007A238D" w:rsidP="001D1AEB">
      <w:pPr>
        <w:spacing w:before="120" w:after="120" w:line="320" w:lineRule="exact"/>
        <w:ind w:firstLine="567"/>
        <w:jc w:val="both"/>
        <w:rPr>
          <w:rFonts w:ascii="Times New Roman" w:hAnsi="Times New Roman" w:cs="Times New Roman"/>
          <w:sz w:val="28"/>
        </w:rPr>
      </w:pPr>
      <w:r w:rsidRPr="001D1AEB">
        <w:rPr>
          <w:rFonts w:ascii="Times New Roman" w:hAnsi="Times New Roman" w:cs="Times New Roman"/>
          <w:sz w:val="28"/>
        </w:rPr>
        <w:t xml:space="preserve">Chánh Văn phòng, </w:t>
      </w:r>
      <w:r w:rsidRPr="0003053C">
        <w:rPr>
          <w:rFonts w:ascii="Times New Roman" w:hAnsi="Times New Roman" w:cs="Times New Roman"/>
          <w:sz w:val="28"/>
        </w:rPr>
        <w:t>V</w:t>
      </w:r>
      <w:r w:rsidR="00E9057E" w:rsidRPr="001D1AEB">
        <w:rPr>
          <w:rFonts w:ascii="Times New Roman" w:hAnsi="Times New Roman" w:cs="Times New Roman"/>
          <w:sz w:val="28"/>
        </w:rPr>
        <w:t>ụ trưởng Vụ</w:t>
      </w:r>
      <w:r w:rsidRPr="001D1AEB">
        <w:rPr>
          <w:rFonts w:ascii="Times New Roman" w:hAnsi="Times New Roman" w:cs="Times New Roman"/>
          <w:sz w:val="28"/>
        </w:rPr>
        <w:t xml:space="preserve"> Tha</w:t>
      </w:r>
      <w:r w:rsidRPr="0003053C">
        <w:rPr>
          <w:rFonts w:ascii="Times New Roman" w:hAnsi="Times New Roman" w:cs="Times New Roman"/>
          <w:sz w:val="28"/>
        </w:rPr>
        <w:t>nh</w:t>
      </w:r>
      <w:r w:rsidR="00E9057E" w:rsidRPr="001D1AEB">
        <w:rPr>
          <w:rFonts w:ascii="Times New Roman" w:hAnsi="Times New Roman" w:cs="Times New Roman"/>
          <w:sz w:val="28"/>
        </w:rPr>
        <w:t xml:space="preserve"> toán, Thủ trưởng các đơn vị có liên quan thuộc Ngân hàng Nhà nước, Giám đốc Ngân hàng Nhà nước chi nh</w:t>
      </w:r>
      <w:r w:rsidRPr="0003053C">
        <w:rPr>
          <w:rFonts w:ascii="Times New Roman" w:hAnsi="Times New Roman" w:cs="Times New Roman"/>
          <w:sz w:val="28"/>
        </w:rPr>
        <w:t>á</w:t>
      </w:r>
      <w:r w:rsidR="00E9057E" w:rsidRPr="001D1AEB">
        <w:rPr>
          <w:rFonts w:ascii="Times New Roman" w:hAnsi="Times New Roman" w:cs="Times New Roman"/>
          <w:sz w:val="28"/>
        </w:rPr>
        <w:t>nh các tỉnh, thành phố trực thuộc Trung ương, Chủ tịch Hội đ</w:t>
      </w:r>
      <w:r w:rsidRPr="0003053C">
        <w:rPr>
          <w:rFonts w:ascii="Times New Roman" w:hAnsi="Times New Roman" w:cs="Times New Roman"/>
          <w:sz w:val="28"/>
        </w:rPr>
        <w:t>ồ</w:t>
      </w:r>
      <w:r w:rsidR="00E9057E" w:rsidRPr="001D1AEB">
        <w:rPr>
          <w:rFonts w:ascii="Times New Roman" w:hAnsi="Times New Roman" w:cs="Times New Roman"/>
          <w:sz w:val="28"/>
        </w:rPr>
        <w:t xml:space="preserve">ng quản trị, Chủ tịch </w:t>
      </w:r>
      <w:r w:rsidR="00E9057E" w:rsidRPr="001D1AEB">
        <w:rPr>
          <w:rFonts w:ascii="Times New Roman" w:hAnsi="Times New Roman" w:cs="Times New Roman"/>
          <w:sz w:val="28"/>
        </w:rPr>
        <w:lastRenderedPageBreak/>
        <w:t>Hội đồng thành viên, Tổng giám đốc (Giám đốc) ngân hàng th</w:t>
      </w:r>
      <w:r w:rsidRPr="0003053C">
        <w:rPr>
          <w:rFonts w:ascii="Times New Roman" w:hAnsi="Times New Roman" w:cs="Times New Roman"/>
          <w:sz w:val="28"/>
        </w:rPr>
        <w:t>ương</w:t>
      </w:r>
      <w:r w:rsidR="00E9057E" w:rsidRPr="001D1AEB">
        <w:rPr>
          <w:rFonts w:ascii="Times New Roman" w:hAnsi="Times New Roman" w:cs="Times New Roman"/>
          <w:sz w:val="28"/>
        </w:rPr>
        <w:t xml:space="preserve"> mại, ch</w:t>
      </w:r>
      <w:r w:rsidRPr="0003053C">
        <w:rPr>
          <w:rFonts w:ascii="Times New Roman" w:hAnsi="Times New Roman" w:cs="Times New Roman"/>
          <w:sz w:val="28"/>
        </w:rPr>
        <w:t>i</w:t>
      </w:r>
      <w:r w:rsidR="00E9057E" w:rsidRPr="001D1AEB">
        <w:rPr>
          <w:rFonts w:ascii="Times New Roman" w:hAnsi="Times New Roman" w:cs="Times New Roman"/>
          <w:sz w:val="28"/>
        </w:rPr>
        <w:t xml:space="preserve"> nhánh ngân hàng nước ngoài, ngân hàng chính sách, ngân hàng hợp tác xã, quỹ</w:t>
      </w:r>
      <w:r w:rsidRPr="0003053C">
        <w:rPr>
          <w:rFonts w:ascii="Times New Roman" w:hAnsi="Times New Roman" w:cs="Times New Roman"/>
          <w:sz w:val="28"/>
        </w:rPr>
        <w:t xml:space="preserve"> </w:t>
      </w:r>
      <w:r w:rsidR="00E9057E" w:rsidRPr="001D1AEB">
        <w:rPr>
          <w:rFonts w:ascii="Times New Roman" w:hAnsi="Times New Roman" w:cs="Times New Roman"/>
          <w:sz w:val="28"/>
        </w:rPr>
        <w:t>tín dụng nhân dân, tổ chức tài chính vi mô</w:t>
      </w:r>
      <w:r w:rsidR="005231D8" w:rsidRPr="0003053C">
        <w:rPr>
          <w:rFonts w:ascii="Times New Roman" w:hAnsi="Times New Roman" w:cs="Times New Roman"/>
          <w:sz w:val="28"/>
        </w:rPr>
        <w:t xml:space="preserve"> chịu trách nhiệm tổ chức thực hiện </w:t>
      </w:r>
      <w:r w:rsidR="005231D8" w:rsidRPr="001D1AEB">
        <w:rPr>
          <w:rFonts w:ascii="Times New Roman" w:hAnsi="Times New Roman" w:cs="Times New Roman"/>
          <w:sz w:val="28"/>
        </w:rPr>
        <w:t>Thông tư này./</w:t>
      </w:r>
      <w:r w:rsidR="005231D8" w:rsidRPr="0003053C">
        <w:rPr>
          <w:rFonts w:ascii="Times New Roman" w:hAnsi="Times New Roman" w:cs="Times New Roman"/>
          <w:sz w:val="28"/>
        </w:rPr>
        <w:t>.</w:t>
      </w:r>
    </w:p>
    <w:p w:rsidR="005231D8" w:rsidRPr="0003053C" w:rsidRDefault="005231D8" w:rsidP="00CC3981">
      <w:pPr>
        <w:spacing w:before="120"/>
        <w:rPr>
          <w:rFonts w:ascii="Times New Roman" w:hAnsi="Times New Roman" w:cs="Times New Roman"/>
          <w:sz w:val="28"/>
        </w:rPr>
      </w:pPr>
      <w:r w:rsidRPr="0003053C">
        <w:rPr>
          <w:rFonts w:ascii="Times New Roman" w:hAnsi="Times New Roman" w:cs="Times New Roman"/>
          <w:sz w:val="28"/>
        </w:rPr>
        <w:t xml:space="preserve"> </w:t>
      </w:r>
    </w:p>
    <w:p w:rsidR="00E9057E" w:rsidRPr="0003053C" w:rsidRDefault="001D1AEB" w:rsidP="00CC3981">
      <w:pPr>
        <w:spacing w:before="120"/>
        <w:jc w:val="right"/>
        <w:rPr>
          <w:rFonts w:ascii="Times New Roman" w:hAnsi="Times New Roman" w:cs="Times New Roman"/>
          <w:i/>
          <w:sz w:val="28"/>
        </w:rPr>
      </w:pPr>
      <w:r w:rsidRPr="0003053C">
        <w:rPr>
          <w:rFonts w:ascii="Times New Roman" w:hAnsi="Times New Roman" w:cs="Times New Roman"/>
          <w:i/>
          <w:sz w:val="28"/>
        </w:rPr>
        <w:br w:type="page"/>
      </w:r>
      <w:r w:rsidR="009440F2" w:rsidRPr="0003053C">
        <w:rPr>
          <w:rFonts w:ascii="Times New Roman" w:hAnsi="Times New Roman" w:cs="Times New Roman"/>
          <w:i/>
          <w:sz w:val="28"/>
        </w:rPr>
        <w:lastRenderedPageBreak/>
        <w:t>Phụ lục 01a</w:t>
      </w:r>
    </w:p>
    <w:p w:rsidR="004A0FCA" w:rsidRPr="0003053C" w:rsidRDefault="004A0FCA" w:rsidP="00CC3981">
      <w:pPr>
        <w:spacing w:before="120"/>
        <w:jc w:val="center"/>
        <w:rPr>
          <w:rFonts w:ascii="Times New Roman" w:hAnsi="Times New Roman" w:cs="Times New Roman"/>
          <w:b/>
          <w:sz w:val="28"/>
        </w:rPr>
      </w:pPr>
      <w:r w:rsidRPr="001D1AEB">
        <w:rPr>
          <w:rFonts w:ascii="Times New Roman" w:hAnsi="Times New Roman" w:cs="Times New Roman"/>
          <w:b/>
          <w:sz w:val="28"/>
        </w:rPr>
        <w:t xml:space="preserve">MẪU SÉC TRẮNG THANH TOÁN QUA TRUNG TÂM </w:t>
      </w:r>
      <w:r w:rsidR="001E3E39" w:rsidRPr="0003053C">
        <w:rPr>
          <w:rFonts w:ascii="Times New Roman" w:hAnsi="Times New Roman" w:cs="Times New Roman"/>
          <w:b/>
          <w:sz w:val="28"/>
        </w:rPr>
        <w:br/>
      </w:r>
      <w:r w:rsidRPr="001D1AEB">
        <w:rPr>
          <w:rFonts w:ascii="Times New Roman" w:hAnsi="Times New Roman" w:cs="Times New Roman"/>
          <w:b/>
          <w:sz w:val="28"/>
        </w:rPr>
        <w:t>THANH TOÁN BÙ TRỪ</w:t>
      </w:r>
    </w:p>
    <w:p w:rsidR="00E9057E" w:rsidRPr="001D1AEB" w:rsidRDefault="00E9057E" w:rsidP="00CC3981">
      <w:pPr>
        <w:spacing w:before="120"/>
        <w:jc w:val="center"/>
        <w:rPr>
          <w:rFonts w:ascii="Times New Roman" w:hAnsi="Times New Roman" w:cs="Times New Roman"/>
          <w:b/>
          <w:sz w:val="28"/>
        </w:rPr>
      </w:pPr>
      <w:r w:rsidRPr="001D1AEB">
        <w:rPr>
          <w:rFonts w:ascii="Times New Roman" w:hAnsi="Times New Roman" w:cs="Times New Roman"/>
          <w:b/>
          <w:sz w:val="28"/>
        </w:rPr>
        <w:t>(Mặt trước)</w:t>
      </w:r>
    </w:p>
    <w:p w:rsidR="00692CB7" w:rsidRPr="001D1AEB" w:rsidRDefault="00733E8C" w:rsidP="00CC3981">
      <w:pPr>
        <w:spacing w:before="120"/>
        <w:jc w:val="center"/>
        <w:rPr>
          <w:rFonts w:ascii="Times New Roman" w:hAnsi="Times New Roman" w:cs="Times New Roman"/>
          <w:sz w:val="28"/>
          <w:lang w:val="en-US"/>
        </w:rPr>
      </w:pPr>
      <w:r>
        <w:rPr>
          <w:rFonts w:ascii="Times New Roman" w:hAnsi="Times New Roman" w:cs="Times New Roman"/>
          <w:noProof/>
          <w:sz w:val="28"/>
        </w:rPr>
        <w:drawing>
          <wp:inline distT="0" distB="0" distL="0" distR="0">
            <wp:extent cx="6391275" cy="3667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391275" cy="3667125"/>
                    </a:xfrm>
                    <a:prstGeom prst="rect">
                      <a:avLst/>
                    </a:prstGeom>
                    <a:noFill/>
                    <a:ln w="9525">
                      <a:noFill/>
                      <a:miter lim="800000"/>
                      <a:headEnd/>
                      <a:tailEnd/>
                    </a:ln>
                  </pic:spPr>
                </pic:pic>
              </a:graphicData>
            </a:graphic>
          </wp:inline>
        </w:drawing>
      </w:r>
    </w:p>
    <w:p w:rsidR="0063462D" w:rsidRPr="001D1AEB" w:rsidRDefault="0063462D" w:rsidP="00CC3981">
      <w:pPr>
        <w:spacing w:before="120"/>
        <w:rPr>
          <w:rFonts w:ascii="Times New Roman" w:hAnsi="Times New Roman" w:cs="Times New Roman"/>
          <w:sz w:val="28"/>
          <w:lang w:val="en-US"/>
        </w:rPr>
      </w:pPr>
    </w:p>
    <w:p w:rsidR="008416C8" w:rsidRDefault="008416C8" w:rsidP="00CC3981">
      <w:pPr>
        <w:spacing w:before="120"/>
        <w:jc w:val="right"/>
        <w:rPr>
          <w:rFonts w:ascii="Times New Roman" w:hAnsi="Times New Roman" w:cs="Times New Roman"/>
          <w:i/>
          <w:sz w:val="28"/>
          <w:lang w:val="en-US"/>
        </w:rPr>
      </w:pPr>
    </w:p>
    <w:p w:rsidR="008416C8" w:rsidRDefault="008416C8" w:rsidP="00CC3981">
      <w:pPr>
        <w:spacing w:before="120"/>
        <w:jc w:val="right"/>
        <w:rPr>
          <w:rFonts w:ascii="Times New Roman" w:hAnsi="Times New Roman" w:cs="Times New Roman"/>
          <w:i/>
          <w:sz w:val="28"/>
          <w:lang w:val="en-US"/>
        </w:rPr>
      </w:pPr>
    </w:p>
    <w:p w:rsidR="008416C8" w:rsidRDefault="008416C8" w:rsidP="00CC3981">
      <w:pPr>
        <w:spacing w:before="120"/>
        <w:jc w:val="right"/>
        <w:rPr>
          <w:rFonts w:ascii="Times New Roman" w:hAnsi="Times New Roman" w:cs="Times New Roman"/>
          <w:i/>
          <w:sz w:val="28"/>
          <w:lang w:val="en-US"/>
        </w:rPr>
      </w:pPr>
    </w:p>
    <w:p w:rsidR="008416C8" w:rsidRDefault="008416C8" w:rsidP="00CC3981">
      <w:pPr>
        <w:spacing w:before="120"/>
        <w:jc w:val="right"/>
        <w:rPr>
          <w:rFonts w:ascii="Times New Roman" w:hAnsi="Times New Roman" w:cs="Times New Roman"/>
          <w:i/>
          <w:sz w:val="28"/>
          <w:lang w:val="en-US"/>
        </w:rPr>
      </w:pPr>
    </w:p>
    <w:p w:rsidR="008416C8" w:rsidRDefault="008416C8" w:rsidP="00CC3981">
      <w:pPr>
        <w:spacing w:before="120"/>
        <w:jc w:val="right"/>
        <w:rPr>
          <w:rFonts w:ascii="Times New Roman" w:hAnsi="Times New Roman" w:cs="Times New Roman"/>
          <w:i/>
          <w:sz w:val="28"/>
          <w:lang w:val="en-US"/>
        </w:rPr>
      </w:pPr>
    </w:p>
    <w:p w:rsidR="008416C8" w:rsidRDefault="008416C8" w:rsidP="00CC3981">
      <w:pPr>
        <w:spacing w:before="120"/>
        <w:jc w:val="right"/>
        <w:rPr>
          <w:rFonts w:ascii="Times New Roman" w:hAnsi="Times New Roman" w:cs="Times New Roman"/>
          <w:i/>
          <w:sz w:val="28"/>
          <w:lang w:val="en-US"/>
        </w:rPr>
      </w:pPr>
    </w:p>
    <w:p w:rsidR="008416C8" w:rsidRDefault="008416C8" w:rsidP="00CC3981">
      <w:pPr>
        <w:spacing w:before="120"/>
        <w:jc w:val="right"/>
        <w:rPr>
          <w:rFonts w:ascii="Times New Roman" w:hAnsi="Times New Roman" w:cs="Times New Roman"/>
          <w:i/>
          <w:sz w:val="28"/>
          <w:lang w:val="en-US"/>
        </w:rPr>
      </w:pPr>
    </w:p>
    <w:p w:rsidR="008416C8" w:rsidRDefault="008416C8" w:rsidP="00CC3981">
      <w:pPr>
        <w:spacing w:before="120"/>
        <w:jc w:val="right"/>
        <w:rPr>
          <w:rFonts w:ascii="Times New Roman" w:hAnsi="Times New Roman" w:cs="Times New Roman"/>
          <w:i/>
          <w:sz w:val="28"/>
          <w:lang w:val="en-US"/>
        </w:rPr>
      </w:pPr>
    </w:p>
    <w:p w:rsidR="008416C8" w:rsidRDefault="008416C8" w:rsidP="00CC3981">
      <w:pPr>
        <w:spacing w:before="120"/>
        <w:jc w:val="right"/>
        <w:rPr>
          <w:rFonts w:ascii="Times New Roman" w:hAnsi="Times New Roman" w:cs="Times New Roman"/>
          <w:i/>
          <w:sz w:val="28"/>
          <w:lang w:val="en-US"/>
        </w:rPr>
      </w:pPr>
    </w:p>
    <w:p w:rsidR="008416C8" w:rsidRDefault="008416C8" w:rsidP="00CC3981">
      <w:pPr>
        <w:spacing w:before="120"/>
        <w:jc w:val="right"/>
        <w:rPr>
          <w:rFonts w:ascii="Times New Roman" w:hAnsi="Times New Roman" w:cs="Times New Roman"/>
          <w:i/>
          <w:sz w:val="28"/>
          <w:lang w:val="en-US"/>
        </w:rPr>
      </w:pPr>
    </w:p>
    <w:p w:rsidR="008416C8" w:rsidRDefault="008416C8" w:rsidP="00CC3981">
      <w:pPr>
        <w:spacing w:before="120"/>
        <w:jc w:val="right"/>
        <w:rPr>
          <w:rFonts w:ascii="Times New Roman" w:hAnsi="Times New Roman" w:cs="Times New Roman"/>
          <w:i/>
          <w:sz w:val="28"/>
          <w:lang w:val="en-US"/>
        </w:rPr>
      </w:pPr>
    </w:p>
    <w:p w:rsidR="008416C8" w:rsidRDefault="008416C8" w:rsidP="00CC3981">
      <w:pPr>
        <w:spacing w:before="120"/>
        <w:jc w:val="right"/>
        <w:rPr>
          <w:rFonts w:ascii="Times New Roman" w:hAnsi="Times New Roman" w:cs="Times New Roman"/>
          <w:i/>
          <w:sz w:val="28"/>
          <w:lang w:val="en-US"/>
        </w:rPr>
      </w:pPr>
    </w:p>
    <w:p w:rsidR="008416C8" w:rsidRDefault="008416C8" w:rsidP="00CC3981">
      <w:pPr>
        <w:spacing w:before="120"/>
        <w:jc w:val="right"/>
        <w:rPr>
          <w:rFonts w:ascii="Times New Roman" w:hAnsi="Times New Roman" w:cs="Times New Roman"/>
          <w:i/>
          <w:sz w:val="28"/>
          <w:lang w:val="en-US"/>
        </w:rPr>
      </w:pPr>
    </w:p>
    <w:p w:rsidR="008416C8" w:rsidRDefault="008416C8" w:rsidP="00CC3981">
      <w:pPr>
        <w:spacing w:before="120"/>
        <w:jc w:val="right"/>
        <w:rPr>
          <w:rFonts w:ascii="Times New Roman" w:hAnsi="Times New Roman" w:cs="Times New Roman"/>
          <w:i/>
          <w:sz w:val="28"/>
          <w:lang w:val="en-US"/>
        </w:rPr>
      </w:pPr>
    </w:p>
    <w:p w:rsidR="0063462D" w:rsidRPr="001D1AEB" w:rsidRDefault="0063462D" w:rsidP="00CC3981">
      <w:pPr>
        <w:spacing w:before="120"/>
        <w:jc w:val="right"/>
        <w:rPr>
          <w:rFonts w:ascii="Times New Roman" w:hAnsi="Times New Roman" w:cs="Times New Roman"/>
          <w:i/>
          <w:sz w:val="28"/>
          <w:lang w:val="en-US"/>
        </w:rPr>
      </w:pPr>
      <w:r w:rsidRPr="001D1AEB">
        <w:rPr>
          <w:rFonts w:ascii="Times New Roman" w:hAnsi="Times New Roman" w:cs="Times New Roman"/>
          <w:i/>
          <w:sz w:val="28"/>
          <w:lang w:val="en-US"/>
        </w:rPr>
        <w:lastRenderedPageBreak/>
        <w:t>Phụ lục 01b</w:t>
      </w:r>
    </w:p>
    <w:p w:rsidR="0063462D" w:rsidRPr="001D1AEB" w:rsidRDefault="0063462D" w:rsidP="00CC3981">
      <w:pPr>
        <w:spacing w:before="120"/>
        <w:jc w:val="center"/>
        <w:rPr>
          <w:rFonts w:ascii="Times New Roman" w:hAnsi="Times New Roman" w:cs="Times New Roman"/>
          <w:b/>
          <w:sz w:val="28"/>
          <w:lang w:val="en-US"/>
        </w:rPr>
      </w:pPr>
      <w:r w:rsidRPr="001D1AEB">
        <w:rPr>
          <w:rFonts w:ascii="Times New Roman" w:hAnsi="Times New Roman" w:cs="Times New Roman"/>
          <w:b/>
          <w:sz w:val="28"/>
        </w:rPr>
        <w:t>MẪU SÉC TRẮNG THANH TOÁN QUA TRUNG TÂM</w:t>
      </w:r>
      <w:r w:rsidR="001E3E39" w:rsidRPr="001D1AEB">
        <w:rPr>
          <w:rFonts w:ascii="Times New Roman" w:hAnsi="Times New Roman" w:cs="Times New Roman"/>
          <w:b/>
          <w:sz w:val="28"/>
          <w:lang w:val="en-US"/>
        </w:rPr>
        <w:br/>
      </w:r>
      <w:r w:rsidRPr="001D1AEB">
        <w:rPr>
          <w:rFonts w:ascii="Times New Roman" w:hAnsi="Times New Roman" w:cs="Times New Roman"/>
          <w:b/>
          <w:sz w:val="28"/>
        </w:rPr>
        <w:t>THANH TOÁN BÙ TRỪ</w:t>
      </w:r>
    </w:p>
    <w:p w:rsidR="00677709" w:rsidRPr="001D1AEB" w:rsidRDefault="0063462D" w:rsidP="00CC3981">
      <w:pPr>
        <w:spacing w:before="120"/>
        <w:jc w:val="center"/>
        <w:rPr>
          <w:rFonts w:ascii="Times New Roman" w:hAnsi="Times New Roman" w:cs="Times New Roman"/>
          <w:b/>
          <w:sz w:val="28"/>
          <w:lang w:val="en-US"/>
        </w:rPr>
      </w:pPr>
      <w:r w:rsidRPr="001D1AEB">
        <w:rPr>
          <w:rFonts w:ascii="Times New Roman" w:hAnsi="Times New Roman" w:cs="Times New Roman"/>
          <w:b/>
          <w:sz w:val="28"/>
        </w:rPr>
        <w:t>(mặt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
      <w:tblGrid>
        <w:gridCol w:w="4388"/>
        <w:gridCol w:w="3247"/>
        <w:gridCol w:w="1652"/>
      </w:tblGrid>
      <w:tr w:rsidR="00E110D6" w:rsidRPr="001D1AEB">
        <w:trPr>
          <w:trHeight w:val="20"/>
        </w:trPr>
        <w:tc>
          <w:tcPr>
            <w:tcW w:w="4185" w:type="dxa"/>
            <w:shd w:val="clear" w:color="auto" w:fill="auto"/>
          </w:tcPr>
          <w:p w:rsidR="00E110D6" w:rsidRPr="001D1AEB" w:rsidRDefault="00E110D6" w:rsidP="00CC3981">
            <w:pPr>
              <w:spacing w:before="120"/>
              <w:rPr>
                <w:rFonts w:ascii="Times New Roman" w:hAnsi="Times New Roman" w:cs="Times New Roman"/>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5"/>
              <w:gridCol w:w="351"/>
            </w:tblGrid>
            <w:tr w:rsidR="00E110D6" w:rsidRPr="001D1AEB">
              <w:tc>
                <w:tcPr>
                  <w:tcW w:w="3956" w:type="dxa"/>
                  <w:gridSpan w:val="2"/>
                </w:tcPr>
                <w:p w:rsidR="00E110D6" w:rsidRPr="001D1AEB" w:rsidRDefault="00E110D6" w:rsidP="00780869">
                  <w:pPr>
                    <w:spacing w:before="120"/>
                    <w:rPr>
                      <w:rFonts w:ascii="Times New Roman" w:hAnsi="Times New Roman" w:cs="Times New Roman"/>
                      <w:sz w:val="28"/>
                      <w:lang w:val="en-US"/>
                    </w:rPr>
                  </w:pPr>
                  <w:r w:rsidRPr="001D1AEB">
                    <w:rPr>
                      <w:rFonts w:ascii="Times New Roman" w:hAnsi="Times New Roman" w:cs="Times New Roman"/>
                      <w:sz w:val="28"/>
                    </w:rPr>
                    <w:t>Thanh toán vào tài khoản số:</w:t>
                  </w:r>
                  <w:r w:rsidRPr="001D1AEB">
                    <w:rPr>
                      <w:rFonts w:ascii="Times New Roman" w:hAnsi="Times New Roman" w:cs="Times New Roman"/>
                      <w:sz w:val="28"/>
                      <w:lang w:val="en-US"/>
                    </w:rPr>
                    <w:t xml:space="preserve"> ………….</w:t>
                  </w:r>
                </w:p>
              </w:tc>
            </w:tr>
            <w:tr w:rsidR="00E110D6" w:rsidRPr="001D1AEB">
              <w:trPr>
                <w:gridAfter w:val="1"/>
                <w:wAfter w:w="351" w:type="dxa"/>
              </w:trPr>
              <w:tc>
                <w:tcPr>
                  <w:tcW w:w="3605" w:type="dxa"/>
                </w:tcPr>
                <w:p w:rsidR="00E110D6" w:rsidRPr="005D5E9B" w:rsidRDefault="00E110D6" w:rsidP="00780869">
                  <w:pPr>
                    <w:spacing w:before="120"/>
                    <w:rPr>
                      <w:rFonts w:ascii="Times New Roman" w:hAnsi="Times New Roman" w:cs="Times New Roman"/>
                      <w:sz w:val="28"/>
                    </w:rPr>
                  </w:pPr>
                  <w:r w:rsidRPr="001D1AEB">
                    <w:rPr>
                      <w:rFonts w:ascii="Times New Roman" w:hAnsi="Times New Roman" w:cs="Times New Roman"/>
                      <w:sz w:val="28"/>
                    </w:rPr>
                    <w:t>Tại Ngân hàng:</w:t>
                  </w:r>
                </w:p>
              </w:tc>
            </w:tr>
          </w:tbl>
          <w:p w:rsidR="00E110D6" w:rsidRPr="005D5E9B" w:rsidRDefault="00E110D6" w:rsidP="00CC3981">
            <w:pPr>
              <w:spacing w:before="120"/>
              <w:rPr>
                <w:rFonts w:ascii="Times New Roman" w:hAnsi="Times New Roman" w:cs="Times New Roman"/>
                <w:sz w:val="28"/>
              </w:rPr>
            </w:pPr>
            <w:r w:rsidRPr="001D1AEB">
              <w:rPr>
                <w:rFonts w:ascii="Times New Roman" w:hAnsi="Times New Roman" w:cs="Times New Roman"/>
                <w:sz w:val="28"/>
              </w:rPr>
              <w:t>Phần dành cho việc chuyển nhượng: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5"/>
              <w:gridCol w:w="1440"/>
              <w:gridCol w:w="1549"/>
            </w:tblGrid>
            <w:tr w:rsidR="00E17BC7" w:rsidRPr="0003053C">
              <w:tc>
                <w:tcPr>
                  <w:tcW w:w="965" w:type="dxa"/>
                </w:tcPr>
                <w:p w:rsidR="00E17BC7" w:rsidRPr="001D1AEB" w:rsidRDefault="00E17BC7" w:rsidP="00780869">
                  <w:pPr>
                    <w:spacing w:before="120"/>
                    <w:jc w:val="center"/>
                    <w:rPr>
                      <w:rFonts w:ascii="Times New Roman" w:hAnsi="Times New Roman" w:cs="Times New Roman"/>
                      <w:sz w:val="28"/>
                    </w:rPr>
                  </w:pPr>
                  <w:r w:rsidRPr="001D1AEB">
                    <w:rPr>
                      <w:rFonts w:ascii="Times New Roman" w:hAnsi="Times New Roman" w:cs="Times New Roman"/>
                      <w:sz w:val="28"/>
                    </w:rPr>
                    <w:t>Ngày</w:t>
                  </w:r>
                </w:p>
              </w:tc>
              <w:tc>
                <w:tcPr>
                  <w:tcW w:w="1440" w:type="dxa"/>
                </w:tcPr>
                <w:p w:rsidR="00E17BC7" w:rsidRPr="001D1AEB" w:rsidRDefault="00E17BC7" w:rsidP="00780869">
                  <w:pPr>
                    <w:spacing w:before="120"/>
                    <w:jc w:val="center"/>
                    <w:rPr>
                      <w:rFonts w:ascii="Times New Roman" w:hAnsi="Times New Roman" w:cs="Times New Roman"/>
                      <w:sz w:val="28"/>
                    </w:rPr>
                  </w:pPr>
                  <w:r w:rsidRPr="001D1AEB">
                    <w:rPr>
                      <w:rFonts w:ascii="Times New Roman" w:hAnsi="Times New Roman" w:cs="Times New Roman"/>
                      <w:sz w:val="28"/>
                    </w:rPr>
                    <w:t>Tên người nhận chuyển nhượng</w:t>
                  </w:r>
                </w:p>
              </w:tc>
              <w:tc>
                <w:tcPr>
                  <w:tcW w:w="1549" w:type="dxa"/>
                </w:tcPr>
                <w:p w:rsidR="00E17BC7" w:rsidRPr="001D1AEB" w:rsidRDefault="00E17BC7" w:rsidP="00780869">
                  <w:pPr>
                    <w:spacing w:before="120"/>
                    <w:jc w:val="center"/>
                    <w:rPr>
                      <w:rFonts w:ascii="Times New Roman" w:hAnsi="Times New Roman" w:cs="Times New Roman"/>
                      <w:sz w:val="28"/>
                    </w:rPr>
                  </w:pPr>
                  <w:r w:rsidRPr="001D1AEB">
                    <w:rPr>
                      <w:rFonts w:ascii="Times New Roman" w:hAnsi="Times New Roman" w:cs="Times New Roman"/>
                      <w:sz w:val="28"/>
                    </w:rPr>
                    <w:t>Người chuy</w:t>
                  </w:r>
                  <w:r w:rsidRPr="0003053C">
                    <w:rPr>
                      <w:rFonts w:ascii="Times New Roman" w:hAnsi="Times New Roman" w:cs="Times New Roman"/>
                      <w:sz w:val="28"/>
                    </w:rPr>
                    <w:t>ể</w:t>
                  </w:r>
                  <w:r w:rsidRPr="001D1AEB">
                    <w:rPr>
                      <w:rFonts w:ascii="Times New Roman" w:hAnsi="Times New Roman" w:cs="Times New Roman"/>
                      <w:sz w:val="28"/>
                    </w:rPr>
                    <w:t>n nhượng ký/ đóng dấu</w:t>
                  </w:r>
                </w:p>
              </w:tc>
            </w:tr>
            <w:tr w:rsidR="00E17BC7" w:rsidRPr="0003053C">
              <w:tc>
                <w:tcPr>
                  <w:tcW w:w="965" w:type="dxa"/>
                </w:tcPr>
                <w:p w:rsidR="00E17BC7" w:rsidRPr="0003053C" w:rsidRDefault="00E17BC7" w:rsidP="00780869">
                  <w:pPr>
                    <w:spacing w:before="120"/>
                    <w:rPr>
                      <w:rFonts w:ascii="Times New Roman" w:hAnsi="Times New Roman" w:cs="Times New Roman"/>
                      <w:sz w:val="28"/>
                    </w:rPr>
                  </w:pPr>
                </w:p>
              </w:tc>
              <w:tc>
                <w:tcPr>
                  <w:tcW w:w="1440" w:type="dxa"/>
                </w:tcPr>
                <w:p w:rsidR="00E17BC7" w:rsidRPr="0003053C" w:rsidRDefault="00E17BC7" w:rsidP="00780869">
                  <w:pPr>
                    <w:spacing w:before="120"/>
                    <w:rPr>
                      <w:rFonts w:ascii="Times New Roman" w:hAnsi="Times New Roman" w:cs="Times New Roman"/>
                      <w:sz w:val="28"/>
                    </w:rPr>
                  </w:pPr>
                </w:p>
              </w:tc>
              <w:tc>
                <w:tcPr>
                  <w:tcW w:w="1549" w:type="dxa"/>
                </w:tcPr>
                <w:p w:rsidR="00E17BC7" w:rsidRPr="0003053C" w:rsidRDefault="00E17BC7" w:rsidP="00780869">
                  <w:pPr>
                    <w:spacing w:before="120"/>
                    <w:rPr>
                      <w:rFonts w:ascii="Times New Roman" w:hAnsi="Times New Roman" w:cs="Times New Roman"/>
                      <w:sz w:val="28"/>
                    </w:rPr>
                  </w:pPr>
                </w:p>
              </w:tc>
            </w:tr>
          </w:tbl>
          <w:p w:rsidR="00E110D6" w:rsidRPr="001D1AEB" w:rsidRDefault="00E110D6" w:rsidP="00CC3981">
            <w:pPr>
              <w:spacing w:before="120"/>
              <w:rPr>
                <w:rFonts w:ascii="Times New Roman" w:hAnsi="Times New Roman" w:cs="Times New Roman"/>
                <w:sz w:val="28"/>
              </w:rPr>
            </w:pPr>
          </w:p>
        </w:tc>
        <w:tc>
          <w:tcPr>
            <w:tcW w:w="3096" w:type="dxa"/>
            <w:shd w:val="clear" w:color="auto" w:fill="auto"/>
          </w:tcPr>
          <w:p w:rsidR="00E110D6" w:rsidRPr="0003053C" w:rsidRDefault="00E110D6" w:rsidP="00CC3981">
            <w:pPr>
              <w:spacing w:before="120"/>
              <w:rPr>
                <w:rFonts w:ascii="Times New Roman" w:hAnsi="Times New Roman" w:cs="Times New Roman"/>
                <w:sz w:val="28"/>
              </w:rPr>
            </w:pPr>
            <w:r w:rsidRPr="001D1AEB">
              <w:rPr>
                <w:rFonts w:ascii="Times New Roman" w:hAnsi="Times New Roman" w:cs="Times New Roman"/>
                <w:sz w:val="28"/>
              </w:rPr>
              <w:t>Ph</w:t>
            </w:r>
            <w:r w:rsidRPr="0003053C">
              <w:rPr>
                <w:rFonts w:ascii="Times New Roman" w:hAnsi="Times New Roman" w:cs="Times New Roman"/>
                <w:sz w:val="28"/>
              </w:rPr>
              <w:t>ầ</w:t>
            </w:r>
            <w:r w:rsidRPr="001D1AEB">
              <w:rPr>
                <w:rFonts w:ascii="Times New Roman" w:hAnsi="Times New Roman" w:cs="Times New Roman"/>
                <w:sz w:val="28"/>
              </w:rPr>
              <w:t xml:space="preserve">n </w:t>
            </w:r>
            <w:r w:rsidRPr="0003053C">
              <w:rPr>
                <w:rFonts w:ascii="Times New Roman" w:hAnsi="Times New Roman" w:cs="Times New Roman"/>
                <w:sz w:val="28"/>
              </w:rPr>
              <w:t>tr</w:t>
            </w:r>
            <w:r w:rsidRPr="001D1AEB">
              <w:rPr>
                <w:rFonts w:ascii="Times New Roman" w:hAnsi="Times New Roman" w:cs="Times New Roman"/>
                <w:sz w:val="28"/>
              </w:rPr>
              <w:t>ả b</w:t>
            </w:r>
            <w:r w:rsidRPr="0003053C">
              <w:rPr>
                <w:rFonts w:ascii="Times New Roman" w:hAnsi="Times New Roman" w:cs="Times New Roman"/>
                <w:sz w:val="28"/>
              </w:rPr>
              <w:t>ằ</w:t>
            </w:r>
            <w:r w:rsidR="00817BF6" w:rsidRPr="001D1AEB">
              <w:rPr>
                <w:rFonts w:ascii="Times New Roman" w:hAnsi="Times New Roman" w:cs="Times New Roman"/>
                <w:sz w:val="28"/>
              </w:rPr>
              <w:t>ng ti</w:t>
            </w:r>
            <w:r w:rsidR="00817BF6" w:rsidRPr="0003053C">
              <w:rPr>
                <w:rFonts w:ascii="Times New Roman" w:hAnsi="Times New Roman" w:cs="Times New Roman"/>
                <w:sz w:val="28"/>
              </w:rPr>
              <w:t>ề</w:t>
            </w:r>
            <w:r w:rsidRPr="001D1AEB">
              <w:rPr>
                <w:rFonts w:ascii="Times New Roman" w:hAnsi="Times New Roman" w:cs="Times New Roman"/>
                <w:sz w:val="28"/>
              </w:rPr>
              <w:t>n mặt:</w:t>
            </w:r>
          </w:p>
          <w:p w:rsidR="00E110D6" w:rsidRPr="0003053C" w:rsidRDefault="00E110D6" w:rsidP="00CC3981">
            <w:pPr>
              <w:spacing w:before="120"/>
              <w:rPr>
                <w:rFonts w:ascii="Times New Roman" w:hAnsi="Times New Roman" w:cs="Times New Roman"/>
                <w:sz w:val="28"/>
              </w:rPr>
            </w:pPr>
          </w:p>
          <w:p w:rsidR="00E110D6" w:rsidRPr="001D1AEB" w:rsidRDefault="00E110D6" w:rsidP="00CC3981">
            <w:pPr>
              <w:spacing w:before="120"/>
              <w:rPr>
                <w:rFonts w:ascii="Times New Roman" w:hAnsi="Times New Roman" w:cs="Times New Roman"/>
                <w:sz w:val="28"/>
              </w:rPr>
            </w:pPr>
            <w:r w:rsidRPr="001D1AEB">
              <w:rPr>
                <w:rFonts w:ascii="Times New Roman" w:hAnsi="Times New Roman" w:cs="Times New Roman"/>
                <w:sz w:val="28"/>
              </w:rPr>
              <w:t>Họ tên người nhận tiền:</w:t>
            </w:r>
          </w:p>
          <w:p w:rsidR="00E110D6" w:rsidRPr="0003053C" w:rsidRDefault="00E110D6" w:rsidP="00CC3981">
            <w:pPr>
              <w:spacing w:before="120"/>
              <w:rPr>
                <w:rFonts w:ascii="Times New Roman" w:hAnsi="Times New Roman" w:cs="Times New Roman"/>
                <w:sz w:val="28"/>
              </w:rPr>
            </w:pPr>
            <w:r w:rsidRPr="001D1AEB">
              <w:rPr>
                <w:rFonts w:ascii="Times New Roman" w:hAnsi="Times New Roman" w:cs="Times New Roman"/>
                <w:sz w:val="28"/>
              </w:rPr>
              <w:t>(ký và ghi rõ h</w:t>
            </w:r>
            <w:r w:rsidR="001E3E39" w:rsidRPr="001D1AEB">
              <w:rPr>
                <w:rFonts w:ascii="Times New Roman" w:hAnsi="Times New Roman" w:cs="Times New Roman"/>
                <w:sz w:val="28"/>
              </w:rPr>
              <w:t>ọ</w:t>
            </w:r>
            <w:r w:rsidRPr="001D1AEB">
              <w:rPr>
                <w:rFonts w:ascii="Times New Roman" w:hAnsi="Times New Roman" w:cs="Times New Roman"/>
                <w:sz w:val="28"/>
              </w:rPr>
              <w:t xml:space="preserve"> tên):</w:t>
            </w:r>
            <w:r w:rsidRPr="0003053C">
              <w:rPr>
                <w:rFonts w:ascii="Times New Roman" w:hAnsi="Times New Roman" w:cs="Times New Roman"/>
                <w:sz w:val="28"/>
              </w:rPr>
              <w:t xml:space="preserve"> ……….</w:t>
            </w:r>
          </w:p>
          <w:p w:rsidR="00E110D6" w:rsidRPr="0003053C" w:rsidRDefault="00E110D6" w:rsidP="00CC3981">
            <w:pPr>
              <w:spacing w:before="120"/>
              <w:rPr>
                <w:rFonts w:ascii="Times New Roman" w:hAnsi="Times New Roman" w:cs="Times New Roman"/>
                <w:sz w:val="28"/>
              </w:rPr>
            </w:pPr>
            <w:r w:rsidRPr="001D1AEB">
              <w:rPr>
                <w:rFonts w:ascii="Times New Roman" w:hAnsi="Times New Roman" w:cs="Times New Roman"/>
                <w:sz w:val="28"/>
              </w:rPr>
              <w:t xml:space="preserve">Số CMND cấp tại </w:t>
            </w:r>
            <w:r w:rsidRPr="0003053C">
              <w:rPr>
                <w:rFonts w:ascii="Times New Roman" w:hAnsi="Times New Roman" w:cs="Times New Roman"/>
                <w:sz w:val="28"/>
              </w:rPr>
              <w:t xml:space="preserve">…… </w:t>
            </w:r>
            <w:r w:rsidRPr="001D1AEB">
              <w:rPr>
                <w:rFonts w:ascii="Times New Roman" w:hAnsi="Times New Roman" w:cs="Times New Roman"/>
                <w:sz w:val="28"/>
              </w:rPr>
              <w:t>ngày</w:t>
            </w:r>
          </w:p>
        </w:tc>
        <w:tc>
          <w:tcPr>
            <w:tcW w:w="1575" w:type="dxa"/>
            <w:shd w:val="clear" w:color="auto" w:fill="auto"/>
          </w:tcPr>
          <w:p w:rsidR="00E110D6" w:rsidRPr="001D1AEB" w:rsidRDefault="00E110D6" w:rsidP="00CC3981">
            <w:pPr>
              <w:spacing w:before="120"/>
              <w:jc w:val="center"/>
              <w:rPr>
                <w:rFonts w:ascii="Times New Roman" w:hAnsi="Times New Roman" w:cs="Times New Roman"/>
                <w:sz w:val="28"/>
              </w:rPr>
            </w:pPr>
            <w:r w:rsidRPr="001D1AEB">
              <w:rPr>
                <w:rFonts w:ascii="Times New Roman" w:hAnsi="Times New Roman" w:cs="Times New Roman"/>
                <w:sz w:val="28"/>
              </w:rPr>
              <w:t>(Cu</w:t>
            </w:r>
            <w:r w:rsidRPr="001D1AEB">
              <w:rPr>
                <w:rFonts w:ascii="Times New Roman" w:hAnsi="Times New Roman" w:cs="Times New Roman"/>
                <w:sz w:val="28"/>
                <w:lang w:val="en-US"/>
              </w:rPr>
              <w:t>ố</w:t>
            </w:r>
            <w:r w:rsidRPr="001D1AEB">
              <w:rPr>
                <w:rFonts w:ascii="Times New Roman" w:hAnsi="Times New Roman" w:cs="Times New Roman"/>
                <w:sz w:val="28"/>
              </w:rPr>
              <w:t>ng séc)</w:t>
            </w:r>
          </w:p>
        </w:tc>
      </w:tr>
    </w:tbl>
    <w:p w:rsidR="00677709" w:rsidRPr="001D1AEB" w:rsidRDefault="00677709" w:rsidP="001D1AEB">
      <w:pPr>
        <w:spacing w:before="120"/>
        <w:jc w:val="both"/>
        <w:rPr>
          <w:rFonts w:ascii="Times New Roman" w:hAnsi="Times New Roman" w:cs="Times New Roman"/>
          <w:b/>
          <w:sz w:val="28"/>
        </w:rPr>
      </w:pPr>
      <w:r w:rsidRPr="001D1AEB">
        <w:rPr>
          <w:rFonts w:ascii="Times New Roman" w:hAnsi="Times New Roman" w:cs="Times New Roman"/>
          <w:b/>
          <w:sz w:val="28"/>
        </w:rPr>
        <w:t>Những lưu ý về các tiêu chuẩn mẫu séc:</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Pr="001D1AEB">
        <w:rPr>
          <w:rFonts w:ascii="Times New Roman" w:hAnsi="Times New Roman" w:cs="Times New Roman"/>
          <w:sz w:val="28"/>
        </w:rPr>
        <w:t xml:space="preserve">Tiêu </w:t>
      </w:r>
      <w:r w:rsidR="00572785" w:rsidRPr="001D1AEB">
        <w:rPr>
          <w:rFonts w:ascii="Times New Roman" w:hAnsi="Times New Roman" w:cs="Times New Roman"/>
          <w:sz w:val="28"/>
        </w:rPr>
        <w:t>chuẩn</w:t>
      </w:r>
      <w:r w:rsidRPr="001D1AEB">
        <w:rPr>
          <w:rFonts w:ascii="Times New Roman" w:hAnsi="Times New Roman" w:cs="Times New Roman"/>
          <w:sz w:val="28"/>
        </w:rPr>
        <w:t xml:space="preserve"> giấy và kích thước phần thân séc:</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Trọng lượng: 90 đến 105 gram/m</w:t>
      </w:r>
      <w:r w:rsidRPr="001D1AEB">
        <w:rPr>
          <w:rFonts w:ascii="Times New Roman" w:hAnsi="Times New Roman" w:cs="Times New Roman"/>
          <w:sz w:val="28"/>
          <w:vertAlign w:val="superscript"/>
        </w:rPr>
        <w:t>2</w:t>
      </w:r>
      <w:r w:rsidRPr="001D1AEB">
        <w:rPr>
          <w:rFonts w:ascii="Times New Roman" w:hAnsi="Times New Roman" w:cs="Times New Roman"/>
          <w:sz w:val="28"/>
        </w:rPr>
        <w:t xml:space="preserve"> (khoảng 24 - 28 po</w:t>
      </w:r>
      <w:r w:rsidR="00C9258E" w:rsidRPr="001D1AEB">
        <w:rPr>
          <w:rFonts w:ascii="Times New Roman" w:hAnsi="Times New Roman" w:cs="Times New Roman"/>
          <w:sz w:val="28"/>
          <w:lang w:val="en-US"/>
        </w:rPr>
        <w:t>u</w:t>
      </w:r>
      <w:r w:rsidRPr="001D1AEB">
        <w:rPr>
          <w:rFonts w:ascii="Times New Roman" w:hAnsi="Times New Roman" w:cs="Times New Roman"/>
          <w:sz w:val="28"/>
        </w:rPr>
        <w:t>nd).</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Chiều dài: 180mm;</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Chiều rộng: 90mm;</w:t>
      </w:r>
    </w:p>
    <w:p w:rsidR="00677709" w:rsidRPr="0003053C"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Vân giấy: Chiều dọc;</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Độ d</w:t>
      </w:r>
      <w:r w:rsidR="00A83C27" w:rsidRPr="001D1AEB">
        <w:rPr>
          <w:rFonts w:ascii="Times New Roman" w:hAnsi="Times New Roman" w:cs="Times New Roman"/>
          <w:sz w:val="28"/>
        </w:rPr>
        <w:t>à</w:t>
      </w:r>
      <w:r w:rsidRPr="001D1AEB">
        <w:rPr>
          <w:rFonts w:ascii="Times New Roman" w:hAnsi="Times New Roman" w:cs="Times New Roman"/>
          <w:sz w:val="28"/>
        </w:rPr>
        <w:t>y: 0,075 đến 0,190mm (từ 0,003 đến 0,0075 inch)</w:t>
      </w:r>
    </w:p>
    <w:p w:rsidR="00677709" w:rsidRPr="001D1AEB" w:rsidRDefault="00677709" w:rsidP="001D1AEB">
      <w:pPr>
        <w:spacing w:before="120"/>
        <w:jc w:val="both"/>
        <w:rPr>
          <w:rFonts w:ascii="Times New Roman" w:hAnsi="Times New Roman" w:cs="Times New Roman"/>
          <w:b/>
          <w:sz w:val="28"/>
        </w:rPr>
      </w:pPr>
      <w:r w:rsidRPr="001D1AEB">
        <w:rPr>
          <w:rFonts w:ascii="Times New Roman" w:hAnsi="Times New Roman" w:cs="Times New Roman"/>
          <w:b/>
          <w:sz w:val="28"/>
        </w:rPr>
        <w:t>Mặt trước:</w:t>
      </w:r>
    </w:p>
    <w:p w:rsidR="00677709" w:rsidRPr="0003053C"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Pr="001D1AEB">
        <w:rPr>
          <w:rFonts w:ascii="Times New Roman" w:hAnsi="Times New Roman" w:cs="Times New Roman"/>
          <w:sz w:val="28"/>
        </w:rPr>
        <w:t>Dải từ tính MICR:</w:t>
      </w:r>
    </w:p>
    <w:p w:rsidR="00677709" w:rsidRPr="0003053C"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Phải tuân thủ theo chuẩn E13B</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Trình tự thể hiện ở mã số: “Số séc”/ “Mã số của người bị ký phát</w:t>
      </w:r>
      <w:r w:rsidR="00303406" w:rsidRPr="001D1AEB">
        <w:rPr>
          <w:rFonts w:ascii="Times New Roman" w:hAnsi="Times New Roman" w:cs="Times New Roman"/>
          <w:sz w:val="28"/>
        </w:rPr>
        <w:t xml:space="preserve"> </w:t>
      </w:r>
      <w:r w:rsidRPr="001D1AEB">
        <w:rPr>
          <w:rFonts w:ascii="Times New Roman" w:hAnsi="Times New Roman" w:cs="Times New Roman"/>
          <w:sz w:val="28"/>
        </w:rPr>
        <w:t>(chi nhánh hoặ</w:t>
      </w:r>
      <w:r w:rsidR="00C9258E" w:rsidRPr="001D1AEB">
        <w:rPr>
          <w:rFonts w:ascii="Times New Roman" w:hAnsi="Times New Roman" w:cs="Times New Roman"/>
          <w:sz w:val="28"/>
        </w:rPr>
        <w:t>c t</w:t>
      </w:r>
      <w:r w:rsidR="00C9258E" w:rsidRPr="0003053C">
        <w:rPr>
          <w:rFonts w:ascii="Times New Roman" w:hAnsi="Times New Roman" w:cs="Times New Roman"/>
          <w:sz w:val="28"/>
        </w:rPr>
        <w:t xml:space="preserve">ổ </w:t>
      </w:r>
      <w:r w:rsidRPr="001D1AEB">
        <w:rPr>
          <w:rFonts w:ascii="Times New Roman" w:hAnsi="Times New Roman" w:cs="Times New Roman"/>
          <w:sz w:val="28"/>
        </w:rPr>
        <w:t>chức cung ứng dịch vụ thanh toán)/ “Số tài khoản ký phát séc”/...</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Vị trí dải từ tính MICR: Máy in dải từ phả</w:t>
      </w:r>
      <w:r w:rsidR="00DD1677" w:rsidRPr="001D1AEB">
        <w:rPr>
          <w:rFonts w:ascii="Times New Roman" w:hAnsi="Times New Roman" w:cs="Times New Roman"/>
          <w:sz w:val="28"/>
        </w:rPr>
        <w:t>i in theo tiêu chu</w:t>
      </w:r>
      <w:r w:rsidR="00DD1677" w:rsidRPr="0003053C">
        <w:rPr>
          <w:rFonts w:ascii="Times New Roman" w:hAnsi="Times New Roman" w:cs="Times New Roman"/>
          <w:sz w:val="28"/>
        </w:rPr>
        <w:t>ẩ</w:t>
      </w:r>
      <w:r w:rsidRPr="001D1AEB">
        <w:rPr>
          <w:rFonts w:ascii="Times New Roman" w:hAnsi="Times New Roman" w:cs="Times New Roman"/>
          <w:sz w:val="28"/>
        </w:rPr>
        <w:t>n như sau:</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 Tuân theo tiêu chuẩn in dải từ MICR.ANSI X9.27-1988</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 Mực từ dùng để in phải theo chuẩn ISO 1004 - 1977</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Pr="001D1AEB">
        <w:rPr>
          <w:rFonts w:ascii="Times New Roman" w:hAnsi="Times New Roman" w:cs="Times New Roman"/>
          <w:sz w:val="28"/>
        </w:rPr>
        <w:t>Ngày ký phát: Đóng khung cho mỗi ô số (ngày, tháng, năm) để dễ dàng nhận dạng.</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4.</w:t>
      </w:r>
      <w:r w:rsidR="00303406" w:rsidRPr="001D1AEB">
        <w:rPr>
          <w:rFonts w:ascii="Times New Roman" w:hAnsi="Times New Roman" w:cs="Times New Roman"/>
          <w:sz w:val="28"/>
        </w:rPr>
        <w:t xml:space="preserve"> </w:t>
      </w:r>
      <w:r w:rsidRPr="001D1AEB">
        <w:rPr>
          <w:rFonts w:ascii="Times New Roman" w:hAnsi="Times New Roman" w:cs="Times New Roman"/>
          <w:sz w:val="28"/>
        </w:rPr>
        <w:t>Số tiền:</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Số tiền b</w:t>
      </w:r>
      <w:r w:rsidR="00A83C27" w:rsidRPr="001D1AEB">
        <w:rPr>
          <w:rFonts w:ascii="Times New Roman" w:hAnsi="Times New Roman" w:cs="Times New Roman"/>
          <w:sz w:val="28"/>
        </w:rPr>
        <w:t>ằ</w:t>
      </w:r>
      <w:r w:rsidRPr="001D1AEB">
        <w:rPr>
          <w:rFonts w:ascii="Times New Roman" w:hAnsi="Times New Roman" w:cs="Times New Roman"/>
          <w:sz w:val="28"/>
        </w:rPr>
        <w:t xml:space="preserve">ng chữ cần để hai dòng; Mỗi dòng dài tối thiểu </w:t>
      </w:r>
      <w:r w:rsidR="00DD1677" w:rsidRPr="0003053C">
        <w:rPr>
          <w:rFonts w:ascii="Times New Roman" w:hAnsi="Times New Roman" w:cs="Times New Roman"/>
          <w:sz w:val="28"/>
        </w:rPr>
        <w:t>100</w:t>
      </w:r>
      <w:r w:rsidRPr="001D1AEB">
        <w:rPr>
          <w:rFonts w:ascii="Times New Roman" w:hAnsi="Times New Roman" w:cs="Times New Roman"/>
          <w:sz w:val="28"/>
        </w:rPr>
        <w:t>mm (4,1 inch);</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 xml:space="preserve">Khoảng cách giữa mỗi dòng </w:t>
      </w:r>
      <w:r w:rsidR="00DD1677" w:rsidRPr="001D1AEB">
        <w:rPr>
          <w:rFonts w:ascii="Times New Roman" w:hAnsi="Times New Roman" w:cs="Times New Roman"/>
          <w:sz w:val="28"/>
          <w:lang w:val="en-US"/>
        </w:rPr>
        <w:t>10</w:t>
      </w:r>
      <w:r w:rsidRPr="001D1AEB">
        <w:rPr>
          <w:rFonts w:ascii="Times New Roman" w:hAnsi="Times New Roman" w:cs="Times New Roman"/>
          <w:sz w:val="28"/>
        </w:rPr>
        <w:t>mm (0,7 inch).</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lastRenderedPageBreak/>
        <w:t>-</w:t>
      </w:r>
      <w:r w:rsidR="00303406" w:rsidRPr="001D1AEB">
        <w:rPr>
          <w:rFonts w:ascii="Times New Roman" w:hAnsi="Times New Roman" w:cs="Times New Roman"/>
          <w:sz w:val="28"/>
        </w:rPr>
        <w:t xml:space="preserve"> </w:t>
      </w:r>
      <w:r w:rsidRPr="001D1AEB">
        <w:rPr>
          <w:rFonts w:ascii="Times New Roman" w:hAnsi="Times New Roman" w:cs="Times New Roman"/>
          <w:sz w:val="28"/>
        </w:rPr>
        <w:t>Số tiền bằng số cần được đóng khung đ</w:t>
      </w:r>
      <w:r w:rsidR="00DD1677" w:rsidRPr="0003053C">
        <w:rPr>
          <w:rFonts w:ascii="Times New Roman" w:hAnsi="Times New Roman" w:cs="Times New Roman"/>
          <w:sz w:val="28"/>
        </w:rPr>
        <w:t>ể</w:t>
      </w:r>
      <w:r w:rsidRPr="001D1AEB">
        <w:rPr>
          <w:rFonts w:ascii="Times New Roman" w:hAnsi="Times New Roman" w:cs="Times New Roman"/>
          <w:sz w:val="28"/>
        </w:rPr>
        <w:t xml:space="preserve"> d</w:t>
      </w:r>
      <w:r w:rsidR="00DD1677" w:rsidRPr="0003053C">
        <w:rPr>
          <w:rFonts w:ascii="Times New Roman" w:hAnsi="Times New Roman" w:cs="Times New Roman"/>
          <w:sz w:val="28"/>
        </w:rPr>
        <w:t>ễ</w:t>
      </w:r>
      <w:r w:rsidRPr="001D1AEB">
        <w:rPr>
          <w:rFonts w:ascii="Times New Roman" w:hAnsi="Times New Roman" w:cs="Times New Roman"/>
          <w:sz w:val="28"/>
        </w:rPr>
        <w:t xml:space="preserve"> dàng nhận dạ</w:t>
      </w:r>
      <w:r w:rsidR="00DD1677" w:rsidRPr="001D1AEB">
        <w:rPr>
          <w:rFonts w:ascii="Times New Roman" w:hAnsi="Times New Roman" w:cs="Times New Roman"/>
          <w:sz w:val="28"/>
        </w:rPr>
        <w:t xml:space="preserve">ng hình </w:t>
      </w:r>
      <w:r w:rsidR="00DD1677" w:rsidRPr="0003053C">
        <w:rPr>
          <w:rFonts w:ascii="Times New Roman" w:hAnsi="Times New Roman" w:cs="Times New Roman"/>
          <w:sz w:val="28"/>
        </w:rPr>
        <w:t>ả</w:t>
      </w:r>
      <w:r w:rsidRPr="001D1AEB">
        <w:rPr>
          <w:rFonts w:ascii="Times New Roman" w:hAnsi="Times New Roman" w:cs="Times New Roman"/>
          <w:sz w:val="28"/>
        </w:rPr>
        <w:t>nh...</w:t>
      </w:r>
    </w:p>
    <w:p w:rsidR="00677709" w:rsidRPr="001D1AEB" w:rsidRDefault="00677709" w:rsidP="001D1AEB">
      <w:pPr>
        <w:spacing w:before="120"/>
        <w:jc w:val="both"/>
        <w:rPr>
          <w:rFonts w:ascii="Times New Roman" w:hAnsi="Times New Roman" w:cs="Times New Roman"/>
          <w:b/>
          <w:sz w:val="28"/>
        </w:rPr>
      </w:pPr>
      <w:r w:rsidRPr="001D1AEB">
        <w:rPr>
          <w:rFonts w:ascii="Times New Roman" w:hAnsi="Times New Roman" w:cs="Times New Roman"/>
          <w:b/>
          <w:sz w:val="28"/>
        </w:rPr>
        <w:t>Mặt sau:</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5.</w:t>
      </w:r>
      <w:r w:rsidR="00303406" w:rsidRPr="001D1AEB">
        <w:rPr>
          <w:rFonts w:ascii="Times New Roman" w:hAnsi="Times New Roman" w:cs="Times New Roman"/>
          <w:sz w:val="28"/>
        </w:rPr>
        <w:t xml:space="preserve"> </w:t>
      </w:r>
      <w:r w:rsidRPr="001D1AEB">
        <w:rPr>
          <w:rFonts w:ascii="Times New Roman" w:hAnsi="Times New Roman" w:cs="Times New Roman"/>
          <w:sz w:val="28"/>
        </w:rPr>
        <w:t>Tiêu chuẩn của phần dành cho việc chuy</w:t>
      </w:r>
      <w:r w:rsidR="00F521B4" w:rsidRPr="0003053C">
        <w:rPr>
          <w:rFonts w:ascii="Times New Roman" w:hAnsi="Times New Roman" w:cs="Times New Roman"/>
          <w:sz w:val="28"/>
        </w:rPr>
        <w:t>ể</w:t>
      </w:r>
      <w:r w:rsidRPr="001D1AEB">
        <w:rPr>
          <w:rFonts w:ascii="Times New Roman" w:hAnsi="Times New Roman" w:cs="Times New Roman"/>
          <w:sz w:val="28"/>
        </w:rPr>
        <w:t>n nhượng:</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Đủ rộng để bảo đảm: Chứa được ít nhất 04 hàng chữ theo kích cỡ</w:t>
      </w:r>
      <w:r w:rsidR="00F521B4" w:rsidRPr="001D1AEB">
        <w:rPr>
          <w:rFonts w:ascii="Times New Roman" w:hAnsi="Times New Roman" w:cs="Times New Roman"/>
          <w:sz w:val="28"/>
        </w:rPr>
        <w:t xml:space="preserve"> chu</w:t>
      </w:r>
      <w:r w:rsidR="00F521B4" w:rsidRPr="0003053C">
        <w:rPr>
          <w:rFonts w:ascii="Times New Roman" w:hAnsi="Times New Roman" w:cs="Times New Roman"/>
          <w:sz w:val="28"/>
        </w:rPr>
        <w:t>ẩ</w:t>
      </w:r>
      <w:r w:rsidRPr="001D1AEB">
        <w:rPr>
          <w:rFonts w:ascii="Times New Roman" w:hAnsi="Times New Roman" w:cs="Times New Roman"/>
          <w:sz w:val="28"/>
        </w:rPr>
        <w:t>n;</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Chứa được ít nhất 02 hàng chữ theo kích cỡ mở rộng.</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Đủ rộng cho con dấu của tổ chức, cá nhân chuyển nhượng séc.</w:t>
      </w:r>
    </w:p>
    <w:p w:rsidR="00677709" w:rsidRPr="001D1AEB" w:rsidRDefault="00677709" w:rsidP="001D1AEB">
      <w:pPr>
        <w:spacing w:before="120"/>
        <w:jc w:val="both"/>
        <w:rPr>
          <w:rFonts w:ascii="Times New Roman" w:hAnsi="Times New Roman" w:cs="Times New Roman"/>
          <w:sz w:val="28"/>
        </w:rPr>
      </w:pPr>
      <w:r w:rsidRPr="001D1AEB">
        <w:rPr>
          <w:rFonts w:ascii="Times New Roman" w:hAnsi="Times New Roman" w:cs="Times New Roman"/>
          <w:sz w:val="28"/>
        </w:rPr>
        <w:t>6.</w:t>
      </w:r>
      <w:r w:rsidR="00303406" w:rsidRPr="001D1AEB">
        <w:rPr>
          <w:rFonts w:ascii="Times New Roman" w:hAnsi="Times New Roman" w:cs="Times New Roman"/>
          <w:sz w:val="28"/>
        </w:rPr>
        <w:t xml:space="preserve"> </w:t>
      </w:r>
      <w:r w:rsidRPr="001D1AEB">
        <w:rPr>
          <w:rFonts w:ascii="Times New Roman" w:hAnsi="Times New Roman" w:cs="Times New Roman"/>
          <w:sz w:val="28"/>
        </w:rPr>
        <w:t>Thiết kế nộ</w:t>
      </w:r>
      <w:r w:rsidR="00C46CB1" w:rsidRPr="001D1AEB">
        <w:rPr>
          <w:rFonts w:ascii="Times New Roman" w:hAnsi="Times New Roman" w:cs="Times New Roman"/>
          <w:sz w:val="28"/>
        </w:rPr>
        <w:t>i d</w:t>
      </w:r>
      <w:r w:rsidR="00C46CB1" w:rsidRPr="0003053C">
        <w:rPr>
          <w:rFonts w:ascii="Times New Roman" w:hAnsi="Times New Roman" w:cs="Times New Roman"/>
          <w:sz w:val="28"/>
        </w:rPr>
        <w:t>u</w:t>
      </w:r>
      <w:r w:rsidRPr="001D1AEB">
        <w:rPr>
          <w:rFonts w:ascii="Times New Roman" w:hAnsi="Times New Roman" w:cs="Times New Roman"/>
          <w:sz w:val="28"/>
        </w:rPr>
        <w:t>ng phần cuống séc và mặt sau của tờ</w:t>
      </w:r>
      <w:r w:rsidR="00C46CB1" w:rsidRPr="001D1AEB">
        <w:rPr>
          <w:rFonts w:ascii="Times New Roman" w:hAnsi="Times New Roman" w:cs="Times New Roman"/>
          <w:sz w:val="28"/>
        </w:rPr>
        <w:t xml:space="preserve"> séc có t</w:t>
      </w:r>
      <w:r w:rsidR="00C46CB1" w:rsidRPr="0003053C">
        <w:rPr>
          <w:rFonts w:ascii="Times New Roman" w:hAnsi="Times New Roman" w:cs="Times New Roman"/>
          <w:sz w:val="28"/>
        </w:rPr>
        <w:t>í</w:t>
      </w:r>
      <w:r w:rsidRPr="001D1AEB">
        <w:rPr>
          <w:rFonts w:ascii="Times New Roman" w:hAnsi="Times New Roman" w:cs="Times New Roman"/>
          <w:sz w:val="28"/>
        </w:rPr>
        <w:t>nh tham khảo.</w:t>
      </w:r>
    </w:p>
    <w:p w:rsidR="00C46CB1" w:rsidRPr="0003053C" w:rsidRDefault="00C46CB1" w:rsidP="00CC3981">
      <w:pPr>
        <w:spacing w:before="120"/>
        <w:rPr>
          <w:rFonts w:ascii="Times New Roman" w:hAnsi="Times New Roman" w:cs="Times New Roman"/>
          <w:sz w:val="28"/>
        </w:rPr>
      </w:pPr>
    </w:p>
    <w:p w:rsidR="00C46CB1" w:rsidRPr="0003053C" w:rsidRDefault="001D1AEB" w:rsidP="00CC3981">
      <w:pPr>
        <w:spacing w:before="120"/>
        <w:jc w:val="right"/>
        <w:rPr>
          <w:rFonts w:ascii="Times New Roman" w:hAnsi="Times New Roman" w:cs="Times New Roman"/>
          <w:i/>
          <w:sz w:val="28"/>
        </w:rPr>
      </w:pPr>
      <w:r w:rsidRPr="0003053C">
        <w:rPr>
          <w:rFonts w:ascii="Times New Roman" w:hAnsi="Times New Roman" w:cs="Times New Roman"/>
          <w:i/>
          <w:sz w:val="28"/>
        </w:rPr>
        <w:br w:type="page"/>
      </w:r>
      <w:r w:rsidR="00C46CB1" w:rsidRPr="0003053C">
        <w:rPr>
          <w:rFonts w:ascii="Times New Roman" w:hAnsi="Times New Roman" w:cs="Times New Roman"/>
          <w:i/>
          <w:sz w:val="28"/>
        </w:rPr>
        <w:lastRenderedPageBreak/>
        <w:t>Phụ lục 02</w:t>
      </w:r>
    </w:p>
    <w:p w:rsidR="00C46CB1" w:rsidRPr="0003053C" w:rsidRDefault="00C46CB1" w:rsidP="00CC3981">
      <w:pPr>
        <w:spacing w:before="120"/>
        <w:jc w:val="center"/>
        <w:rPr>
          <w:rFonts w:ascii="Times New Roman" w:hAnsi="Times New Roman" w:cs="Times New Roman"/>
          <w:b/>
          <w:sz w:val="28"/>
        </w:rPr>
      </w:pPr>
      <w:r w:rsidRPr="001D1AEB">
        <w:rPr>
          <w:rFonts w:ascii="Times New Roman" w:hAnsi="Times New Roman" w:cs="Times New Roman"/>
          <w:b/>
          <w:sz w:val="28"/>
        </w:rPr>
        <w:t>BẢNG K</w:t>
      </w:r>
      <w:r w:rsidR="001F3236" w:rsidRPr="0003053C">
        <w:rPr>
          <w:rFonts w:ascii="Times New Roman" w:hAnsi="Times New Roman" w:cs="Times New Roman"/>
          <w:b/>
          <w:sz w:val="28"/>
        </w:rPr>
        <w:t>Ê</w:t>
      </w:r>
      <w:r w:rsidRPr="001D1AEB">
        <w:rPr>
          <w:rFonts w:ascii="Times New Roman" w:hAnsi="Times New Roman" w:cs="Times New Roman"/>
          <w:b/>
          <w:sz w:val="28"/>
        </w:rPr>
        <w:t xml:space="preserve"> NỘP SÉC</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8886"/>
      </w:tblGrid>
      <w:tr w:rsidR="001F3236" w:rsidRPr="001D1AEB" w:rsidTr="00065825">
        <w:trPr>
          <w:trHeight w:val="892"/>
        </w:trPr>
        <w:tc>
          <w:tcPr>
            <w:tcW w:w="8886" w:type="dxa"/>
            <w:tcBorders>
              <w:top w:val="single" w:sz="2" w:space="0" w:color="auto"/>
              <w:left w:val="nil"/>
              <w:bottom w:val="nil"/>
              <w:right w:val="nil"/>
            </w:tcBorders>
          </w:tcPr>
          <w:tbl>
            <w:tblPr>
              <w:tblpPr w:leftFromText="180" w:rightFromText="180" w:vertAnchor="text" w:horzAnchor="margin" w:tblpXSpec="right"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tblGrid>
            <w:tr w:rsidR="00281A32" w:rsidRPr="00281A32" w:rsidTr="00281A32">
              <w:trPr>
                <w:trHeight w:val="428"/>
              </w:trPr>
              <w:tc>
                <w:tcPr>
                  <w:tcW w:w="2349" w:type="dxa"/>
                </w:tcPr>
                <w:p w:rsidR="00281A32" w:rsidRPr="00281A32" w:rsidRDefault="00281A32" w:rsidP="00281A32">
                  <w:pPr>
                    <w:spacing w:before="120"/>
                    <w:rPr>
                      <w:rFonts w:ascii="Times New Roman" w:hAnsi="Times New Roman" w:cs="Times New Roman"/>
                      <w:sz w:val="28"/>
                    </w:rPr>
                  </w:pPr>
                  <w:r w:rsidRPr="001D1AEB">
                    <w:rPr>
                      <w:rFonts w:ascii="Times New Roman" w:hAnsi="Times New Roman" w:cs="Times New Roman"/>
                      <w:sz w:val="28"/>
                    </w:rPr>
                    <w:t>Số bảng kê:</w:t>
                  </w:r>
                </w:p>
              </w:tc>
            </w:tr>
            <w:tr w:rsidR="00281A32" w:rsidRPr="00281A32" w:rsidTr="00281A32">
              <w:trPr>
                <w:trHeight w:val="443"/>
              </w:trPr>
              <w:tc>
                <w:tcPr>
                  <w:tcW w:w="2349" w:type="dxa"/>
                </w:tcPr>
                <w:p w:rsidR="00281A32" w:rsidRPr="00281A32" w:rsidRDefault="00281A32" w:rsidP="00281A32">
                  <w:pPr>
                    <w:spacing w:before="120"/>
                    <w:rPr>
                      <w:rFonts w:ascii="Times New Roman" w:hAnsi="Times New Roman" w:cs="Times New Roman"/>
                      <w:sz w:val="28"/>
                    </w:rPr>
                  </w:pPr>
                  <w:r w:rsidRPr="001D1AEB">
                    <w:rPr>
                      <w:rFonts w:ascii="Times New Roman" w:hAnsi="Times New Roman" w:cs="Times New Roman"/>
                      <w:sz w:val="28"/>
                    </w:rPr>
                    <w:t>Ngày…</w:t>
                  </w:r>
                  <w:r w:rsidRPr="005D5E9B">
                    <w:rPr>
                      <w:rFonts w:ascii="Times New Roman" w:hAnsi="Times New Roman" w:cs="Times New Roman"/>
                      <w:sz w:val="28"/>
                    </w:rPr>
                    <w:t>/…/……</w:t>
                  </w:r>
                </w:p>
              </w:tc>
            </w:tr>
          </w:tbl>
          <w:p w:rsidR="00281A32" w:rsidRPr="001D1AEB" w:rsidRDefault="001F3236" w:rsidP="00780869">
            <w:pPr>
              <w:spacing w:before="120"/>
              <w:rPr>
                <w:rFonts w:ascii="Times New Roman" w:hAnsi="Times New Roman" w:cs="Times New Roman"/>
                <w:sz w:val="28"/>
              </w:rPr>
            </w:pPr>
            <w:r w:rsidRPr="001D1AEB">
              <w:rPr>
                <w:rFonts w:ascii="Times New Roman" w:hAnsi="Times New Roman" w:cs="Times New Roman"/>
                <w:sz w:val="28"/>
              </w:rPr>
              <w:t>Ph</w:t>
            </w:r>
            <w:r w:rsidR="00235BF8" w:rsidRPr="001D1AEB">
              <w:rPr>
                <w:rFonts w:ascii="Times New Roman" w:hAnsi="Times New Roman" w:cs="Times New Roman"/>
                <w:sz w:val="28"/>
              </w:rPr>
              <w:t>ầ</w:t>
            </w:r>
            <w:r w:rsidRPr="001D1AEB">
              <w:rPr>
                <w:rFonts w:ascii="Times New Roman" w:hAnsi="Times New Roman" w:cs="Times New Roman"/>
                <w:sz w:val="28"/>
              </w:rPr>
              <w:t>n dành cho khách hàng lập</w:t>
            </w:r>
          </w:p>
          <w:p w:rsidR="001F3236" w:rsidRPr="001D1AEB" w:rsidRDefault="001F3236" w:rsidP="00780869">
            <w:pPr>
              <w:spacing w:before="120"/>
              <w:rPr>
                <w:rFonts w:ascii="Times New Roman" w:hAnsi="Times New Roman" w:cs="Times New Roman"/>
                <w:sz w:val="28"/>
              </w:rPr>
            </w:pPr>
          </w:p>
          <w:p w:rsidR="001F3236" w:rsidRPr="001D1AEB" w:rsidRDefault="001F3236" w:rsidP="00780869">
            <w:pPr>
              <w:spacing w:before="120"/>
              <w:rPr>
                <w:rFonts w:ascii="Times New Roman" w:hAnsi="Times New Roman" w:cs="Times New Roman"/>
                <w:sz w:val="28"/>
              </w:rPr>
            </w:pPr>
          </w:p>
        </w:tc>
      </w:tr>
      <w:tr w:rsidR="00065825" w:rsidRPr="001D1AEB" w:rsidTr="00065825">
        <w:trPr>
          <w:trHeight w:val="912"/>
        </w:trPr>
        <w:tc>
          <w:tcPr>
            <w:tcW w:w="8886" w:type="dxa"/>
            <w:tcBorders>
              <w:top w:val="nil"/>
              <w:left w:val="nil"/>
              <w:bottom w:val="nil"/>
              <w:right w:val="nil"/>
            </w:tcBorders>
          </w:tcPr>
          <w:p w:rsidR="00065825" w:rsidRPr="005D5E9B" w:rsidRDefault="00065825" w:rsidP="00780869">
            <w:pPr>
              <w:spacing w:before="120"/>
              <w:rPr>
                <w:rFonts w:ascii="Times New Roman" w:hAnsi="Times New Roman" w:cs="Times New Roman"/>
                <w:sz w:val="28"/>
              </w:rPr>
            </w:pPr>
          </w:p>
        </w:tc>
      </w:tr>
    </w:tbl>
    <w:p w:rsidR="003129F9" w:rsidRPr="005D5E9B" w:rsidRDefault="00677709" w:rsidP="00CC3981">
      <w:pPr>
        <w:spacing w:before="120"/>
        <w:rPr>
          <w:rFonts w:ascii="Times New Roman" w:hAnsi="Times New Roman" w:cs="Times New Roman"/>
          <w:sz w:val="28"/>
        </w:rPr>
      </w:pPr>
      <w:r w:rsidRPr="001D1AEB">
        <w:rPr>
          <w:rFonts w:ascii="Times New Roman" w:hAnsi="Times New Roman" w:cs="Times New Roman"/>
          <w:sz w:val="28"/>
        </w:rPr>
        <w:t>Tên người thụ hưởng:</w:t>
      </w:r>
      <w:r w:rsidR="003129F9" w:rsidRPr="005D5E9B">
        <w:rPr>
          <w:rFonts w:ascii="Times New Roman" w:hAnsi="Times New Roman" w:cs="Times New Roman"/>
          <w:sz w:val="28"/>
        </w:rPr>
        <w:t xml:space="preserve"> ……</w:t>
      </w:r>
      <w:r w:rsidR="002835EA" w:rsidRPr="005D5E9B">
        <w:rPr>
          <w:rFonts w:ascii="Times New Roman" w:hAnsi="Times New Roman" w:cs="Times New Roman"/>
          <w:sz w:val="28"/>
        </w:rPr>
        <w:t>……</w:t>
      </w:r>
      <w:r w:rsidR="003129F9" w:rsidRPr="005D5E9B">
        <w:rPr>
          <w:rFonts w:ascii="Times New Roman" w:hAnsi="Times New Roman" w:cs="Times New Roman"/>
          <w:sz w:val="28"/>
        </w:rPr>
        <w:t>………………………………………………….</w:t>
      </w:r>
    </w:p>
    <w:p w:rsidR="00677709" w:rsidRPr="005D5E9B" w:rsidRDefault="00677709" w:rsidP="00CC3981">
      <w:pPr>
        <w:spacing w:before="120"/>
        <w:rPr>
          <w:rFonts w:ascii="Times New Roman" w:hAnsi="Times New Roman" w:cs="Times New Roman"/>
          <w:sz w:val="28"/>
        </w:rPr>
      </w:pPr>
      <w:r w:rsidRPr="001D1AEB">
        <w:rPr>
          <w:rFonts w:ascii="Times New Roman" w:hAnsi="Times New Roman" w:cs="Times New Roman"/>
          <w:sz w:val="28"/>
        </w:rPr>
        <w:t>Số hiệu TK:</w:t>
      </w:r>
      <w:r w:rsidR="003129F9" w:rsidRPr="005D5E9B">
        <w:rPr>
          <w:rFonts w:ascii="Times New Roman" w:hAnsi="Times New Roman" w:cs="Times New Roman"/>
          <w:sz w:val="28"/>
        </w:rPr>
        <w:t xml:space="preserve"> </w:t>
      </w:r>
      <w:r w:rsidR="002835EA" w:rsidRPr="005D5E9B">
        <w:rPr>
          <w:rFonts w:ascii="Times New Roman" w:hAnsi="Times New Roman" w:cs="Times New Roman"/>
          <w:sz w:val="28"/>
        </w:rPr>
        <w:t>………………………………………………………………………</w:t>
      </w:r>
    </w:p>
    <w:p w:rsidR="003129F9" w:rsidRDefault="003129F9" w:rsidP="00CC3981">
      <w:pPr>
        <w:spacing w:before="120"/>
        <w:rPr>
          <w:rFonts w:ascii="Times New Roman" w:hAnsi="Times New Roman" w:cs="Times New Roman"/>
          <w:sz w:val="28"/>
          <w:lang w:val="en-US"/>
        </w:rPr>
      </w:pPr>
      <w:r w:rsidRPr="001D1AEB">
        <w:rPr>
          <w:rFonts w:ascii="Times New Roman" w:hAnsi="Times New Roman" w:cs="Times New Roman"/>
          <w:sz w:val="28"/>
          <w:lang w:val="en-US"/>
        </w:rPr>
        <w:t xml:space="preserve">Tại: </w:t>
      </w:r>
      <w:r w:rsidR="002835EA">
        <w:rPr>
          <w:rFonts w:ascii="Times New Roman" w:hAnsi="Times New Roman" w:cs="Times New Roman"/>
          <w:sz w:val="28"/>
          <w:lang w:val="en-US"/>
        </w:rPr>
        <w:t>………………………………………………………………………………..</w:t>
      </w:r>
    </w:p>
    <w:p w:rsidR="002835EA" w:rsidRPr="001D1AEB" w:rsidRDefault="002835EA" w:rsidP="00CC3981">
      <w:pPr>
        <w:spacing w:before="120"/>
        <w:rPr>
          <w:rFonts w:ascii="Times New Roman" w:hAnsi="Times New Roman" w:cs="Times New Roman"/>
          <w:sz w:val="28"/>
          <w:lang w:val="en-US"/>
        </w:rPr>
      </w:pPr>
    </w:p>
    <w:tbl>
      <w:tblPr>
        <w:tblW w:w="98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793"/>
        <w:gridCol w:w="1166"/>
        <w:gridCol w:w="1409"/>
        <w:gridCol w:w="1573"/>
        <w:gridCol w:w="1586"/>
        <w:gridCol w:w="1840"/>
        <w:gridCol w:w="1476"/>
      </w:tblGrid>
      <w:tr w:rsidR="003129F9" w:rsidRPr="001D1AEB">
        <w:tc>
          <w:tcPr>
            <w:tcW w:w="793" w:type="dxa"/>
            <w:shd w:val="clear" w:color="auto" w:fill="auto"/>
          </w:tcPr>
          <w:p w:rsidR="00677709" w:rsidRPr="001D1AEB" w:rsidRDefault="003129F9" w:rsidP="00CC3981">
            <w:pPr>
              <w:spacing w:before="120"/>
              <w:jc w:val="center"/>
              <w:rPr>
                <w:rFonts w:ascii="Times New Roman" w:hAnsi="Times New Roman" w:cs="Times New Roman"/>
                <w:b/>
                <w:sz w:val="28"/>
              </w:rPr>
            </w:pPr>
            <w:r w:rsidRPr="001D1AEB">
              <w:rPr>
                <w:rFonts w:ascii="Times New Roman" w:hAnsi="Times New Roman" w:cs="Times New Roman"/>
                <w:b/>
                <w:sz w:val="28"/>
              </w:rPr>
              <w:t>S</w:t>
            </w:r>
            <w:r w:rsidRPr="001D1AEB">
              <w:rPr>
                <w:rFonts w:ascii="Times New Roman" w:hAnsi="Times New Roman" w:cs="Times New Roman"/>
                <w:b/>
                <w:sz w:val="28"/>
                <w:lang w:val="en-US"/>
              </w:rPr>
              <w:t xml:space="preserve">ố </w:t>
            </w:r>
            <w:r w:rsidR="00677709" w:rsidRPr="001D1AEB">
              <w:rPr>
                <w:rFonts w:ascii="Times New Roman" w:hAnsi="Times New Roman" w:cs="Times New Roman"/>
                <w:b/>
                <w:sz w:val="28"/>
              </w:rPr>
              <w:t>TT</w:t>
            </w:r>
          </w:p>
        </w:tc>
        <w:tc>
          <w:tcPr>
            <w:tcW w:w="1166" w:type="dxa"/>
            <w:shd w:val="clear" w:color="auto" w:fill="auto"/>
          </w:tcPr>
          <w:p w:rsidR="00677709" w:rsidRPr="001D1AEB" w:rsidRDefault="00677709" w:rsidP="00CC3981">
            <w:pPr>
              <w:spacing w:before="120"/>
              <w:jc w:val="center"/>
              <w:rPr>
                <w:rFonts w:ascii="Times New Roman" w:hAnsi="Times New Roman" w:cs="Times New Roman"/>
                <w:b/>
                <w:sz w:val="28"/>
              </w:rPr>
            </w:pPr>
            <w:r w:rsidRPr="001D1AEB">
              <w:rPr>
                <w:rFonts w:ascii="Times New Roman" w:hAnsi="Times New Roman" w:cs="Times New Roman"/>
                <w:b/>
                <w:sz w:val="28"/>
              </w:rPr>
              <w:t>S</w:t>
            </w:r>
            <w:r w:rsidR="003129F9" w:rsidRPr="001D1AEB">
              <w:rPr>
                <w:rFonts w:ascii="Times New Roman" w:hAnsi="Times New Roman" w:cs="Times New Roman"/>
                <w:b/>
                <w:sz w:val="28"/>
                <w:lang w:val="en-US"/>
              </w:rPr>
              <w:t>ố</w:t>
            </w:r>
            <w:r w:rsidRPr="001D1AEB">
              <w:rPr>
                <w:rFonts w:ascii="Times New Roman" w:hAnsi="Times New Roman" w:cs="Times New Roman"/>
                <w:b/>
                <w:sz w:val="28"/>
              </w:rPr>
              <w:t xml:space="preserve"> Séc</w:t>
            </w:r>
          </w:p>
        </w:tc>
        <w:tc>
          <w:tcPr>
            <w:tcW w:w="1409" w:type="dxa"/>
            <w:shd w:val="clear" w:color="auto" w:fill="auto"/>
          </w:tcPr>
          <w:p w:rsidR="00677709" w:rsidRPr="001D1AEB" w:rsidRDefault="00677709" w:rsidP="00CC3981">
            <w:pPr>
              <w:spacing w:before="120"/>
              <w:jc w:val="center"/>
              <w:rPr>
                <w:rFonts w:ascii="Times New Roman" w:hAnsi="Times New Roman" w:cs="Times New Roman"/>
                <w:b/>
                <w:sz w:val="28"/>
              </w:rPr>
            </w:pPr>
            <w:r w:rsidRPr="001D1AEB">
              <w:rPr>
                <w:rFonts w:ascii="Times New Roman" w:hAnsi="Times New Roman" w:cs="Times New Roman"/>
                <w:b/>
                <w:sz w:val="28"/>
              </w:rPr>
              <w:t>Ngày ký phát</w:t>
            </w:r>
          </w:p>
        </w:tc>
        <w:tc>
          <w:tcPr>
            <w:tcW w:w="1573" w:type="dxa"/>
            <w:shd w:val="clear" w:color="auto" w:fill="auto"/>
          </w:tcPr>
          <w:p w:rsidR="00677709" w:rsidRPr="001D1AEB" w:rsidRDefault="00677709" w:rsidP="00CC3981">
            <w:pPr>
              <w:spacing w:before="120"/>
              <w:jc w:val="center"/>
              <w:rPr>
                <w:rFonts w:ascii="Times New Roman" w:hAnsi="Times New Roman" w:cs="Times New Roman"/>
                <w:b/>
                <w:sz w:val="28"/>
              </w:rPr>
            </w:pPr>
            <w:r w:rsidRPr="001D1AEB">
              <w:rPr>
                <w:rFonts w:ascii="Times New Roman" w:hAnsi="Times New Roman" w:cs="Times New Roman"/>
                <w:b/>
                <w:sz w:val="28"/>
              </w:rPr>
              <w:t>Người ký phát séc</w:t>
            </w:r>
          </w:p>
        </w:tc>
        <w:tc>
          <w:tcPr>
            <w:tcW w:w="1586" w:type="dxa"/>
            <w:shd w:val="clear" w:color="auto" w:fill="auto"/>
          </w:tcPr>
          <w:p w:rsidR="00677709" w:rsidRPr="001D1AEB" w:rsidRDefault="00677709" w:rsidP="00CC3981">
            <w:pPr>
              <w:spacing w:before="120"/>
              <w:jc w:val="center"/>
              <w:rPr>
                <w:rFonts w:ascii="Times New Roman" w:hAnsi="Times New Roman" w:cs="Times New Roman"/>
                <w:b/>
                <w:sz w:val="28"/>
              </w:rPr>
            </w:pPr>
            <w:r w:rsidRPr="001D1AEB">
              <w:rPr>
                <w:rFonts w:ascii="Times New Roman" w:hAnsi="Times New Roman" w:cs="Times New Roman"/>
                <w:b/>
                <w:sz w:val="28"/>
              </w:rPr>
              <w:t>S</w:t>
            </w:r>
            <w:r w:rsidR="003129F9" w:rsidRPr="0003053C">
              <w:rPr>
                <w:rFonts w:ascii="Times New Roman" w:hAnsi="Times New Roman" w:cs="Times New Roman"/>
                <w:b/>
                <w:sz w:val="28"/>
              </w:rPr>
              <w:t>ố</w:t>
            </w:r>
            <w:r w:rsidRPr="001D1AEB">
              <w:rPr>
                <w:rFonts w:ascii="Times New Roman" w:hAnsi="Times New Roman" w:cs="Times New Roman"/>
                <w:b/>
                <w:sz w:val="28"/>
              </w:rPr>
              <w:t xml:space="preserve"> TK người ký phát séc</w:t>
            </w:r>
          </w:p>
        </w:tc>
        <w:tc>
          <w:tcPr>
            <w:tcW w:w="1840" w:type="dxa"/>
            <w:shd w:val="clear" w:color="auto" w:fill="auto"/>
          </w:tcPr>
          <w:p w:rsidR="00677709" w:rsidRPr="001D1AEB" w:rsidRDefault="00677709" w:rsidP="00CC3981">
            <w:pPr>
              <w:spacing w:before="120"/>
              <w:jc w:val="center"/>
              <w:rPr>
                <w:rFonts w:ascii="Times New Roman" w:hAnsi="Times New Roman" w:cs="Times New Roman"/>
                <w:b/>
                <w:sz w:val="28"/>
              </w:rPr>
            </w:pPr>
            <w:r w:rsidRPr="001D1AEB">
              <w:rPr>
                <w:rFonts w:ascii="Times New Roman" w:hAnsi="Times New Roman" w:cs="Times New Roman"/>
                <w:b/>
                <w:sz w:val="28"/>
              </w:rPr>
              <w:t>Người bị ký phát M</w:t>
            </w:r>
            <w:r w:rsidR="003129F9" w:rsidRPr="0003053C">
              <w:rPr>
                <w:rFonts w:ascii="Times New Roman" w:hAnsi="Times New Roman" w:cs="Times New Roman"/>
                <w:b/>
                <w:sz w:val="28"/>
              </w:rPr>
              <w:t xml:space="preserve">ã </w:t>
            </w:r>
            <w:r w:rsidRPr="001D1AEB">
              <w:rPr>
                <w:rFonts w:ascii="Times New Roman" w:hAnsi="Times New Roman" w:cs="Times New Roman"/>
                <w:b/>
                <w:sz w:val="28"/>
              </w:rPr>
              <w:t>NH</w:t>
            </w:r>
          </w:p>
        </w:tc>
        <w:tc>
          <w:tcPr>
            <w:tcW w:w="1476" w:type="dxa"/>
            <w:shd w:val="clear" w:color="auto" w:fill="auto"/>
          </w:tcPr>
          <w:p w:rsidR="00677709" w:rsidRPr="001D1AEB" w:rsidRDefault="00677709" w:rsidP="00CC3981">
            <w:pPr>
              <w:spacing w:before="120"/>
              <w:jc w:val="center"/>
              <w:rPr>
                <w:rFonts w:ascii="Times New Roman" w:hAnsi="Times New Roman" w:cs="Times New Roman"/>
                <w:b/>
                <w:sz w:val="28"/>
              </w:rPr>
            </w:pPr>
            <w:r w:rsidRPr="001D1AEB">
              <w:rPr>
                <w:rFonts w:ascii="Times New Roman" w:hAnsi="Times New Roman" w:cs="Times New Roman"/>
                <w:b/>
                <w:sz w:val="28"/>
              </w:rPr>
              <w:t>S</w:t>
            </w:r>
            <w:r w:rsidR="003129F9" w:rsidRPr="001D1AEB">
              <w:rPr>
                <w:rFonts w:ascii="Times New Roman" w:hAnsi="Times New Roman" w:cs="Times New Roman"/>
                <w:b/>
                <w:sz w:val="28"/>
                <w:lang w:val="en-US"/>
              </w:rPr>
              <w:t>ố</w:t>
            </w:r>
            <w:r w:rsidRPr="001D1AEB">
              <w:rPr>
                <w:rFonts w:ascii="Times New Roman" w:hAnsi="Times New Roman" w:cs="Times New Roman"/>
                <w:b/>
                <w:sz w:val="28"/>
              </w:rPr>
              <w:t xml:space="preserve"> Ti</w:t>
            </w:r>
            <w:r w:rsidR="003129F9" w:rsidRPr="001D1AEB">
              <w:rPr>
                <w:rFonts w:ascii="Times New Roman" w:hAnsi="Times New Roman" w:cs="Times New Roman"/>
                <w:b/>
                <w:sz w:val="28"/>
                <w:lang w:val="en-US"/>
              </w:rPr>
              <w:t>ề</w:t>
            </w:r>
            <w:r w:rsidRPr="001D1AEB">
              <w:rPr>
                <w:rFonts w:ascii="Times New Roman" w:hAnsi="Times New Roman" w:cs="Times New Roman"/>
                <w:b/>
                <w:sz w:val="28"/>
              </w:rPr>
              <w:t>n</w:t>
            </w:r>
          </w:p>
        </w:tc>
      </w:tr>
      <w:tr w:rsidR="003129F9" w:rsidRPr="001D1AEB">
        <w:tc>
          <w:tcPr>
            <w:tcW w:w="793" w:type="dxa"/>
            <w:shd w:val="clear" w:color="auto" w:fill="auto"/>
          </w:tcPr>
          <w:p w:rsidR="00677709" w:rsidRPr="001D1AEB" w:rsidRDefault="00677709" w:rsidP="00CC3981">
            <w:pPr>
              <w:spacing w:before="120"/>
              <w:jc w:val="center"/>
              <w:rPr>
                <w:rFonts w:ascii="Times New Roman" w:hAnsi="Times New Roman" w:cs="Times New Roman"/>
                <w:sz w:val="28"/>
              </w:rPr>
            </w:pPr>
            <w:r w:rsidRPr="001D1AEB">
              <w:rPr>
                <w:rFonts w:ascii="Times New Roman" w:hAnsi="Times New Roman" w:cs="Times New Roman"/>
                <w:sz w:val="28"/>
              </w:rPr>
              <w:t>1</w:t>
            </w:r>
          </w:p>
        </w:tc>
        <w:tc>
          <w:tcPr>
            <w:tcW w:w="1166"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409"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573"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586"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840"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476" w:type="dxa"/>
            <w:shd w:val="clear" w:color="auto" w:fill="auto"/>
          </w:tcPr>
          <w:p w:rsidR="00677709" w:rsidRPr="001D1AEB" w:rsidRDefault="00677709" w:rsidP="00CC3981">
            <w:pPr>
              <w:spacing w:before="120"/>
              <w:jc w:val="center"/>
              <w:rPr>
                <w:rFonts w:ascii="Times New Roman" w:hAnsi="Times New Roman" w:cs="Times New Roman"/>
                <w:sz w:val="28"/>
              </w:rPr>
            </w:pPr>
          </w:p>
        </w:tc>
      </w:tr>
      <w:tr w:rsidR="003129F9" w:rsidRPr="001D1AEB">
        <w:tc>
          <w:tcPr>
            <w:tcW w:w="793" w:type="dxa"/>
            <w:shd w:val="clear" w:color="auto" w:fill="auto"/>
          </w:tcPr>
          <w:p w:rsidR="00677709" w:rsidRPr="001D1AEB" w:rsidRDefault="00677709" w:rsidP="00CC3981">
            <w:pPr>
              <w:spacing w:before="120"/>
              <w:jc w:val="center"/>
              <w:rPr>
                <w:rFonts w:ascii="Times New Roman" w:hAnsi="Times New Roman" w:cs="Times New Roman"/>
                <w:sz w:val="28"/>
              </w:rPr>
            </w:pPr>
            <w:r w:rsidRPr="001D1AEB">
              <w:rPr>
                <w:rFonts w:ascii="Times New Roman" w:hAnsi="Times New Roman" w:cs="Times New Roman"/>
                <w:sz w:val="28"/>
              </w:rPr>
              <w:t>2</w:t>
            </w:r>
          </w:p>
        </w:tc>
        <w:tc>
          <w:tcPr>
            <w:tcW w:w="1166"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409"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573"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586"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840"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476" w:type="dxa"/>
            <w:shd w:val="clear" w:color="auto" w:fill="auto"/>
          </w:tcPr>
          <w:p w:rsidR="00677709" w:rsidRPr="001D1AEB" w:rsidRDefault="00677709" w:rsidP="00CC3981">
            <w:pPr>
              <w:spacing w:before="120"/>
              <w:jc w:val="center"/>
              <w:rPr>
                <w:rFonts w:ascii="Times New Roman" w:hAnsi="Times New Roman" w:cs="Times New Roman"/>
                <w:sz w:val="28"/>
              </w:rPr>
            </w:pPr>
          </w:p>
        </w:tc>
      </w:tr>
      <w:tr w:rsidR="003129F9" w:rsidRPr="001D1AEB">
        <w:tc>
          <w:tcPr>
            <w:tcW w:w="793" w:type="dxa"/>
            <w:shd w:val="clear" w:color="auto" w:fill="auto"/>
          </w:tcPr>
          <w:p w:rsidR="00677709" w:rsidRPr="001D1AEB" w:rsidRDefault="00677709" w:rsidP="00CC3981">
            <w:pPr>
              <w:spacing w:before="120"/>
              <w:jc w:val="center"/>
              <w:rPr>
                <w:rFonts w:ascii="Times New Roman" w:hAnsi="Times New Roman" w:cs="Times New Roman"/>
                <w:sz w:val="28"/>
              </w:rPr>
            </w:pPr>
            <w:r w:rsidRPr="001D1AEB">
              <w:rPr>
                <w:rFonts w:ascii="Times New Roman" w:hAnsi="Times New Roman" w:cs="Times New Roman"/>
                <w:sz w:val="28"/>
              </w:rPr>
              <w:t>3</w:t>
            </w:r>
          </w:p>
        </w:tc>
        <w:tc>
          <w:tcPr>
            <w:tcW w:w="1166"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409"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573"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586"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840"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476" w:type="dxa"/>
            <w:shd w:val="clear" w:color="auto" w:fill="auto"/>
          </w:tcPr>
          <w:p w:rsidR="00677709" w:rsidRPr="001D1AEB" w:rsidRDefault="00677709" w:rsidP="00CC3981">
            <w:pPr>
              <w:spacing w:before="120"/>
              <w:jc w:val="center"/>
              <w:rPr>
                <w:rFonts w:ascii="Times New Roman" w:hAnsi="Times New Roman" w:cs="Times New Roman"/>
                <w:sz w:val="28"/>
              </w:rPr>
            </w:pPr>
          </w:p>
        </w:tc>
      </w:tr>
      <w:tr w:rsidR="003129F9" w:rsidRPr="001D1AEB">
        <w:tc>
          <w:tcPr>
            <w:tcW w:w="793" w:type="dxa"/>
            <w:shd w:val="clear" w:color="auto" w:fill="auto"/>
          </w:tcPr>
          <w:p w:rsidR="00677709" w:rsidRPr="001D1AEB" w:rsidRDefault="00E4434B" w:rsidP="00CC3981">
            <w:pPr>
              <w:spacing w:before="120"/>
              <w:jc w:val="center"/>
              <w:rPr>
                <w:rFonts w:ascii="Times New Roman" w:hAnsi="Times New Roman" w:cs="Times New Roman"/>
                <w:sz w:val="28"/>
                <w:lang w:val="en-US"/>
              </w:rPr>
            </w:pPr>
            <w:r w:rsidRPr="001D1AEB">
              <w:rPr>
                <w:rFonts w:ascii="Times New Roman" w:hAnsi="Times New Roman" w:cs="Times New Roman"/>
                <w:sz w:val="28"/>
                <w:lang w:val="en-US"/>
              </w:rPr>
              <w:t>…</w:t>
            </w:r>
          </w:p>
        </w:tc>
        <w:tc>
          <w:tcPr>
            <w:tcW w:w="1166"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409"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573"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586"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840"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476" w:type="dxa"/>
            <w:shd w:val="clear" w:color="auto" w:fill="auto"/>
          </w:tcPr>
          <w:p w:rsidR="00677709" w:rsidRPr="001D1AEB" w:rsidRDefault="00677709" w:rsidP="00CC3981">
            <w:pPr>
              <w:spacing w:before="120"/>
              <w:jc w:val="center"/>
              <w:rPr>
                <w:rFonts w:ascii="Times New Roman" w:hAnsi="Times New Roman" w:cs="Times New Roman"/>
                <w:sz w:val="28"/>
              </w:rPr>
            </w:pPr>
          </w:p>
        </w:tc>
      </w:tr>
      <w:tr w:rsidR="003129F9" w:rsidRPr="001D1AEB">
        <w:tc>
          <w:tcPr>
            <w:tcW w:w="793"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166"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409"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573"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586"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840"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476" w:type="dxa"/>
            <w:shd w:val="clear" w:color="auto" w:fill="auto"/>
          </w:tcPr>
          <w:p w:rsidR="00677709" w:rsidRPr="001D1AEB" w:rsidRDefault="00677709" w:rsidP="00CC3981">
            <w:pPr>
              <w:spacing w:before="120"/>
              <w:jc w:val="center"/>
              <w:rPr>
                <w:rFonts w:ascii="Times New Roman" w:hAnsi="Times New Roman" w:cs="Times New Roman"/>
                <w:sz w:val="28"/>
              </w:rPr>
            </w:pPr>
          </w:p>
        </w:tc>
      </w:tr>
      <w:tr w:rsidR="003129F9" w:rsidRPr="001D1AEB">
        <w:tc>
          <w:tcPr>
            <w:tcW w:w="1959" w:type="dxa"/>
            <w:gridSpan w:val="2"/>
            <w:shd w:val="clear" w:color="auto" w:fill="auto"/>
          </w:tcPr>
          <w:p w:rsidR="00677709" w:rsidRPr="001D1AEB" w:rsidRDefault="00677709" w:rsidP="00CC3981">
            <w:pPr>
              <w:spacing w:before="120"/>
              <w:jc w:val="center"/>
              <w:rPr>
                <w:rFonts w:ascii="Times New Roman" w:hAnsi="Times New Roman" w:cs="Times New Roman"/>
                <w:sz w:val="28"/>
              </w:rPr>
            </w:pPr>
          </w:p>
        </w:tc>
        <w:tc>
          <w:tcPr>
            <w:tcW w:w="1409"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573"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586"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840" w:type="dxa"/>
            <w:shd w:val="clear" w:color="auto" w:fill="auto"/>
          </w:tcPr>
          <w:p w:rsidR="00677709" w:rsidRPr="001D1AEB" w:rsidRDefault="00677709" w:rsidP="00CC3981">
            <w:pPr>
              <w:spacing w:before="120"/>
              <w:jc w:val="center"/>
              <w:rPr>
                <w:rFonts w:ascii="Times New Roman" w:hAnsi="Times New Roman" w:cs="Times New Roman"/>
                <w:sz w:val="28"/>
              </w:rPr>
            </w:pPr>
          </w:p>
        </w:tc>
        <w:tc>
          <w:tcPr>
            <w:tcW w:w="1476" w:type="dxa"/>
            <w:shd w:val="clear" w:color="auto" w:fill="auto"/>
          </w:tcPr>
          <w:p w:rsidR="00677709" w:rsidRPr="001D1AEB" w:rsidRDefault="00677709" w:rsidP="00CC3981">
            <w:pPr>
              <w:spacing w:before="120"/>
              <w:jc w:val="center"/>
              <w:rPr>
                <w:rFonts w:ascii="Times New Roman" w:hAnsi="Times New Roman" w:cs="Times New Roman"/>
                <w:sz w:val="28"/>
              </w:rPr>
            </w:pPr>
          </w:p>
        </w:tc>
      </w:tr>
      <w:tr w:rsidR="00677709" w:rsidRPr="001D1AEB">
        <w:tc>
          <w:tcPr>
            <w:tcW w:w="8367" w:type="dxa"/>
            <w:gridSpan w:val="6"/>
            <w:shd w:val="clear" w:color="auto" w:fill="auto"/>
          </w:tcPr>
          <w:p w:rsidR="00677709" w:rsidRPr="001D1AEB" w:rsidRDefault="00E4434B" w:rsidP="00CC3981">
            <w:pPr>
              <w:spacing w:before="120"/>
              <w:jc w:val="right"/>
              <w:rPr>
                <w:rFonts w:ascii="Times New Roman" w:hAnsi="Times New Roman" w:cs="Times New Roman"/>
                <w:sz w:val="28"/>
              </w:rPr>
            </w:pPr>
            <w:r w:rsidRPr="001D1AEB">
              <w:rPr>
                <w:rFonts w:ascii="Times New Roman" w:hAnsi="Times New Roman" w:cs="Times New Roman"/>
                <w:sz w:val="28"/>
              </w:rPr>
              <w:t>S</w:t>
            </w:r>
            <w:r w:rsidRPr="001D1AEB">
              <w:rPr>
                <w:rFonts w:ascii="Times New Roman" w:hAnsi="Times New Roman" w:cs="Times New Roman"/>
                <w:sz w:val="28"/>
                <w:lang w:val="en-US"/>
              </w:rPr>
              <w:t>ố</w:t>
            </w:r>
            <w:r w:rsidR="00677709" w:rsidRPr="001D1AEB">
              <w:rPr>
                <w:rFonts w:ascii="Times New Roman" w:hAnsi="Times New Roman" w:cs="Times New Roman"/>
                <w:sz w:val="28"/>
              </w:rPr>
              <w:t xml:space="preserve"> ti</w:t>
            </w:r>
            <w:r w:rsidRPr="001D1AEB">
              <w:rPr>
                <w:rFonts w:ascii="Times New Roman" w:hAnsi="Times New Roman" w:cs="Times New Roman"/>
                <w:sz w:val="28"/>
                <w:lang w:val="en-US"/>
              </w:rPr>
              <w:t>ề</w:t>
            </w:r>
            <w:r w:rsidR="00677709" w:rsidRPr="001D1AEB">
              <w:rPr>
                <w:rFonts w:ascii="Times New Roman" w:hAnsi="Times New Roman" w:cs="Times New Roman"/>
                <w:sz w:val="28"/>
              </w:rPr>
              <w:t>n b</w:t>
            </w:r>
            <w:r w:rsidRPr="001D1AEB">
              <w:rPr>
                <w:rFonts w:ascii="Times New Roman" w:hAnsi="Times New Roman" w:cs="Times New Roman"/>
                <w:sz w:val="28"/>
                <w:lang w:val="en-US"/>
              </w:rPr>
              <w:t>ằ</w:t>
            </w:r>
            <w:r w:rsidR="00677709" w:rsidRPr="001D1AEB">
              <w:rPr>
                <w:rFonts w:ascii="Times New Roman" w:hAnsi="Times New Roman" w:cs="Times New Roman"/>
                <w:sz w:val="28"/>
              </w:rPr>
              <w:t>ng s</w:t>
            </w:r>
            <w:r w:rsidRPr="001D1AEB">
              <w:rPr>
                <w:rFonts w:ascii="Times New Roman" w:hAnsi="Times New Roman" w:cs="Times New Roman"/>
                <w:sz w:val="28"/>
                <w:lang w:val="en-US"/>
              </w:rPr>
              <w:t>ố</w:t>
            </w:r>
            <w:r w:rsidR="00677709" w:rsidRPr="001D1AEB">
              <w:rPr>
                <w:rFonts w:ascii="Times New Roman" w:hAnsi="Times New Roman" w:cs="Times New Roman"/>
                <w:sz w:val="28"/>
              </w:rPr>
              <w:t>:</w:t>
            </w:r>
          </w:p>
        </w:tc>
        <w:tc>
          <w:tcPr>
            <w:tcW w:w="1476" w:type="dxa"/>
            <w:shd w:val="clear" w:color="auto" w:fill="auto"/>
          </w:tcPr>
          <w:p w:rsidR="00677709" w:rsidRPr="001D1AEB" w:rsidRDefault="00677709" w:rsidP="00CC3981">
            <w:pPr>
              <w:spacing w:before="120"/>
              <w:jc w:val="center"/>
              <w:rPr>
                <w:rFonts w:ascii="Times New Roman" w:hAnsi="Times New Roman" w:cs="Times New Roman"/>
                <w:sz w:val="28"/>
              </w:rPr>
            </w:pPr>
          </w:p>
        </w:tc>
      </w:tr>
      <w:tr w:rsidR="00677709" w:rsidRPr="001D1AEB">
        <w:tc>
          <w:tcPr>
            <w:tcW w:w="9843" w:type="dxa"/>
            <w:gridSpan w:val="7"/>
            <w:shd w:val="clear" w:color="auto" w:fill="auto"/>
          </w:tcPr>
          <w:p w:rsidR="00677709" w:rsidRPr="001D1AEB" w:rsidRDefault="00E4434B" w:rsidP="00CC3981">
            <w:pPr>
              <w:spacing w:before="120"/>
              <w:rPr>
                <w:rFonts w:ascii="Times New Roman" w:hAnsi="Times New Roman" w:cs="Times New Roman"/>
                <w:sz w:val="28"/>
                <w:lang w:val="en-US"/>
              </w:rPr>
            </w:pPr>
            <w:r w:rsidRPr="001D1AEB">
              <w:rPr>
                <w:rFonts w:ascii="Times New Roman" w:hAnsi="Times New Roman" w:cs="Times New Roman"/>
                <w:sz w:val="28"/>
                <w:lang w:val="en-US"/>
              </w:rPr>
              <w:t xml:space="preserve">Số tiền bằng chữ: </w:t>
            </w:r>
            <w:r w:rsidR="002835EA">
              <w:rPr>
                <w:rFonts w:ascii="Times New Roman" w:hAnsi="Times New Roman" w:cs="Times New Roman"/>
                <w:sz w:val="28"/>
                <w:lang w:val="en-US"/>
              </w:rPr>
              <w:t>……………………………………………………………………….</w:t>
            </w:r>
          </w:p>
          <w:p w:rsidR="00E4434B" w:rsidRPr="001D1AEB" w:rsidRDefault="00E4434B" w:rsidP="00CC3981">
            <w:pPr>
              <w:spacing w:before="120"/>
              <w:rPr>
                <w:rFonts w:ascii="Times New Roman" w:hAnsi="Times New Roman" w:cs="Times New Roman"/>
                <w:sz w:val="28"/>
                <w:lang w:val="en-US"/>
              </w:rPr>
            </w:pPr>
            <w:r w:rsidRPr="001D1AEB">
              <w:rPr>
                <w:rFonts w:ascii="Times New Roman" w:hAnsi="Times New Roman" w:cs="Times New Roman"/>
                <w:sz w:val="28"/>
                <w:lang w:val="en-US"/>
              </w:rPr>
              <w:t>……………</w:t>
            </w:r>
            <w:r w:rsidR="002835EA">
              <w:rPr>
                <w:rFonts w:ascii="Times New Roman" w:hAnsi="Times New Roman" w:cs="Times New Roman"/>
                <w:sz w:val="28"/>
                <w:lang w:val="en-US"/>
              </w:rPr>
              <w:t>………………………………………………………………………………</w:t>
            </w:r>
          </w:p>
        </w:tc>
      </w:tr>
    </w:tbl>
    <w:p w:rsidR="00E4434B" w:rsidRPr="001D1AEB" w:rsidRDefault="00E4434B" w:rsidP="00CC3981">
      <w:pPr>
        <w:spacing w:before="120"/>
        <w:rPr>
          <w:rFonts w:ascii="Times New Roman" w:hAnsi="Times New Roman" w:cs="Times New Roman"/>
          <w:sz w:val="28"/>
          <w:lang w:val="en-US"/>
        </w:rPr>
      </w:pPr>
    </w:p>
    <w:tbl>
      <w:tblPr>
        <w:tblW w:w="0" w:type="auto"/>
        <w:tblLook w:val="01E0"/>
      </w:tblPr>
      <w:tblGrid>
        <w:gridCol w:w="3588"/>
        <w:gridCol w:w="2634"/>
        <w:gridCol w:w="2634"/>
      </w:tblGrid>
      <w:tr w:rsidR="005565B5" w:rsidRPr="001D1AEB">
        <w:tc>
          <w:tcPr>
            <w:tcW w:w="3588" w:type="dxa"/>
          </w:tcPr>
          <w:p w:rsidR="005565B5" w:rsidRPr="001D1AEB" w:rsidRDefault="005565B5" w:rsidP="00CC3981">
            <w:pPr>
              <w:spacing w:before="120"/>
              <w:jc w:val="center"/>
              <w:rPr>
                <w:rFonts w:ascii="Times New Roman" w:hAnsi="Times New Roman" w:cs="Times New Roman"/>
                <w:b/>
                <w:sz w:val="28"/>
              </w:rPr>
            </w:pPr>
          </w:p>
        </w:tc>
        <w:tc>
          <w:tcPr>
            <w:tcW w:w="2634" w:type="dxa"/>
          </w:tcPr>
          <w:p w:rsidR="005565B5" w:rsidRPr="001D1AEB" w:rsidRDefault="005565B5" w:rsidP="00CC3981">
            <w:pPr>
              <w:spacing w:before="120"/>
              <w:jc w:val="center"/>
              <w:rPr>
                <w:rFonts w:ascii="Times New Roman" w:hAnsi="Times New Roman" w:cs="Times New Roman"/>
                <w:sz w:val="28"/>
              </w:rPr>
            </w:pPr>
            <w:r w:rsidRPr="001D1AEB">
              <w:rPr>
                <w:rFonts w:ascii="Times New Roman" w:hAnsi="Times New Roman" w:cs="Times New Roman"/>
                <w:b/>
                <w:sz w:val="28"/>
              </w:rPr>
              <w:t>Kế toán trưởng</w:t>
            </w:r>
            <w:r w:rsidRPr="0003053C">
              <w:rPr>
                <w:rFonts w:ascii="Times New Roman" w:hAnsi="Times New Roman" w:cs="Times New Roman"/>
                <w:sz w:val="28"/>
              </w:rPr>
              <w:br/>
            </w:r>
            <w:r w:rsidRPr="001D1AEB">
              <w:rPr>
                <w:rFonts w:ascii="Times New Roman" w:hAnsi="Times New Roman" w:cs="Times New Roman"/>
                <w:i/>
                <w:sz w:val="28"/>
              </w:rPr>
              <w:t>(Nếu có)</w:t>
            </w:r>
          </w:p>
        </w:tc>
        <w:tc>
          <w:tcPr>
            <w:tcW w:w="2634" w:type="dxa"/>
          </w:tcPr>
          <w:p w:rsidR="005565B5" w:rsidRPr="001D1AEB" w:rsidRDefault="005565B5" w:rsidP="00CC3981">
            <w:pPr>
              <w:spacing w:before="120"/>
              <w:jc w:val="center"/>
              <w:rPr>
                <w:rFonts w:ascii="Times New Roman" w:hAnsi="Times New Roman" w:cs="Times New Roman"/>
                <w:b/>
                <w:sz w:val="28"/>
                <w:szCs w:val="20"/>
              </w:rPr>
            </w:pPr>
            <w:r w:rsidRPr="001D1AEB">
              <w:rPr>
                <w:rFonts w:ascii="Times New Roman" w:hAnsi="Times New Roman" w:cs="Times New Roman"/>
                <w:b/>
                <w:sz w:val="28"/>
              </w:rPr>
              <w:t>Chủ tài khoản</w:t>
            </w:r>
          </w:p>
        </w:tc>
      </w:tr>
    </w:tbl>
    <w:p w:rsidR="00E4434B" w:rsidRPr="001D1AEB" w:rsidRDefault="00E4434B" w:rsidP="00CC3981">
      <w:pPr>
        <w:spacing w:before="120"/>
        <w:rPr>
          <w:rFonts w:ascii="Times New Roman" w:hAnsi="Times New Roman" w:cs="Times New Roman"/>
          <w:sz w:val="28"/>
          <w:lang w:val="en-US"/>
        </w:rPr>
      </w:pPr>
      <w:r w:rsidRPr="001D1AEB">
        <w:rPr>
          <w:rFonts w:ascii="Times New Roman" w:hAnsi="Times New Roman" w:cs="Times New Roman"/>
          <w:sz w:val="28"/>
          <w:lang w:val="en-US"/>
        </w:rPr>
        <w:t xml:space="preserve"> </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866"/>
        <w:gridCol w:w="3464"/>
        <w:gridCol w:w="1239"/>
        <w:gridCol w:w="3276"/>
      </w:tblGrid>
      <w:tr w:rsidR="001E27E2" w:rsidRPr="001D1AEB">
        <w:tc>
          <w:tcPr>
            <w:tcW w:w="5330" w:type="dxa"/>
            <w:gridSpan w:val="2"/>
            <w:tcBorders>
              <w:bottom w:val="nil"/>
            </w:tcBorders>
          </w:tcPr>
          <w:p w:rsidR="001E27E2" w:rsidRPr="001D1AEB" w:rsidRDefault="001E27E2" w:rsidP="002835EA">
            <w:pPr>
              <w:rPr>
                <w:rFonts w:ascii="Times New Roman" w:hAnsi="Times New Roman" w:cs="Times New Roman"/>
                <w:i/>
                <w:sz w:val="28"/>
                <w:lang w:val="en-US"/>
              </w:rPr>
            </w:pPr>
            <w:r w:rsidRPr="001D1AEB">
              <w:rPr>
                <w:rFonts w:ascii="Times New Roman" w:hAnsi="Times New Roman" w:cs="Times New Roman"/>
                <w:i/>
                <w:sz w:val="28"/>
              </w:rPr>
              <w:t>Ph</w:t>
            </w:r>
            <w:r w:rsidRPr="001D1AEB">
              <w:rPr>
                <w:rFonts w:ascii="Times New Roman" w:hAnsi="Times New Roman" w:cs="Times New Roman"/>
                <w:i/>
                <w:sz w:val="28"/>
                <w:lang w:val="en-US"/>
              </w:rPr>
              <w:t>ầ</w:t>
            </w:r>
            <w:r w:rsidRPr="001D1AEB">
              <w:rPr>
                <w:rFonts w:ascii="Times New Roman" w:hAnsi="Times New Roman" w:cs="Times New Roman"/>
                <w:i/>
                <w:sz w:val="28"/>
              </w:rPr>
              <w:t>n dành cho người thu hộ:</w:t>
            </w:r>
            <w:r w:rsidRPr="001D1AEB">
              <w:rPr>
                <w:rFonts w:ascii="Times New Roman" w:hAnsi="Times New Roman" w:cs="Times New Roman"/>
                <w:i/>
                <w:sz w:val="28"/>
                <w:lang w:val="en-US"/>
              </w:rPr>
              <w:t xml:space="preserve"> </w:t>
            </w:r>
          </w:p>
          <w:p w:rsidR="001E27E2" w:rsidRPr="001D1AEB" w:rsidRDefault="001E27E2" w:rsidP="002835EA">
            <w:pPr>
              <w:rPr>
                <w:rFonts w:ascii="Times New Roman" w:hAnsi="Times New Roman" w:cs="Times New Roman"/>
                <w:sz w:val="28"/>
                <w:lang w:val="en-US"/>
              </w:rPr>
            </w:pPr>
            <w:r w:rsidRPr="001D1AEB">
              <w:rPr>
                <w:rFonts w:ascii="Times New Roman" w:hAnsi="Times New Roman" w:cs="Times New Roman"/>
                <w:sz w:val="28"/>
              </w:rPr>
              <w:t xml:space="preserve">Đã nhận đủ </w:t>
            </w:r>
            <w:r w:rsidR="002835EA">
              <w:rPr>
                <w:rFonts w:ascii="Times New Roman" w:hAnsi="Times New Roman" w:cs="Times New Roman"/>
                <w:sz w:val="28"/>
                <w:lang w:val="en-US"/>
              </w:rPr>
              <w:t>………</w:t>
            </w:r>
            <w:r w:rsidR="003426D9" w:rsidRPr="001D1AEB">
              <w:rPr>
                <w:rFonts w:ascii="Times New Roman" w:hAnsi="Times New Roman" w:cs="Times New Roman"/>
                <w:sz w:val="28"/>
                <w:lang w:val="en-US"/>
              </w:rPr>
              <w:t xml:space="preserve">….. </w:t>
            </w:r>
            <w:r w:rsidRPr="001D1AEB">
              <w:rPr>
                <w:rFonts w:ascii="Times New Roman" w:hAnsi="Times New Roman" w:cs="Times New Roman"/>
                <w:sz w:val="28"/>
              </w:rPr>
              <w:t>tờ séc của</w:t>
            </w:r>
            <w:r w:rsidR="003426D9" w:rsidRPr="001D1AEB">
              <w:rPr>
                <w:rFonts w:ascii="Times New Roman" w:hAnsi="Times New Roman" w:cs="Times New Roman"/>
                <w:sz w:val="28"/>
              </w:rPr>
              <w:t>…</w:t>
            </w:r>
            <w:r w:rsidR="003426D9" w:rsidRPr="001D1AEB">
              <w:rPr>
                <w:rFonts w:ascii="Times New Roman" w:hAnsi="Times New Roman" w:cs="Times New Roman"/>
                <w:sz w:val="28"/>
                <w:lang w:val="en-US"/>
              </w:rPr>
              <w:t>………..</w:t>
            </w:r>
          </w:p>
          <w:p w:rsidR="003426D9" w:rsidRPr="001D1AEB" w:rsidRDefault="003426D9" w:rsidP="002835EA">
            <w:pPr>
              <w:rPr>
                <w:rFonts w:ascii="Times New Roman" w:hAnsi="Times New Roman" w:cs="Times New Roman"/>
                <w:sz w:val="28"/>
                <w:lang w:val="en-US"/>
              </w:rPr>
            </w:pPr>
            <w:r w:rsidRPr="001D1AEB">
              <w:rPr>
                <w:rFonts w:ascii="Times New Roman" w:hAnsi="Times New Roman" w:cs="Times New Roman"/>
                <w:sz w:val="28"/>
                <w:lang w:val="en-US"/>
              </w:rPr>
              <w:t>…………………………………………………</w:t>
            </w:r>
          </w:p>
          <w:p w:rsidR="001E27E2" w:rsidRPr="001D1AEB" w:rsidRDefault="001E27E2" w:rsidP="002835EA">
            <w:pPr>
              <w:rPr>
                <w:rFonts w:ascii="Times New Roman" w:hAnsi="Times New Roman" w:cs="Times New Roman"/>
                <w:sz w:val="28"/>
                <w:lang w:val="en-US"/>
              </w:rPr>
            </w:pPr>
            <w:r w:rsidRPr="001D1AEB">
              <w:rPr>
                <w:rFonts w:ascii="Times New Roman" w:hAnsi="Times New Roman" w:cs="Times New Roman"/>
                <w:sz w:val="28"/>
              </w:rPr>
              <w:t>Số tài khoản</w:t>
            </w:r>
            <w:r w:rsidR="003426D9" w:rsidRPr="001D1AEB">
              <w:rPr>
                <w:rFonts w:ascii="Times New Roman" w:hAnsi="Times New Roman" w:cs="Times New Roman"/>
                <w:sz w:val="28"/>
                <w:lang w:val="en-US"/>
              </w:rPr>
              <w:t xml:space="preserve"> …………………………………</w:t>
            </w:r>
          </w:p>
          <w:p w:rsidR="001E27E2" w:rsidRPr="001D1AEB" w:rsidRDefault="001E27E2" w:rsidP="002835EA">
            <w:pPr>
              <w:rPr>
                <w:rFonts w:ascii="Times New Roman" w:hAnsi="Times New Roman" w:cs="Times New Roman"/>
                <w:b/>
                <w:sz w:val="28"/>
                <w:lang w:val="en-US"/>
              </w:rPr>
            </w:pPr>
            <w:r w:rsidRPr="001D1AEB">
              <w:rPr>
                <w:rFonts w:ascii="Times New Roman" w:hAnsi="Times New Roman" w:cs="Times New Roman"/>
                <w:sz w:val="28"/>
              </w:rPr>
              <w:t>(tại)</w:t>
            </w:r>
            <w:r w:rsidR="003426D9" w:rsidRPr="001D1AEB">
              <w:rPr>
                <w:rFonts w:ascii="Times New Roman" w:hAnsi="Times New Roman" w:cs="Times New Roman"/>
                <w:sz w:val="28"/>
                <w:lang w:val="en-US"/>
              </w:rPr>
              <w:t xml:space="preserve"> ……………………………………………</w:t>
            </w:r>
          </w:p>
        </w:tc>
        <w:tc>
          <w:tcPr>
            <w:tcW w:w="4515" w:type="dxa"/>
            <w:gridSpan w:val="2"/>
            <w:tcBorders>
              <w:bottom w:val="nil"/>
            </w:tcBorders>
          </w:tcPr>
          <w:p w:rsidR="00C70E72" w:rsidRPr="001D1AEB" w:rsidRDefault="00C70E72" w:rsidP="002835EA">
            <w:pPr>
              <w:rPr>
                <w:rFonts w:ascii="Times New Roman" w:hAnsi="Times New Roman" w:cs="Times New Roman"/>
                <w:sz w:val="28"/>
                <w:lang w:val="en-US"/>
              </w:rPr>
            </w:pPr>
            <w:r w:rsidRPr="001D1AEB">
              <w:rPr>
                <w:rFonts w:ascii="Times New Roman" w:hAnsi="Times New Roman" w:cs="Times New Roman"/>
                <w:sz w:val="28"/>
              </w:rPr>
              <w:t>Ph</w:t>
            </w:r>
            <w:r w:rsidRPr="001D1AEB">
              <w:rPr>
                <w:rFonts w:ascii="Times New Roman" w:hAnsi="Times New Roman" w:cs="Times New Roman"/>
                <w:sz w:val="28"/>
                <w:lang w:val="en-US"/>
              </w:rPr>
              <w:t>ầ</w:t>
            </w:r>
            <w:r w:rsidRPr="001D1AEB">
              <w:rPr>
                <w:rFonts w:ascii="Times New Roman" w:hAnsi="Times New Roman" w:cs="Times New Roman"/>
                <w:sz w:val="28"/>
              </w:rPr>
              <w:t xml:space="preserve">n dành cho </w:t>
            </w:r>
            <w:r w:rsidR="005565B5" w:rsidRPr="001D1AEB">
              <w:rPr>
                <w:rFonts w:ascii="Times New Roman" w:hAnsi="Times New Roman" w:cs="Times New Roman"/>
                <w:sz w:val="28"/>
              </w:rPr>
              <w:t>người</w:t>
            </w:r>
            <w:r w:rsidRPr="001D1AEB">
              <w:rPr>
                <w:rFonts w:ascii="Times New Roman" w:hAnsi="Times New Roman" w:cs="Times New Roman"/>
                <w:sz w:val="28"/>
              </w:rPr>
              <w:t xml:space="preserve"> bị ký phát</w:t>
            </w:r>
          </w:p>
          <w:p w:rsidR="00C70E72" w:rsidRPr="001D1AEB" w:rsidRDefault="00C70E72" w:rsidP="002835EA">
            <w:pPr>
              <w:rPr>
                <w:rFonts w:ascii="Times New Roman" w:hAnsi="Times New Roman" w:cs="Times New Roman"/>
                <w:sz w:val="28"/>
                <w:lang w:val="en-US"/>
              </w:rPr>
            </w:pPr>
            <w:r w:rsidRPr="001D1AEB">
              <w:rPr>
                <w:rFonts w:ascii="Times New Roman" w:hAnsi="Times New Roman" w:cs="Times New Roman"/>
                <w:sz w:val="28"/>
              </w:rPr>
              <w:t>Thanh toán ngày</w:t>
            </w:r>
          </w:p>
          <w:p w:rsidR="00C70E72" w:rsidRPr="001D1AEB" w:rsidRDefault="00C70E72" w:rsidP="002835EA">
            <w:pPr>
              <w:rPr>
                <w:rFonts w:ascii="Times New Roman" w:hAnsi="Times New Roman" w:cs="Times New Roman"/>
                <w:sz w:val="28"/>
                <w:lang w:val="en-US"/>
              </w:rPr>
            </w:pPr>
            <w:r w:rsidRPr="001D1AEB">
              <w:rPr>
                <w:rFonts w:ascii="Times New Roman" w:hAnsi="Times New Roman" w:cs="Times New Roman"/>
                <w:sz w:val="28"/>
              </w:rPr>
              <w:t>Số tiền thanh toán (bằng số)</w:t>
            </w:r>
          </w:p>
          <w:p w:rsidR="00C70E72" w:rsidRPr="001D1AEB" w:rsidRDefault="00C70E72" w:rsidP="002835EA">
            <w:pPr>
              <w:rPr>
                <w:rFonts w:ascii="Times New Roman" w:hAnsi="Times New Roman" w:cs="Times New Roman"/>
                <w:sz w:val="28"/>
              </w:rPr>
            </w:pPr>
            <w:r w:rsidRPr="001D1AEB">
              <w:rPr>
                <w:rFonts w:ascii="Times New Roman" w:hAnsi="Times New Roman" w:cs="Times New Roman"/>
                <w:sz w:val="28"/>
              </w:rPr>
              <w:t>Bằng chữ</w:t>
            </w:r>
          </w:p>
          <w:p w:rsidR="00C70E72" w:rsidRPr="001D1AEB" w:rsidRDefault="00C70E72" w:rsidP="002835EA">
            <w:pPr>
              <w:rPr>
                <w:rFonts w:ascii="Times New Roman" w:hAnsi="Times New Roman" w:cs="Times New Roman"/>
                <w:sz w:val="28"/>
              </w:rPr>
            </w:pPr>
            <w:r w:rsidRPr="001D1AEB">
              <w:rPr>
                <w:rFonts w:ascii="Times New Roman" w:hAnsi="Times New Roman" w:cs="Times New Roman"/>
                <w:sz w:val="28"/>
              </w:rPr>
              <w:t>□</w:t>
            </w:r>
            <w:r w:rsidRPr="001D1AEB">
              <w:rPr>
                <w:rFonts w:ascii="Times New Roman" w:hAnsi="Times New Roman" w:cs="Times New Roman"/>
                <w:sz w:val="28"/>
                <w:lang w:val="en-US"/>
              </w:rPr>
              <w:t xml:space="preserve"> </w:t>
            </w:r>
            <w:r w:rsidRPr="001D1AEB">
              <w:rPr>
                <w:rFonts w:ascii="Times New Roman" w:hAnsi="Times New Roman" w:cs="Times New Roman"/>
                <w:sz w:val="28"/>
              </w:rPr>
              <w:t>Toàn bộ số séc</w:t>
            </w:r>
          </w:p>
          <w:p w:rsidR="001E27E2" w:rsidRPr="0003053C" w:rsidRDefault="00C70E72" w:rsidP="002835EA">
            <w:pPr>
              <w:rPr>
                <w:rFonts w:ascii="Times New Roman" w:hAnsi="Times New Roman" w:cs="Times New Roman"/>
                <w:b/>
                <w:sz w:val="28"/>
              </w:rPr>
            </w:pPr>
            <w:r w:rsidRPr="001D1AEB">
              <w:rPr>
                <w:rFonts w:ascii="Times New Roman" w:hAnsi="Times New Roman" w:cs="Times New Roman"/>
                <w:sz w:val="28"/>
              </w:rPr>
              <w:t>□</w:t>
            </w:r>
            <w:r w:rsidRPr="0003053C">
              <w:rPr>
                <w:rFonts w:ascii="Times New Roman" w:hAnsi="Times New Roman" w:cs="Times New Roman"/>
                <w:sz w:val="28"/>
              </w:rPr>
              <w:t xml:space="preserve"> </w:t>
            </w:r>
            <w:r w:rsidRPr="001D1AEB">
              <w:rPr>
                <w:rFonts w:ascii="Times New Roman" w:hAnsi="Times New Roman" w:cs="Times New Roman"/>
                <w:sz w:val="28"/>
              </w:rPr>
              <w:t>Tr</w:t>
            </w:r>
            <w:r w:rsidRPr="0003053C">
              <w:rPr>
                <w:rFonts w:ascii="Times New Roman" w:hAnsi="Times New Roman" w:cs="Times New Roman"/>
                <w:sz w:val="28"/>
              </w:rPr>
              <w:t>ả</w:t>
            </w:r>
            <w:r w:rsidRPr="001D1AEB">
              <w:rPr>
                <w:rFonts w:ascii="Times New Roman" w:hAnsi="Times New Roman" w:cs="Times New Roman"/>
                <w:sz w:val="28"/>
              </w:rPr>
              <w:t xml:space="preserve"> lại tờ séc số</w:t>
            </w:r>
            <w:r w:rsidR="005565B5" w:rsidRPr="0003053C">
              <w:rPr>
                <w:rFonts w:ascii="Times New Roman" w:hAnsi="Times New Roman" w:cs="Times New Roman"/>
                <w:sz w:val="28"/>
              </w:rPr>
              <w:t>.........................</w:t>
            </w:r>
          </w:p>
        </w:tc>
      </w:tr>
      <w:tr w:rsidR="00C70E72" w:rsidRPr="001D1AEB">
        <w:tc>
          <w:tcPr>
            <w:tcW w:w="1866" w:type="dxa"/>
            <w:tcBorders>
              <w:top w:val="nil"/>
              <w:right w:val="nil"/>
            </w:tcBorders>
            <w:vAlign w:val="center"/>
          </w:tcPr>
          <w:p w:rsidR="00C70E72" w:rsidRPr="001D1AEB" w:rsidRDefault="00C70E72" w:rsidP="002835EA">
            <w:pPr>
              <w:jc w:val="center"/>
              <w:rPr>
                <w:rFonts w:ascii="Times New Roman" w:hAnsi="Times New Roman" w:cs="Times New Roman"/>
                <w:b/>
                <w:sz w:val="28"/>
              </w:rPr>
            </w:pPr>
            <w:r w:rsidRPr="001D1AEB">
              <w:rPr>
                <w:rFonts w:ascii="Times New Roman" w:hAnsi="Times New Roman" w:cs="Times New Roman"/>
                <w:b/>
                <w:sz w:val="28"/>
              </w:rPr>
              <w:t>Kế toán</w:t>
            </w:r>
          </w:p>
        </w:tc>
        <w:tc>
          <w:tcPr>
            <w:tcW w:w="3464" w:type="dxa"/>
            <w:tcBorders>
              <w:top w:val="nil"/>
              <w:left w:val="nil"/>
            </w:tcBorders>
          </w:tcPr>
          <w:p w:rsidR="00C70E72" w:rsidRPr="001D1AEB" w:rsidRDefault="00C70E72" w:rsidP="002835EA">
            <w:pPr>
              <w:jc w:val="center"/>
              <w:rPr>
                <w:rFonts w:ascii="Times New Roman" w:hAnsi="Times New Roman" w:cs="Times New Roman"/>
                <w:b/>
                <w:sz w:val="28"/>
              </w:rPr>
            </w:pPr>
            <w:r w:rsidRPr="001D1AEB">
              <w:rPr>
                <w:rFonts w:ascii="Times New Roman" w:hAnsi="Times New Roman" w:cs="Times New Roman"/>
                <w:i/>
                <w:sz w:val="28"/>
              </w:rPr>
              <w:t xml:space="preserve">Ngày.... tháng </w:t>
            </w:r>
            <w:r w:rsidRPr="0003053C">
              <w:rPr>
                <w:rFonts w:ascii="Times New Roman" w:hAnsi="Times New Roman" w:cs="Times New Roman"/>
                <w:i/>
                <w:sz w:val="28"/>
              </w:rPr>
              <w:t xml:space="preserve">….. </w:t>
            </w:r>
            <w:r w:rsidRPr="001D1AEB">
              <w:rPr>
                <w:rFonts w:ascii="Times New Roman" w:hAnsi="Times New Roman" w:cs="Times New Roman"/>
                <w:i/>
                <w:sz w:val="28"/>
              </w:rPr>
              <w:t>năm…</w:t>
            </w:r>
            <w:r w:rsidRPr="0003053C">
              <w:rPr>
                <w:rFonts w:ascii="Times New Roman" w:hAnsi="Times New Roman" w:cs="Times New Roman"/>
                <w:i/>
                <w:sz w:val="28"/>
              </w:rPr>
              <w:t>…</w:t>
            </w:r>
            <w:r w:rsidRPr="0003053C">
              <w:rPr>
                <w:rFonts w:ascii="Times New Roman" w:hAnsi="Times New Roman" w:cs="Times New Roman"/>
                <w:i/>
                <w:sz w:val="28"/>
              </w:rPr>
              <w:br/>
            </w:r>
            <w:r w:rsidRPr="001D1AEB">
              <w:rPr>
                <w:rFonts w:ascii="Times New Roman" w:hAnsi="Times New Roman" w:cs="Times New Roman"/>
                <w:b/>
                <w:sz w:val="28"/>
              </w:rPr>
              <w:t>Kiểm soát</w:t>
            </w:r>
            <w:r w:rsidRPr="0003053C">
              <w:rPr>
                <w:rFonts w:ascii="Times New Roman" w:hAnsi="Times New Roman" w:cs="Times New Roman"/>
                <w:sz w:val="28"/>
              </w:rPr>
              <w:br/>
            </w:r>
            <w:r w:rsidRPr="001D1AEB">
              <w:rPr>
                <w:rFonts w:ascii="Times New Roman" w:hAnsi="Times New Roman" w:cs="Times New Roman"/>
                <w:i/>
                <w:sz w:val="28"/>
              </w:rPr>
              <w:t>(Ký tên, đóng dấu)</w:t>
            </w:r>
          </w:p>
        </w:tc>
        <w:tc>
          <w:tcPr>
            <w:tcW w:w="1239" w:type="dxa"/>
            <w:tcBorders>
              <w:top w:val="nil"/>
              <w:right w:val="nil"/>
            </w:tcBorders>
            <w:vAlign w:val="center"/>
          </w:tcPr>
          <w:p w:rsidR="00C70E72" w:rsidRPr="001D1AEB" w:rsidRDefault="00C70E72" w:rsidP="002835EA">
            <w:pPr>
              <w:jc w:val="center"/>
              <w:rPr>
                <w:rFonts w:ascii="Times New Roman" w:hAnsi="Times New Roman" w:cs="Times New Roman"/>
                <w:b/>
                <w:sz w:val="28"/>
              </w:rPr>
            </w:pPr>
            <w:r w:rsidRPr="001D1AEB">
              <w:rPr>
                <w:rFonts w:ascii="Times New Roman" w:hAnsi="Times New Roman" w:cs="Times New Roman"/>
                <w:b/>
                <w:sz w:val="28"/>
              </w:rPr>
              <w:t>Kế toán</w:t>
            </w:r>
          </w:p>
        </w:tc>
        <w:tc>
          <w:tcPr>
            <w:tcW w:w="3276" w:type="dxa"/>
            <w:tcBorders>
              <w:top w:val="nil"/>
              <w:left w:val="nil"/>
            </w:tcBorders>
          </w:tcPr>
          <w:p w:rsidR="00C70E72" w:rsidRPr="001D1AEB" w:rsidRDefault="00C70E72" w:rsidP="002835EA">
            <w:pPr>
              <w:jc w:val="center"/>
              <w:rPr>
                <w:rFonts w:ascii="Times New Roman" w:hAnsi="Times New Roman" w:cs="Times New Roman"/>
                <w:b/>
                <w:sz w:val="28"/>
              </w:rPr>
            </w:pPr>
            <w:r w:rsidRPr="001D1AEB">
              <w:rPr>
                <w:rFonts w:ascii="Times New Roman" w:hAnsi="Times New Roman" w:cs="Times New Roman"/>
                <w:i/>
              </w:rPr>
              <w:t xml:space="preserve">Ngày.... tháng </w:t>
            </w:r>
            <w:r w:rsidRPr="0003053C">
              <w:rPr>
                <w:rFonts w:ascii="Times New Roman" w:hAnsi="Times New Roman" w:cs="Times New Roman"/>
                <w:i/>
              </w:rPr>
              <w:t xml:space="preserve">….. </w:t>
            </w:r>
            <w:r w:rsidRPr="001D1AEB">
              <w:rPr>
                <w:rFonts w:ascii="Times New Roman" w:hAnsi="Times New Roman" w:cs="Times New Roman"/>
                <w:i/>
              </w:rPr>
              <w:t>năm…</w:t>
            </w:r>
            <w:r w:rsidRPr="0003053C">
              <w:rPr>
                <w:rFonts w:ascii="Times New Roman" w:hAnsi="Times New Roman" w:cs="Times New Roman"/>
                <w:i/>
              </w:rPr>
              <w:t>…</w:t>
            </w:r>
            <w:r w:rsidRPr="0003053C">
              <w:rPr>
                <w:rFonts w:ascii="Times New Roman" w:hAnsi="Times New Roman" w:cs="Times New Roman"/>
                <w:i/>
                <w:sz w:val="28"/>
              </w:rPr>
              <w:br/>
            </w:r>
            <w:r w:rsidRPr="001D1AEB">
              <w:rPr>
                <w:rFonts w:ascii="Times New Roman" w:hAnsi="Times New Roman" w:cs="Times New Roman"/>
                <w:b/>
                <w:sz w:val="28"/>
              </w:rPr>
              <w:t>Kiểm soát</w:t>
            </w:r>
            <w:r w:rsidRPr="0003053C">
              <w:rPr>
                <w:rFonts w:ascii="Times New Roman" w:hAnsi="Times New Roman" w:cs="Times New Roman"/>
                <w:sz w:val="28"/>
              </w:rPr>
              <w:br/>
            </w:r>
            <w:r w:rsidRPr="001D1AEB">
              <w:rPr>
                <w:rFonts w:ascii="Times New Roman" w:hAnsi="Times New Roman" w:cs="Times New Roman"/>
                <w:i/>
                <w:sz w:val="28"/>
              </w:rPr>
              <w:t>(Ký tên, đóng dấu)</w:t>
            </w:r>
          </w:p>
        </w:tc>
      </w:tr>
    </w:tbl>
    <w:p w:rsidR="00677709" w:rsidRPr="001D1AEB" w:rsidRDefault="00677709" w:rsidP="00CC3981">
      <w:pPr>
        <w:spacing w:before="120"/>
        <w:rPr>
          <w:rFonts w:ascii="Times New Roman" w:hAnsi="Times New Roman" w:cs="Times New Roman"/>
          <w:b/>
          <w:sz w:val="28"/>
        </w:rPr>
      </w:pPr>
    </w:p>
    <w:tbl>
      <w:tblPr>
        <w:tblW w:w="0" w:type="auto"/>
        <w:tblLook w:val="01E0"/>
      </w:tblPr>
      <w:tblGrid>
        <w:gridCol w:w="4428"/>
        <w:gridCol w:w="4428"/>
      </w:tblGrid>
      <w:tr w:rsidR="00C3274F" w:rsidRPr="001D1AEB">
        <w:tc>
          <w:tcPr>
            <w:tcW w:w="4428" w:type="dxa"/>
          </w:tcPr>
          <w:p w:rsidR="00C3274F" w:rsidRPr="001D1AEB" w:rsidRDefault="00C3274F" w:rsidP="00780869">
            <w:pPr>
              <w:spacing w:before="120"/>
              <w:rPr>
                <w:rFonts w:ascii="Times New Roman" w:hAnsi="Times New Roman" w:cs="Times New Roman"/>
                <w:sz w:val="28"/>
              </w:rPr>
            </w:pPr>
            <w:r w:rsidRPr="001D1AEB">
              <w:rPr>
                <w:rFonts w:ascii="Times New Roman" w:hAnsi="Times New Roman" w:cs="Times New Roman"/>
                <w:sz w:val="28"/>
              </w:rPr>
              <w:t>Người bị ký phát</w:t>
            </w:r>
            <w:r w:rsidRPr="0003053C">
              <w:rPr>
                <w:rFonts w:ascii="Times New Roman" w:hAnsi="Times New Roman" w:cs="Times New Roman"/>
                <w:sz w:val="28"/>
              </w:rPr>
              <w:br/>
            </w:r>
            <w:r w:rsidRPr="001D1AEB">
              <w:rPr>
                <w:rFonts w:ascii="Times New Roman" w:hAnsi="Times New Roman" w:cs="Times New Roman"/>
                <w:sz w:val="28"/>
              </w:rPr>
              <w:t>(ngân hàng)...</w:t>
            </w:r>
          </w:p>
        </w:tc>
        <w:tc>
          <w:tcPr>
            <w:tcW w:w="4428" w:type="dxa"/>
          </w:tcPr>
          <w:p w:rsidR="00C3274F" w:rsidRPr="001D1AEB" w:rsidRDefault="00C3274F" w:rsidP="00780869">
            <w:pPr>
              <w:spacing w:before="120"/>
              <w:jc w:val="right"/>
              <w:rPr>
                <w:rFonts w:ascii="Times New Roman" w:hAnsi="Times New Roman" w:cs="Times New Roman"/>
                <w:i/>
                <w:sz w:val="28"/>
                <w:lang w:val="en-US"/>
              </w:rPr>
            </w:pPr>
            <w:r w:rsidRPr="001D1AEB">
              <w:rPr>
                <w:rFonts w:ascii="Times New Roman" w:hAnsi="Times New Roman" w:cs="Times New Roman"/>
                <w:i/>
                <w:sz w:val="28"/>
                <w:lang w:val="en-US"/>
              </w:rPr>
              <w:t>Phụ lục 03</w:t>
            </w:r>
          </w:p>
        </w:tc>
      </w:tr>
    </w:tbl>
    <w:p w:rsidR="00677709" w:rsidRPr="001D1AEB" w:rsidRDefault="00677709" w:rsidP="00CC3981">
      <w:pPr>
        <w:spacing w:before="120"/>
        <w:rPr>
          <w:rFonts w:ascii="Times New Roman" w:hAnsi="Times New Roman" w:cs="Times New Roman"/>
          <w:sz w:val="28"/>
        </w:rPr>
      </w:pPr>
    </w:p>
    <w:p w:rsidR="00677709" w:rsidRPr="001D1AEB" w:rsidRDefault="00677709" w:rsidP="00CC3981">
      <w:pPr>
        <w:spacing w:before="120"/>
        <w:jc w:val="center"/>
        <w:rPr>
          <w:rFonts w:ascii="Times New Roman" w:hAnsi="Times New Roman" w:cs="Times New Roman"/>
          <w:b/>
          <w:sz w:val="28"/>
        </w:rPr>
      </w:pPr>
      <w:r w:rsidRPr="001D1AEB">
        <w:rPr>
          <w:rFonts w:ascii="Times New Roman" w:hAnsi="Times New Roman" w:cs="Times New Roman"/>
          <w:b/>
          <w:sz w:val="28"/>
        </w:rPr>
        <w:t>LỆNH THU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C3274F" w:rsidRPr="0003053C">
        <w:tc>
          <w:tcPr>
            <w:tcW w:w="8856" w:type="dxa"/>
            <w:tcBorders>
              <w:top w:val="single" w:sz="2" w:space="0" w:color="auto"/>
              <w:left w:val="nil"/>
              <w:bottom w:val="nil"/>
              <w:right w:val="nil"/>
            </w:tcBorders>
          </w:tcPr>
          <w:p w:rsidR="00C3274F" w:rsidRPr="0003053C" w:rsidRDefault="00C3274F" w:rsidP="00780869">
            <w:pPr>
              <w:spacing w:before="120"/>
              <w:rPr>
                <w:rFonts w:ascii="Times New Roman" w:hAnsi="Times New Roman" w:cs="Times New Roman"/>
                <w:sz w:val="28"/>
              </w:rPr>
            </w:pPr>
            <w:r w:rsidRPr="001D1AEB">
              <w:rPr>
                <w:rFonts w:ascii="Times New Roman" w:hAnsi="Times New Roman" w:cs="Times New Roman"/>
                <w:sz w:val="28"/>
              </w:rPr>
              <w:t>Ph</w:t>
            </w:r>
            <w:r w:rsidRPr="0003053C">
              <w:rPr>
                <w:rFonts w:ascii="Times New Roman" w:hAnsi="Times New Roman" w:cs="Times New Roman"/>
                <w:sz w:val="28"/>
              </w:rPr>
              <w:t>ầ</w:t>
            </w:r>
            <w:r w:rsidRPr="001D1AEB">
              <w:rPr>
                <w:rFonts w:ascii="Times New Roman" w:hAnsi="Times New Roman" w:cs="Times New Roman"/>
                <w:sz w:val="28"/>
              </w:rPr>
              <w:t>n dành cho khách hàng lập</w:t>
            </w:r>
          </w:p>
        </w:tc>
      </w:tr>
    </w:tbl>
    <w:p w:rsidR="00C3274F" w:rsidRPr="0003053C" w:rsidRDefault="00C3274F" w:rsidP="00CC3981">
      <w:pPr>
        <w:spacing w:before="120"/>
        <w:jc w:val="right"/>
        <w:rPr>
          <w:rFonts w:ascii="Times New Roman" w:hAnsi="Times New Roman" w:cs="Times New Roman"/>
          <w:i/>
          <w:sz w:val="28"/>
        </w:rPr>
      </w:pPr>
      <w:r w:rsidRPr="0003053C">
        <w:rPr>
          <w:rFonts w:ascii="Times New Roman" w:hAnsi="Times New Roman" w:cs="Times New Roman"/>
          <w:i/>
          <w:sz w:val="28"/>
        </w:rPr>
        <w:t xml:space="preserve">….., </w:t>
      </w:r>
      <w:r w:rsidRPr="001D1AEB">
        <w:rPr>
          <w:rFonts w:ascii="Times New Roman" w:hAnsi="Times New Roman" w:cs="Times New Roman"/>
          <w:i/>
          <w:sz w:val="28"/>
        </w:rPr>
        <w:t xml:space="preserve">ngày </w:t>
      </w:r>
      <w:r w:rsidRPr="0003053C">
        <w:rPr>
          <w:rFonts w:ascii="Times New Roman" w:hAnsi="Times New Roman" w:cs="Times New Roman"/>
          <w:i/>
          <w:sz w:val="28"/>
        </w:rPr>
        <w:t>… …</w:t>
      </w:r>
      <w:r w:rsidRPr="001D1AEB">
        <w:rPr>
          <w:rFonts w:ascii="Times New Roman" w:hAnsi="Times New Roman" w:cs="Times New Roman"/>
          <w:i/>
          <w:sz w:val="28"/>
        </w:rPr>
        <w:t xml:space="preserve">/ </w:t>
      </w:r>
      <w:r w:rsidRPr="0003053C">
        <w:rPr>
          <w:rFonts w:ascii="Times New Roman" w:hAnsi="Times New Roman" w:cs="Times New Roman"/>
          <w:i/>
          <w:sz w:val="28"/>
        </w:rPr>
        <w:t>… …</w:t>
      </w:r>
      <w:r w:rsidRPr="001D1AEB">
        <w:rPr>
          <w:rFonts w:ascii="Times New Roman" w:hAnsi="Times New Roman" w:cs="Times New Roman"/>
          <w:i/>
          <w:sz w:val="28"/>
        </w:rPr>
        <w:t>/</w:t>
      </w:r>
      <w:r w:rsidRPr="0003053C">
        <w:rPr>
          <w:rFonts w:ascii="Times New Roman" w:hAnsi="Times New Roman" w:cs="Times New Roman"/>
          <w:i/>
          <w:sz w:val="28"/>
        </w:rPr>
        <w:t xml:space="preserve"> … ...</w:t>
      </w:r>
    </w:p>
    <w:p w:rsidR="00677709" w:rsidRPr="0003053C"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 xml:space="preserve">Căn cứ </w:t>
      </w:r>
      <w:r w:rsidR="008A0F19" w:rsidRPr="0003053C">
        <w:rPr>
          <w:rFonts w:ascii="Times New Roman" w:hAnsi="Times New Roman" w:cs="Times New Roman"/>
          <w:sz w:val="28"/>
        </w:rPr>
        <w:t>th</w:t>
      </w:r>
      <w:r w:rsidRPr="001D1AEB">
        <w:rPr>
          <w:rFonts w:ascii="Times New Roman" w:hAnsi="Times New Roman" w:cs="Times New Roman"/>
          <w:sz w:val="28"/>
        </w:rPr>
        <w:t>ông báo của quý ngân hàng về việc tờ séc số:</w:t>
      </w:r>
      <w:r w:rsidR="002835EA" w:rsidRPr="0003053C">
        <w:rPr>
          <w:rFonts w:ascii="Times New Roman" w:hAnsi="Times New Roman" w:cs="Times New Roman"/>
          <w:sz w:val="28"/>
        </w:rPr>
        <w:t xml:space="preserve"> ……………………</w:t>
      </w:r>
      <w:r w:rsidR="008A0F19" w:rsidRPr="0003053C">
        <w:rPr>
          <w:rFonts w:ascii="Times New Roman" w:hAnsi="Times New Roman" w:cs="Times New Roman"/>
          <w:sz w:val="28"/>
        </w:rPr>
        <w:t>…..</w:t>
      </w:r>
    </w:p>
    <w:p w:rsidR="00677709" w:rsidRPr="001D1AEB"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ngày ký phát:</w:t>
      </w:r>
      <w:r w:rsidR="00303406" w:rsidRPr="001D1AEB">
        <w:rPr>
          <w:rFonts w:ascii="Times New Roman" w:hAnsi="Times New Roman" w:cs="Times New Roman"/>
          <w:sz w:val="28"/>
        </w:rPr>
        <w:t xml:space="preserve"> </w:t>
      </w:r>
      <w:r w:rsidR="008A0F19" w:rsidRPr="0003053C">
        <w:rPr>
          <w:rFonts w:ascii="Times New Roman" w:hAnsi="Times New Roman" w:cs="Times New Roman"/>
          <w:sz w:val="28"/>
        </w:rPr>
        <w:t>……</w:t>
      </w: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8A0F19" w:rsidRPr="0003053C">
        <w:rPr>
          <w:rFonts w:ascii="Times New Roman" w:hAnsi="Times New Roman" w:cs="Times New Roman"/>
          <w:sz w:val="28"/>
        </w:rPr>
        <w:t>…..</w:t>
      </w: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8A0F19" w:rsidRPr="0003053C">
        <w:rPr>
          <w:rFonts w:ascii="Times New Roman" w:hAnsi="Times New Roman" w:cs="Times New Roman"/>
          <w:sz w:val="28"/>
        </w:rPr>
        <w:t xml:space="preserve">…………. </w:t>
      </w:r>
      <w:r w:rsidRPr="001D1AEB">
        <w:rPr>
          <w:rFonts w:ascii="Times New Roman" w:hAnsi="Times New Roman" w:cs="Times New Roman"/>
          <w:sz w:val="28"/>
        </w:rPr>
        <w:t>người ký phát</w:t>
      </w:r>
      <w:r w:rsidR="00303406" w:rsidRPr="001D1AEB">
        <w:rPr>
          <w:rFonts w:ascii="Times New Roman" w:hAnsi="Times New Roman" w:cs="Times New Roman"/>
          <w:sz w:val="28"/>
        </w:rPr>
        <w:t xml:space="preserve"> </w:t>
      </w:r>
      <w:r w:rsidR="008A0F19" w:rsidRPr="0003053C">
        <w:rPr>
          <w:rFonts w:ascii="Times New Roman" w:hAnsi="Times New Roman" w:cs="Times New Roman"/>
          <w:sz w:val="28"/>
        </w:rPr>
        <w:t xml:space="preserve">……………… </w:t>
      </w:r>
      <w:r w:rsidRPr="001D1AEB">
        <w:rPr>
          <w:rFonts w:ascii="Times New Roman" w:hAnsi="Times New Roman" w:cs="Times New Roman"/>
          <w:sz w:val="28"/>
        </w:rPr>
        <w:t>không đủ</w:t>
      </w:r>
      <w:r w:rsidR="008A0F19" w:rsidRPr="0003053C">
        <w:rPr>
          <w:rFonts w:ascii="Times New Roman" w:hAnsi="Times New Roman" w:cs="Times New Roman"/>
          <w:sz w:val="28"/>
        </w:rPr>
        <w:t xml:space="preserve"> </w:t>
      </w:r>
      <w:r w:rsidRPr="001D1AEB">
        <w:rPr>
          <w:rFonts w:ascii="Times New Roman" w:hAnsi="Times New Roman" w:cs="Times New Roman"/>
          <w:sz w:val="28"/>
        </w:rPr>
        <w:t>khả năng thanh toán,</w:t>
      </w:r>
    </w:p>
    <w:p w:rsidR="00677709" w:rsidRPr="001D1AEB"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Tôi</w:t>
      </w:r>
      <w:r w:rsidR="00303406" w:rsidRPr="001D1AEB">
        <w:rPr>
          <w:rFonts w:ascii="Times New Roman" w:hAnsi="Times New Roman" w:cs="Times New Roman"/>
          <w:sz w:val="28"/>
        </w:rPr>
        <w:t xml:space="preserve"> </w:t>
      </w:r>
      <w:r w:rsidR="008A0F19" w:rsidRPr="0003053C">
        <w:rPr>
          <w:rFonts w:ascii="Times New Roman" w:hAnsi="Times New Roman" w:cs="Times New Roman"/>
          <w:sz w:val="28"/>
        </w:rPr>
        <w:t xml:space="preserve">……………………………. </w:t>
      </w:r>
      <w:r w:rsidRPr="001D1AEB">
        <w:rPr>
          <w:rFonts w:ascii="Times New Roman" w:hAnsi="Times New Roman" w:cs="Times New Roman"/>
          <w:sz w:val="28"/>
        </w:rPr>
        <w:t>(tên người thụ hưởng).</w:t>
      </w:r>
    </w:p>
    <w:p w:rsidR="00677709" w:rsidRPr="0003053C"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Địa chỉ:</w:t>
      </w:r>
      <w:r w:rsidR="008A0F19" w:rsidRPr="0003053C">
        <w:rPr>
          <w:rFonts w:ascii="Times New Roman" w:hAnsi="Times New Roman" w:cs="Times New Roman"/>
          <w:sz w:val="28"/>
        </w:rPr>
        <w:t xml:space="preserve"> ………………………………………………….</w:t>
      </w:r>
    </w:p>
    <w:p w:rsidR="00677709" w:rsidRPr="0003053C"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Số CMND (</w:t>
      </w:r>
      <w:r w:rsidR="00CE3BA6" w:rsidRPr="001D1AEB">
        <w:rPr>
          <w:rFonts w:ascii="Times New Roman" w:hAnsi="Times New Roman" w:cs="Times New Roman"/>
          <w:sz w:val="28"/>
        </w:rPr>
        <w:t>trường</w:t>
      </w:r>
      <w:r w:rsidR="00572785" w:rsidRPr="001D1AEB">
        <w:rPr>
          <w:rFonts w:ascii="Times New Roman" w:hAnsi="Times New Roman" w:cs="Times New Roman"/>
          <w:sz w:val="28"/>
        </w:rPr>
        <w:t xml:space="preserve"> hợp</w:t>
      </w:r>
      <w:r w:rsidRPr="001D1AEB">
        <w:rPr>
          <w:rFonts w:ascii="Times New Roman" w:hAnsi="Times New Roman" w:cs="Times New Roman"/>
          <w:sz w:val="28"/>
        </w:rPr>
        <w:t xml:space="preserve"> cá nhân thụ hưởng)</w:t>
      </w:r>
      <w:r w:rsidR="002835EA" w:rsidRPr="0003053C">
        <w:rPr>
          <w:rFonts w:ascii="Times New Roman" w:hAnsi="Times New Roman" w:cs="Times New Roman"/>
          <w:sz w:val="28"/>
        </w:rPr>
        <w:t xml:space="preserve"> ………………………</w:t>
      </w:r>
      <w:r w:rsidR="008A0F19" w:rsidRPr="0003053C">
        <w:rPr>
          <w:rFonts w:ascii="Times New Roman" w:hAnsi="Times New Roman" w:cs="Times New Roman"/>
          <w:sz w:val="28"/>
        </w:rPr>
        <w:t>…………….</w:t>
      </w:r>
    </w:p>
    <w:p w:rsidR="00677709" w:rsidRPr="0003053C"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Tài khoản số:</w:t>
      </w:r>
      <w:r w:rsidR="008A0F19" w:rsidRPr="0003053C">
        <w:rPr>
          <w:rFonts w:ascii="Times New Roman" w:hAnsi="Times New Roman" w:cs="Times New Roman"/>
          <w:sz w:val="28"/>
        </w:rPr>
        <w:t xml:space="preserve"> ……………………………………………………</w:t>
      </w:r>
      <w:r w:rsidR="002835EA" w:rsidRPr="0003053C">
        <w:rPr>
          <w:rFonts w:ascii="Times New Roman" w:hAnsi="Times New Roman" w:cs="Times New Roman"/>
          <w:sz w:val="28"/>
        </w:rPr>
        <w:t>…..</w:t>
      </w:r>
      <w:r w:rsidR="008A0F19" w:rsidRPr="0003053C">
        <w:rPr>
          <w:rFonts w:ascii="Times New Roman" w:hAnsi="Times New Roman" w:cs="Times New Roman"/>
          <w:sz w:val="28"/>
        </w:rPr>
        <w:t>…………..</w:t>
      </w:r>
    </w:p>
    <w:p w:rsidR="00677709" w:rsidRPr="0003053C"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Tại ngân hàng:</w:t>
      </w:r>
      <w:r w:rsidR="008A0F19" w:rsidRPr="0003053C">
        <w:rPr>
          <w:rFonts w:ascii="Times New Roman" w:hAnsi="Times New Roman" w:cs="Times New Roman"/>
          <w:sz w:val="28"/>
        </w:rPr>
        <w:t xml:space="preserve"> ………………………………………………………</w:t>
      </w:r>
      <w:r w:rsidR="002835EA" w:rsidRPr="0003053C">
        <w:rPr>
          <w:rFonts w:ascii="Times New Roman" w:hAnsi="Times New Roman" w:cs="Times New Roman"/>
          <w:sz w:val="28"/>
        </w:rPr>
        <w:t>…..</w:t>
      </w:r>
      <w:r w:rsidR="008A0F19" w:rsidRPr="0003053C">
        <w:rPr>
          <w:rFonts w:ascii="Times New Roman" w:hAnsi="Times New Roman" w:cs="Times New Roman"/>
          <w:sz w:val="28"/>
        </w:rPr>
        <w:t>………</w:t>
      </w:r>
    </w:p>
    <w:p w:rsidR="00677709" w:rsidRPr="0003053C"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Đề nghị</w:t>
      </w:r>
      <w:r w:rsidR="008A0F19" w:rsidRPr="001D1AEB">
        <w:rPr>
          <w:rFonts w:ascii="Times New Roman" w:hAnsi="Times New Roman" w:cs="Times New Roman"/>
          <w:sz w:val="28"/>
        </w:rPr>
        <w:t xml:space="preserve"> n</w:t>
      </w:r>
      <w:r w:rsidR="008A0F19" w:rsidRPr="0003053C">
        <w:rPr>
          <w:rFonts w:ascii="Times New Roman" w:hAnsi="Times New Roman" w:cs="Times New Roman"/>
          <w:sz w:val="28"/>
        </w:rPr>
        <w:t>g</w:t>
      </w:r>
      <w:r w:rsidRPr="001D1AEB">
        <w:rPr>
          <w:rFonts w:ascii="Times New Roman" w:hAnsi="Times New Roman" w:cs="Times New Roman"/>
          <w:sz w:val="28"/>
        </w:rPr>
        <w:t xml:space="preserve">ân hàng thanh toán cho tôi một phần số tiền của tờ séc </w:t>
      </w:r>
      <w:r w:rsidR="00861993" w:rsidRPr="001D1AEB">
        <w:rPr>
          <w:rFonts w:ascii="Times New Roman" w:hAnsi="Times New Roman" w:cs="Times New Roman"/>
          <w:sz w:val="28"/>
        </w:rPr>
        <w:t>trên</w:t>
      </w:r>
      <w:r w:rsidRPr="001D1AEB">
        <w:rPr>
          <w:rFonts w:ascii="Times New Roman" w:hAnsi="Times New Roman" w:cs="Times New Roman"/>
          <w:sz w:val="28"/>
        </w:rPr>
        <w:t xml:space="preserve"> theo khả năng</w:t>
      </w:r>
      <w:r w:rsidR="001756E0" w:rsidRPr="001D1AEB">
        <w:rPr>
          <w:rFonts w:ascii="Times New Roman" w:hAnsi="Times New Roman" w:cs="Times New Roman"/>
          <w:sz w:val="28"/>
        </w:rPr>
        <w:t xml:space="preserve"> </w:t>
      </w:r>
      <w:r w:rsidRPr="001D1AEB">
        <w:rPr>
          <w:rFonts w:ascii="Times New Roman" w:hAnsi="Times New Roman" w:cs="Times New Roman"/>
          <w:sz w:val="28"/>
        </w:rPr>
        <w:t xml:space="preserve">chi </w:t>
      </w:r>
      <w:r w:rsidR="004B2736" w:rsidRPr="001D1AEB">
        <w:rPr>
          <w:rFonts w:ascii="Times New Roman" w:hAnsi="Times New Roman" w:cs="Times New Roman"/>
          <w:sz w:val="28"/>
        </w:rPr>
        <w:t>trả</w:t>
      </w:r>
      <w:r w:rsidRPr="001D1AEB">
        <w:rPr>
          <w:rFonts w:ascii="Times New Roman" w:hAnsi="Times New Roman" w:cs="Times New Roman"/>
          <w:sz w:val="28"/>
        </w:rPr>
        <w:t xml:space="preserve"> hiện có </w:t>
      </w:r>
      <w:r w:rsidR="00861993" w:rsidRPr="001D1AEB">
        <w:rPr>
          <w:rFonts w:ascii="Times New Roman" w:hAnsi="Times New Roman" w:cs="Times New Roman"/>
          <w:sz w:val="28"/>
        </w:rPr>
        <w:t>trên</w:t>
      </w:r>
      <w:r w:rsidRPr="001D1AEB">
        <w:rPr>
          <w:rFonts w:ascii="Times New Roman" w:hAnsi="Times New Roman" w:cs="Times New Roman"/>
          <w:sz w:val="28"/>
        </w:rPr>
        <w:t xml:space="preserve"> tài khoản của người ký phát tại thời điểm nhận được Lệnh thu này và từ</w:t>
      </w:r>
      <w:r w:rsidR="001756E0" w:rsidRPr="001D1AEB">
        <w:rPr>
          <w:rFonts w:ascii="Times New Roman" w:hAnsi="Times New Roman" w:cs="Times New Roman"/>
          <w:sz w:val="28"/>
        </w:rPr>
        <w:t xml:space="preserve"> </w:t>
      </w:r>
      <w:r w:rsidRPr="001D1AEB">
        <w:rPr>
          <w:rFonts w:ascii="Times New Roman" w:hAnsi="Times New Roman" w:cs="Times New Roman"/>
          <w:sz w:val="28"/>
        </w:rPr>
        <w:t>chối thanh toán số tiền còn lại.</w:t>
      </w:r>
    </w:p>
    <w:p w:rsidR="00E877F5" w:rsidRPr="0003053C" w:rsidRDefault="00E877F5" w:rsidP="00CC3981">
      <w:pPr>
        <w:spacing w:before="120"/>
        <w:rPr>
          <w:rFonts w:ascii="Times New Roman" w:hAnsi="Times New Roman" w:cs="Times New Roman"/>
          <w:sz w:val="28"/>
        </w:rPr>
      </w:pPr>
    </w:p>
    <w:tbl>
      <w:tblPr>
        <w:tblW w:w="9828" w:type="dxa"/>
        <w:tblLook w:val="01E0"/>
      </w:tblPr>
      <w:tblGrid>
        <w:gridCol w:w="2952"/>
        <w:gridCol w:w="2952"/>
        <w:gridCol w:w="3924"/>
      </w:tblGrid>
      <w:tr w:rsidR="00E877F5" w:rsidRPr="001D1AEB">
        <w:tc>
          <w:tcPr>
            <w:tcW w:w="2952" w:type="dxa"/>
          </w:tcPr>
          <w:p w:rsidR="00E877F5" w:rsidRPr="0003053C" w:rsidRDefault="00E877F5" w:rsidP="00780869">
            <w:pPr>
              <w:spacing w:before="120"/>
              <w:rPr>
                <w:rFonts w:ascii="Times New Roman" w:hAnsi="Times New Roman" w:cs="Times New Roman"/>
                <w:sz w:val="28"/>
              </w:rPr>
            </w:pPr>
          </w:p>
        </w:tc>
        <w:tc>
          <w:tcPr>
            <w:tcW w:w="6876" w:type="dxa"/>
            <w:gridSpan w:val="2"/>
          </w:tcPr>
          <w:p w:rsidR="00E877F5" w:rsidRPr="001D1AEB" w:rsidRDefault="00E877F5" w:rsidP="00780869">
            <w:pPr>
              <w:spacing w:before="120"/>
              <w:jc w:val="center"/>
              <w:rPr>
                <w:rFonts w:ascii="Times New Roman" w:hAnsi="Times New Roman" w:cs="Times New Roman"/>
                <w:b/>
                <w:sz w:val="28"/>
                <w:lang w:val="en-US"/>
              </w:rPr>
            </w:pPr>
            <w:r w:rsidRPr="001D1AEB">
              <w:rPr>
                <w:rFonts w:ascii="Times New Roman" w:hAnsi="Times New Roman" w:cs="Times New Roman"/>
                <w:b/>
                <w:sz w:val="28"/>
              </w:rPr>
              <w:t>Người thụ hưởng</w:t>
            </w:r>
          </w:p>
        </w:tc>
      </w:tr>
      <w:tr w:rsidR="00E877F5" w:rsidRPr="001D1AEB">
        <w:tc>
          <w:tcPr>
            <w:tcW w:w="2952" w:type="dxa"/>
          </w:tcPr>
          <w:p w:rsidR="00E877F5" w:rsidRPr="001D1AEB" w:rsidRDefault="00E877F5" w:rsidP="00780869">
            <w:pPr>
              <w:spacing w:before="120"/>
              <w:rPr>
                <w:rFonts w:ascii="Times New Roman" w:hAnsi="Times New Roman" w:cs="Times New Roman"/>
                <w:sz w:val="28"/>
                <w:lang w:val="en-US"/>
              </w:rPr>
            </w:pPr>
          </w:p>
        </w:tc>
        <w:tc>
          <w:tcPr>
            <w:tcW w:w="2952" w:type="dxa"/>
          </w:tcPr>
          <w:p w:rsidR="00E877F5" w:rsidRPr="001D1AEB" w:rsidRDefault="0056192E" w:rsidP="00780869">
            <w:pPr>
              <w:spacing w:before="120"/>
              <w:jc w:val="center"/>
              <w:rPr>
                <w:rFonts w:ascii="Times New Roman" w:hAnsi="Times New Roman" w:cs="Times New Roman"/>
                <w:sz w:val="28"/>
                <w:lang w:val="en-US"/>
              </w:rPr>
            </w:pPr>
            <w:r w:rsidRPr="001D1AEB">
              <w:rPr>
                <w:rFonts w:ascii="Times New Roman" w:hAnsi="Times New Roman" w:cs="Times New Roman"/>
                <w:b/>
                <w:sz w:val="28"/>
              </w:rPr>
              <w:t>Kế toán trưởng</w:t>
            </w:r>
            <w:r w:rsidRPr="001D1AEB">
              <w:rPr>
                <w:rFonts w:ascii="Times New Roman" w:hAnsi="Times New Roman" w:cs="Times New Roman"/>
                <w:sz w:val="28"/>
                <w:lang w:val="en-US"/>
              </w:rPr>
              <w:br/>
            </w:r>
            <w:r w:rsidRPr="001D1AEB">
              <w:rPr>
                <w:rFonts w:ascii="Times New Roman" w:hAnsi="Times New Roman" w:cs="Times New Roman"/>
                <w:i/>
                <w:sz w:val="28"/>
              </w:rPr>
              <w:t>(nếu có)</w:t>
            </w:r>
          </w:p>
        </w:tc>
        <w:tc>
          <w:tcPr>
            <w:tcW w:w="3924" w:type="dxa"/>
          </w:tcPr>
          <w:p w:rsidR="00E877F5" w:rsidRPr="001D1AEB" w:rsidRDefault="0056192E" w:rsidP="00780869">
            <w:pPr>
              <w:spacing w:before="120"/>
              <w:jc w:val="center"/>
              <w:rPr>
                <w:rFonts w:ascii="Times New Roman" w:hAnsi="Times New Roman" w:cs="Times New Roman"/>
                <w:sz w:val="28"/>
                <w:lang w:val="en-US"/>
              </w:rPr>
            </w:pPr>
            <w:r w:rsidRPr="001D1AEB">
              <w:rPr>
                <w:rFonts w:ascii="Times New Roman" w:hAnsi="Times New Roman" w:cs="Times New Roman"/>
                <w:b/>
                <w:sz w:val="28"/>
              </w:rPr>
              <w:t>Chủ tài khoản</w:t>
            </w:r>
            <w:r w:rsidRPr="001D1AEB">
              <w:rPr>
                <w:rFonts w:ascii="Times New Roman" w:hAnsi="Times New Roman" w:cs="Times New Roman"/>
                <w:sz w:val="28"/>
                <w:lang w:val="en-US"/>
              </w:rPr>
              <w:br/>
            </w:r>
            <w:r w:rsidRPr="001D1AEB">
              <w:rPr>
                <w:rFonts w:ascii="Times New Roman" w:hAnsi="Times New Roman" w:cs="Times New Roman"/>
                <w:i/>
                <w:sz w:val="28"/>
              </w:rPr>
              <w:t>(K</w:t>
            </w:r>
            <w:r w:rsidRPr="001D1AEB">
              <w:rPr>
                <w:rFonts w:ascii="Times New Roman" w:hAnsi="Times New Roman" w:cs="Times New Roman"/>
                <w:i/>
                <w:sz w:val="28"/>
                <w:lang w:val="en-US"/>
              </w:rPr>
              <w:t>ý</w:t>
            </w:r>
            <w:r w:rsidRPr="001D1AEB">
              <w:rPr>
                <w:rFonts w:ascii="Times New Roman" w:hAnsi="Times New Roman" w:cs="Times New Roman"/>
                <w:i/>
                <w:sz w:val="28"/>
              </w:rPr>
              <w:t xml:space="preserve"> tên, đóng dấu (</w:t>
            </w:r>
            <w:r w:rsidR="000D1D20" w:rsidRPr="001D1AEB">
              <w:rPr>
                <w:rFonts w:ascii="Times New Roman" w:hAnsi="Times New Roman" w:cs="Times New Roman"/>
                <w:i/>
                <w:sz w:val="28"/>
              </w:rPr>
              <w:t>nếu có</w:t>
            </w:r>
            <w:r w:rsidRPr="001D1AEB">
              <w:rPr>
                <w:rFonts w:ascii="Times New Roman" w:hAnsi="Times New Roman" w:cs="Times New Roman"/>
                <w:i/>
                <w:sz w:val="28"/>
              </w:rPr>
              <w:t>)</w:t>
            </w:r>
          </w:p>
        </w:tc>
      </w:tr>
    </w:tbl>
    <w:p w:rsidR="00E877F5" w:rsidRPr="001D1AEB" w:rsidRDefault="00E877F5" w:rsidP="00CC3981">
      <w:pPr>
        <w:spacing w:before="120"/>
        <w:rPr>
          <w:rFonts w:ascii="Times New Roman" w:hAnsi="Times New Roman" w:cs="Times New Roman"/>
          <w:sz w:val="28"/>
          <w:lang w:val="en-U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428"/>
        <w:gridCol w:w="4428"/>
      </w:tblGrid>
      <w:tr w:rsidR="00917B3F" w:rsidRPr="001D1AEB">
        <w:tc>
          <w:tcPr>
            <w:tcW w:w="8856" w:type="dxa"/>
            <w:gridSpan w:val="2"/>
            <w:tcBorders>
              <w:bottom w:val="nil"/>
            </w:tcBorders>
          </w:tcPr>
          <w:p w:rsidR="00917B3F" w:rsidRPr="001D1AEB" w:rsidRDefault="00917B3F" w:rsidP="00780869">
            <w:pPr>
              <w:spacing w:before="120"/>
              <w:rPr>
                <w:rFonts w:ascii="Times New Roman" w:hAnsi="Times New Roman" w:cs="Times New Roman"/>
                <w:sz w:val="28"/>
              </w:rPr>
            </w:pPr>
            <w:r w:rsidRPr="001D1AEB">
              <w:rPr>
                <w:rFonts w:ascii="Times New Roman" w:hAnsi="Times New Roman" w:cs="Times New Roman"/>
                <w:sz w:val="28"/>
              </w:rPr>
              <w:t>Ph</w:t>
            </w:r>
            <w:r w:rsidRPr="001D1AEB">
              <w:rPr>
                <w:rFonts w:ascii="Times New Roman" w:hAnsi="Times New Roman" w:cs="Times New Roman"/>
                <w:sz w:val="28"/>
                <w:lang w:val="en-US"/>
              </w:rPr>
              <w:t>ầ</w:t>
            </w:r>
            <w:r w:rsidRPr="001D1AEB">
              <w:rPr>
                <w:rFonts w:ascii="Times New Roman" w:hAnsi="Times New Roman" w:cs="Times New Roman"/>
                <w:sz w:val="28"/>
              </w:rPr>
              <w:t>n dành cho người bị ký phát lập</w:t>
            </w:r>
          </w:p>
          <w:p w:rsidR="00917B3F" w:rsidRPr="0003053C" w:rsidRDefault="00917B3F" w:rsidP="00780869">
            <w:pPr>
              <w:spacing w:before="120"/>
              <w:rPr>
                <w:rFonts w:ascii="Times New Roman" w:hAnsi="Times New Roman" w:cs="Times New Roman"/>
                <w:sz w:val="28"/>
              </w:rPr>
            </w:pPr>
            <w:r w:rsidRPr="001D1AEB">
              <w:rPr>
                <w:rFonts w:ascii="Times New Roman" w:hAnsi="Times New Roman" w:cs="Times New Roman"/>
                <w:sz w:val="28"/>
              </w:rPr>
              <w:t xml:space="preserve">Nhận được vào hồi </w:t>
            </w:r>
            <w:r w:rsidRPr="0003053C">
              <w:rPr>
                <w:rFonts w:ascii="Times New Roman" w:hAnsi="Times New Roman" w:cs="Times New Roman"/>
                <w:sz w:val="28"/>
              </w:rPr>
              <w:t xml:space="preserve">……………….. </w:t>
            </w:r>
            <w:r w:rsidRPr="001D1AEB">
              <w:rPr>
                <w:rFonts w:ascii="Times New Roman" w:hAnsi="Times New Roman" w:cs="Times New Roman"/>
                <w:sz w:val="28"/>
              </w:rPr>
              <w:t xml:space="preserve">Ngày </w:t>
            </w:r>
            <w:r w:rsidRPr="0003053C">
              <w:rPr>
                <w:rFonts w:ascii="Times New Roman" w:hAnsi="Times New Roman" w:cs="Times New Roman"/>
                <w:sz w:val="28"/>
              </w:rPr>
              <w:t>…..</w:t>
            </w:r>
            <w:r w:rsidRPr="001D1AEB">
              <w:rPr>
                <w:rFonts w:ascii="Times New Roman" w:hAnsi="Times New Roman" w:cs="Times New Roman"/>
                <w:sz w:val="28"/>
              </w:rPr>
              <w:t xml:space="preserve">/ </w:t>
            </w:r>
            <w:r w:rsidRPr="0003053C">
              <w:rPr>
                <w:rFonts w:ascii="Times New Roman" w:hAnsi="Times New Roman" w:cs="Times New Roman"/>
                <w:sz w:val="28"/>
              </w:rPr>
              <w:t>….</w:t>
            </w:r>
            <w:r w:rsidRPr="001D1AEB">
              <w:rPr>
                <w:rFonts w:ascii="Times New Roman" w:hAnsi="Times New Roman" w:cs="Times New Roman"/>
                <w:sz w:val="28"/>
              </w:rPr>
              <w:t>/</w:t>
            </w:r>
            <w:r w:rsidRPr="0003053C">
              <w:rPr>
                <w:rFonts w:ascii="Times New Roman" w:hAnsi="Times New Roman" w:cs="Times New Roman"/>
                <w:sz w:val="28"/>
              </w:rPr>
              <w:t xml:space="preserve"> ………</w:t>
            </w:r>
          </w:p>
          <w:p w:rsidR="00917B3F" w:rsidRPr="001D1AEB" w:rsidRDefault="00917B3F" w:rsidP="00780869">
            <w:pPr>
              <w:spacing w:before="120"/>
              <w:rPr>
                <w:rFonts w:ascii="Times New Roman" w:hAnsi="Times New Roman" w:cs="Times New Roman"/>
                <w:sz w:val="28"/>
              </w:rPr>
            </w:pPr>
            <w:r w:rsidRPr="001D1AEB">
              <w:rPr>
                <w:rFonts w:ascii="Times New Roman" w:hAnsi="Times New Roman" w:cs="Times New Roman"/>
                <w:sz w:val="28"/>
              </w:rPr>
              <w:t xml:space="preserve">Thanh toán ngày </w:t>
            </w:r>
            <w:r w:rsidRPr="0003053C">
              <w:rPr>
                <w:rFonts w:ascii="Times New Roman" w:hAnsi="Times New Roman" w:cs="Times New Roman"/>
                <w:sz w:val="28"/>
              </w:rPr>
              <w:t>……………………….</w:t>
            </w:r>
            <w:r w:rsidRPr="001D1AEB">
              <w:rPr>
                <w:rFonts w:ascii="Times New Roman" w:hAnsi="Times New Roman" w:cs="Times New Roman"/>
                <w:sz w:val="28"/>
              </w:rPr>
              <w:t>/</w:t>
            </w:r>
          </w:p>
          <w:p w:rsidR="00917B3F" w:rsidRPr="0003053C" w:rsidRDefault="00917B3F" w:rsidP="00780869">
            <w:pPr>
              <w:spacing w:before="120"/>
              <w:rPr>
                <w:rFonts w:ascii="Times New Roman" w:hAnsi="Times New Roman" w:cs="Times New Roman"/>
                <w:sz w:val="28"/>
              </w:rPr>
            </w:pPr>
            <w:r w:rsidRPr="001D1AEB">
              <w:rPr>
                <w:rFonts w:ascii="Times New Roman" w:hAnsi="Times New Roman" w:cs="Times New Roman"/>
                <w:sz w:val="28"/>
              </w:rPr>
              <w:t>Số tiền thanh toán (Bằng số)</w:t>
            </w:r>
            <w:r w:rsidRPr="0003053C">
              <w:rPr>
                <w:rFonts w:ascii="Times New Roman" w:hAnsi="Times New Roman" w:cs="Times New Roman"/>
                <w:sz w:val="28"/>
              </w:rPr>
              <w:t xml:space="preserve"> ……………………………………..</w:t>
            </w:r>
          </w:p>
          <w:p w:rsidR="00917B3F" w:rsidRPr="0003053C" w:rsidRDefault="00917B3F" w:rsidP="00780869">
            <w:pPr>
              <w:spacing w:before="120"/>
              <w:rPr>
                <w:rFonts w:ascii="Times New Roman" w:hAnsi="Times New Roman" w:cs="Times New Roman"/>
                <w:sz w:val="28"/>
              </w:rPr>
            </w:pPr>
            <w:r w:rsidRPr="001D1AEB">
              <w:rPr>
                <w:rFonts w:ascii="Times New Roman" w:hAnsi="Times New Roman" w:cs="Times New Roman"/>
                <w:sz w:val="28"/>
              </w:rPr>
              <w:t>(B</w:t>
            </w:r>
            <w:r w:rsidRPr="0003053C">
              <w:rPr>
                <w:rFonts w:ascii="Times New Roman" w:hAnsi="Times New Roman" w:cs="Times New Roman"/>
                <w:sz w:val="28"/>
              </w:rPr>
              <w:t>ằ</w:t>
            </w:r>
            <w:r w:rsidRPr="001D1AEB">
              <w:rPr>
                <w:rFonts w:ascii="Times New Roman" w:hAnsi="Times New Roman" w:cs="Times New Roman"/>
                <w:sz w:val="28"/>
              </w:rPr>
              <w:t>ng chữ)</w:t>
            </w:r>
            <w:r w:rsidRPr="0003053C">
              <w:rPr>
                <w:rFonts w:ascii="Times New Roman" w:hAnsi="Times New Roman" w:cs="Times New Roman"/>
                <w:sz w:val="28"/>
              </w:rPr>
              <w:t xml:space="preserve"> …………………………………………………..</w:t>
            </w:r>
          </w:p>
          <w:p w:rsidR="00917B3F" w:rsidRPr="0003053C" w:rsidRDefault="00917B3F" w:rsidP="00780869">
            <w:pPr>
              <w:spacing w:before="120"/>
              <w:rPr>
                <w:rFonts w:ascii="Times New Roman" w:hAnsi="Times New Roman" w:cs="Times New Roman"/>
                <w:sz w:val="28"/>
              </w:rPr>
            </w:pPr>
            <w:r w:rsidRPr="001D1AEB">
              <w:rPr>
                <w:rFonts w:ascii="Times New Roman" w:hAnsi="Times New Roman" w:cs="Times New Roman"/>
                <w:sz w:val="28"/>
              </w:rPr>
              <w:t>Số tiền t</w:t>
            </w:r>
            <w:r w:rsidRPr="0003053C">
              <w:rPr>
                <w:rFonts w:ascii="Times New Roman" w:hAnsi="Times New Roman" w:cs="Times New Roman"/>
                <w:sz w:val="28"/>
              </w:rPr>
              <w:t>ừ</w:t>
            </w:r>
            <w:r w:rsidRPr="001D1AEB">
              <w:rPr>
                <w:rFonts w:ascii="Times New Roman" w:hAnsi="Times New Roman" w:cs="Times New Roman"/>
                <w:sz w:val="28"/>
              </w:rPr>
              <w:t xml:space="preserve"> chối thanh toán (Bằng số)</w:t>
            </w:r>
            <w:r w:rsidRPr="0003053C">
              <w:rPr>
                <w:rFonts w:ascii="Times New Roman" w:hAnsi="Times New Roman" w:cs="Times New Roman"/>
                <w:sz w:val="28"/>
              </w:rPr>
              <w:t xml:space="preserve"> ……………………………………..</w:t>
            </w:r>
          </w:p>
          <w:p w:rsidR="00917B3F" w:rsidRPr="001D1AEB" w:rsidRDefault="00917B3F" w:rsidP="00780869">
            <w:pPr>
              <w:spacing w:before="120"/>
              <w:rPr>
                <w:rFonts w:ascii="Times New Roman" w:hAnsi="Times New Roman" w:cs="Times New Roman"/>
                <w:sz w:val="28"/>
                <w:lang w:val="en-US"/>
              </w:rPr>
            </w:pPr>
            <w:r w:rsidRPr="001D1AEB">
              <w:rPr>
                <w:rFonts w:ascii="Times New Roman" w:hAnsi="Times New Roman" w:cs="Times New Roman"/>
                <w:sz w:val="28"/>
              </w:rPr>
              <w:t>(Bằng chữ)</w:t>
            </w:r>
            <w:r w:rsidRPr="001D1AEB">
              <w:rPr>
                <w:rFonts w:ascii="Times New Roman" w:hAnsi="Times New Roman" w:cs="Times New Roman"/>
                <w:sz w:val="28"/>
                <w:lang w:val="en-US"/>
              </w:rPr>
              <w:t xml:space="preserve"> ………………………………………………………………….</w:t>
            </w:r>
          </w:p>
        </w:tc>
      </w:tr>
      <w:tr w:rsidR="00917B3F" w:rsidRPr="001D1AEB">
        <w:tc>
          <w:tcPr>
            <w:tcW w:w="4428" w:type="dxa"/>
            <w:tcBorders>
              <w:top w:val="nil"/>
              <w:right w:val="nil"/>
            </w:tcBorders>
          </w:tcPr>
          <w:p w:rsidR="00917B3F" w:rsidRPr="001D1AEB" w:rsidRDefault="00917B3F" w:rsidP="00780869">
            <w:pPr>
              <w:spacing w:before="120"/>
              <w:jc w:val="right"/>
              <w:rPr>
                <w:rFonts w:ascii="Times New Roman" w:hAnsi="Times New Roman" w:cs="Times New Roman"/>
                <w:b/>
                <w:sz w:val="28"/>
                <w:lang w:val="en-US"/>
              </w:rPr>
            </w:pPr>
            <w:r w:rsidRPr="001D1AEB">
              <w:rPr>
                <w:rFonts w:ascii="Times New Roman" w:hAnsi="Times New Roman" w:cs="Times New Roman"/>
                <w:b/>
                <w:sz w:val="28"/>
              </w:rPr>
              <w:t>Kế toán</w:t>
            </w:r>
          </w:p>
        </w:tc>
        <w:tc>
          <w:tcPr>
            <w:tcW w:w="4428" w:type="dxa"/>
            <w:tcBorders>
              <w:top w:val="nil"/>
              <w:left w:val="nil"/>
            </w:tcBorders>
          </w:tcPr>
          <w:p w:rsidR="00917B3F" w:rsidRPr="001D1AEB" w:rsidRDefault="00917B3F" w:rsidP="00780869">
            <w:pPr>
              <w:spacing w:before="120"/>
              <w:jc w:val="center"/>
              <w:rPr>
                <w:rFonts w:ascii="Times New Roman" w:hAnsi="Times New Roman" w:cs="Times New Roman"/>
                <w:sz w:val="28"/>
                <w:lang w:val="en-US"/>
              </w:rPr>
            </w:pPr>
            <w:r w:rsidRPr="001D1AEB">
              <w:rPr>
                <w:rFonts w:ascii="Times New Roman" w:hAnsi="Times New Roman" w:cs="Times New Roman"/>
                <w:b/>
                <w:sz w:val="28"/>
              </w:rPr>
              <w:t>Kiểm soát</w:t>
            </w:r>
            <w:r w:rsidR="00AD5746" w:rsidRPr="001D1AEB">
              <w:rPr>
                <w:rFonts w:ascii="Times New Roman" w:hAnsi="Times New Roman" w:cs="Times New Roman"/>
                <w:b/>
                <w:sz w:val="28"/>
                <w:lang w:val="en-US"/>
              </w:rPr>
              <w:t xml:space="preserve"> </w:t>
            </w:r>
            <w:r w:rsidRPr="001D1AEB">
              <w:rPr>
                <w:rFonts w:ascii="Times New Roman" w:hAnsi="Times New Roman" w:cs="Times New Roman"/>
                <w:sz w:val="28"/>
              </w:rPr>
              <w:t>(ký tên, đóng dấu)</w:t>
            </w:r>
          </w:p>
          <w:p w:rsidR="000A5938" w:rsidRPr="001D1AEB" w:rsidRDefault="000A5938" w:rsidP="00780869">
            <w:pPr>
              <w:spacing w:before="120"/>
              <w:jc w:val="center"/>
              <w:rPr>
                <w:rFonts w:ascii="Times New Roman" w:hAnsi="Times New Roman" w:cs="Times New Roman"/>
                <w:sz w:val="28"/>
                <w:lang w:val="en-US"/>
              </w:rPr>
            </w:pPr>
          </w:p>
        </w:tc>
      </w:tr>
    </w:tbl>
    <w:p w:rsidR="00917B3F" w:rsidRPr="001D1AEB" w:rsidRDefault="00917B3F" w:rsidP="00CC3981">
      <w:pPr>
        <w:spacing w:before="120"/>
        <w:rPr>
          <w:rFonts w:ascii="Times New Roman" w:hAnsi="Times New Roman" w:cs="Times New Roman"/>
          <w:sz w:val="28"/>
          <w:lang w:val="en-US"/>
        </w:rPr>
      </w:pPr>
    </w:p>
    <w:p w:rsidR="000A5938" w:rsidRPr="001D1AEB" w:rsidRDefault="002835EA" w:rsidP="00CC3981">
      <w:pPr>
        <w:spacing w:before="120"/>
        <w:jc w:val="right"/>
        <w:rPr>
          <w:rFonts w:ascii="Times New Roman" w:hAnsi="Times New Roman" w:cs="Times New Roman"/>
          <w:i/>
          <w:sz w:val="28"/>
          <w:lang w:val="en-US"/>
        </w:rPr>
      </w:pPr>
      <w:r>
        <w:rPr>
          <w:rFonts w:ascii="Times New Roman" w:hAnsi="Times New Roman" w:cs="Times New Roman"/>
          <w:i/>
          <w:sz w:val="28"/>
          <w:lang w:val="en-US"/>
        </w:rPr>
        <w:br w:type="page"/>
      </w:r>
      <w:r w:rsidR="000A5938" w:rsidRPr="001D1AEB">
        <w:rPr>
          <w:rFonts w:ascii="Times New Roman" w:hAnsi="Times New Roman" w:cs="Times New Roman"/>
          <w:i/>
          <w:sz w:val="28"/>
          <w:lang w:val="en-US"/>
        </w:rPr>
        <w:lastRenderedPageBreak/>
        <w:t>Phụ lục 04</w:t>
      </w:r>
    </w:p>
    <w:p w:rsidR="00677709" w:rsidRPr="001D1AEB" w:rsidRDefault="000A5938" w:rsidP="00CC3981">
      <w:pPr>
        <w:spacing w:before="120"/>
        <w:jc w:val="center"/>
        <w:rPr>
          <w:rFonts w:ascii="Times New Roman" w:hAnsi="Times New Roman" w:cs="Times New Roman"/>
          <w:b/>
          <w:sz w:val="28"/>
        </w:rPr>
      </w:pPr>
      <w:r w:rsidRPr="001D1AEB">
        <w:rPr>
          <w:rFonts w:ascii="Times New Roman" w:hAnsi="Times New Roman" w:cs="Times New Roman"/>
          <w:b/>
          <w:sz w:val="28"/>
        </w:rPr>
        <w:t>GIẤY BIÊN NHẬN</w:t>
      </w:r>
    </w:p>
    <w:p w:rsidR="00677709" w:rsidRPr="001D1AEB" w:rsidRDefault="000A5938" w:rsidP="00CC3981">
      <w:pPr>
        <w:spacing w:before="120"/>
        <w:jc w:val="right"/>
        <w:rPr>
          <w:rFonts w:ascii="Times New Roman" w:hAnsi="Times New Roman" w:cs="Times New Roman"/>
          <w:i/>
          <w:sz w:val="28"/>
          <w:lang w:val="en-US"/>
        </w:rPr>
      </w:pPr>
      <w:r w:rsidRPr="001D1AEB">
        <w:rPr>
          <w:rFonts w:ascii="Times New Roman" w:hAnsi="Times New Roman" w:cs="Times New Roman"/>
          <w:i/>
          <w:sz w:val="28"/>
          <w:lang w:val="en-US"/>
        </w:rPr>
        <w:t xml:space="preserve">… … … </w:t>
      </w:r>
      <w:r w:rsidR="00677709" w:rsidRPr="001D1AEB">
        <w:rPr>
          <w:rFonts w:ascii="Times New Roman" w:hAnsi="Times New Roman" w:cs="Times New Roman"/>
          <w:i/>
          <w:sz w:val="28"/>
        </w:rPr>
        <w:t>ngày</w:t>
      </w:r>
      <w:r w:rsidR="00303406" w:rsidRPr="001D1AEB">
        <w:rPr>
          <w:rFonts w:ascii="Times New Roman" w:hAnsi="Times New Roman" w:cs="Times New Roman"/>
          <w:i/>
          <w:sz w:val="28"/>
        </w:rPr>
        <w:t xml:space="preserve"> </w:t>
      </w:r>
      <w:r w:rsidRPr="001D1AEB">
        <w:rPr>
          <w:rFonts w:ascii="Times New Roman" w:hAnsi="Times New Roman" w:cs="Times New Roman"/>
          <w:i/>
          <w:sz w:val="28"/>
          <w:lang w:val="en-US"/>
        </w:rPr>
        <w:t>… …</w:t>
      </w:r>
      <w:r w:rsidR="00677709" w:rsidRPr="001D1AEB">
        <w:rPr>
          <w:rFonts w:ascii="Times New Roman" w:hAnsi="Times New Roman" w:cs="Times New Roman"/>
          <w:i/>
          <w:sz w:val="28"/>
        </w:rPr>
        <w:t>/</w:t>
      </w:r>
      <w:r w:rsidR="00303406" w:rsidRPr="001D1AEB">
        <w:rPr>
          <w:rFonts w:ascii="Times New Roman" w:hAnsi="Times New Roman" w:cs="Times New Roman"/>
          <w:i/>
          <w:sz w:val="28"/>
        </w:rPr>
        <w:t xml:space="preserve"> </w:t>
      </w:r>
      <w:r w:rsidRPr="001D1AEB">
        <w:rPr>
          <w:rFonts w:ascii="Times New Roman" w:hAnsi="Times New Roman" w:cs="Times New Roman"/>
          <w:i/>
          <w:sz w:val="28"/>
          <w:lang w:val="en-US"/>
        </w:rPr>
        <w:t>… …</w:t>
      </w:r>
      <w:r w:rsidR="00677709" w:rsidRPr="001D1AEB">
        <w:rPr>
          <w:rFonts w:ascii="Times New Roman" w:hAnsi="Times New Roman" w:cs="Times New Roman"/>
          <w:i/>
          <w:sz w:val="28"/>
        </w:rPr>
        <w:t>/</w:t>
      </w:r>
      <w:r w:rsidRPr="001D1AEB">
        <w:rPr>
          <w:rFonts w:ascii="Times New Roman" w:hAnsi="Times New Roman" w:cs="Times New Roman"/>
          <w:i/>
          <w:sz w:val="28"/>
          <w:lang w:val="en-US"/>
        </w:rPr>
        <w:t xml:space="preserve"> … …</w:t>
      </w:r>
    </w:p>
    <w:p w:rsidR="00677709" w:rsidRPr="001D1AEB" w:rsidRDefault="000A5938" w:rsidP="00CC3981">
      <w:pPr>
        <w:spacing w:before="120"/>
        <w:jc w:val="center"/>
        <w:rPr>
          <w:rFonts w:ascii="Times New Roman" w:hAnsi="Times New Roman" w:cs="Times New Roman"/>
          <w:sz w:val="28"/>
          <w:lang w:val="en-US"/>
        </w:rPr>
      </w:pPr>
      <w:r w:rsidRPr="001D1AEB">
        <w:rPr>
          <w:rFonts w:ascii="Times New Roman" w:hAnsi="Times New Roman" w:cs="Times New Roman"/>
          <w:sz w:val="28"/>
        </w:rPr>
        <w:t>K</w:t>
      </w:r>
      <w:r w:rsidRPr="001D1AEB">
        <w:rPr>
          <w:rFonts w:ascii="Times New Roman" w:hAnsi="Times New Roman" w:cs="Times New Roman"/>
          <w:sz w:val="28"/>
          <w:lang w:val="en-US"/>
        </w:rPr>
        <w:t>í</w:t>
      </w:r>
      <w:r w:rsidR="00677709" w:rsidRPr="001D1AEB">
        <w:rPr>
          <w:rFonts w:ascii="Times New Roman" w:hAnsi="Times New Roman" w:cs="Times New Roman"/>
          <w:sz w:val="28"/>
        </w:rPr>
        <w:t>nh gửi:</w:t>
      </w:r>
      <w:r w:rsidR="00303406" w:rsidRPr="001D1AEB">
        <w:rPr>
          <w:rFonts w:ascii="Times New Roman" w:hAnsi="Times New Roman" w:cs="Times New Roman"/>
          <w:sz w:val="28"/>
        </w:rPr>
        <w:t xml:space="preserve"> </w:t>
      </w:r>
      <w:r w:rsidRPr="001D1AEB">
        <w:rPr>
          <w:rFonts w:ascii="Times New Roman" w:hAnsi="Times New Roman" w:cs="Times New Roman"/>
          <w:sz w:val="28"/>
          <w:lang w:val="en-US"/>
        </w:rPr>
        <w:t>………..</w:t>
      </w:r>
      <w:r w:rsidR="00677709" w:rsidRPr="001D1AEB">
        <w:rPr>
          <w:rFonts w:ascii="Times New Roman" w:hAnsi="Times New Roman" w:cs="Times New Roman"/>
          <w:sz w:val="28"/>
        </w:rPr>
        <w:t>(Ngân hàng thanh toán séc)</w:t>
      </w:r>
      <w:r w:rsidRPr="001D1AEB">
        <w:rPr>
          <w:rFonts w:ascii="Times New Roman" w:hAnsi="Times New Roman" w:cs="Times New Roman"/>
          <w:sz w:val="28"/>
          <w:lang w:val="en-US"/>
        </w:rPr>
        <w:t>…………………</w:t>
      </w:r>
    </w:p>
    <w:p w:rsidR="00677709" w:rsidRPr="001D1AEB" w:rsidRDefault="00677709" w:rsidP="00CC3981">
      <w:pPr>
        <w:spacing w:before="120"/>
        <w:rPr>
          <w:rFonts w:ascii="Times New Roman" w:hAnsi="Times New Roman" w:cs="Times New Roman"/>
          <w:sz w:val="28"/>
          <w:lang w:val="en-US"/>
        </w:rPr>
      </w:pPr>
      <w:r w:rsidRPr="001D1AEB">
        <w:rPr>
          <w:rFonts w:ascii="Times New Roman" w:hAnsi="Times New Roman" w:cs="Times New Roman"/>
          <w:sz w:val="28"/>
        </w:rPr>
        <w:t>Tôi:</w:t>
      </w:r>
      <w:r w:rsidR="00303406" w:rsidRPr="001D1AEB">
        <w:rPr>
          <w:rFonts w:ascii="Times New Roman" w:hAnsi="Times New Roman" w:cs="Times New Roman"/>
          <w:sz w:val="28"/>
        </w:rPr>
        <w:t xml:space="preserve"> </w:t>
      </w:r>
      <w:r w:rsidR="002835EA">
        <w:rPr>
          <w:rFonts w:ascii="Times New Roman" w:hAnsi="Times New Roman" w:cs="Times New Roman"/>
          <w:sz w:val="28"/>
          <w:lang w:val="en-US"/>
        </w:rPr>
        <w:t>……………</w:t>
      </w:r>
      <w:r w:rsidR="000A5938" w:rsidRPr="001D1AEB">
        <w:rPr>
          <w:rFonts w:ascii="Times New Roman" w:hAnsi="Times New Roman" w:cs="Times New Roman"/>
          <w:sz w:val="28"/>
          <w:lang w:val="en-US"/>
        </w:rPr>
        <w:t>……..</w:t>
      </w:r>
      <w:r w:rsidRPr="001D1AEB">
        <w:rPr>
          <w:rFonts w:ascii="Times New Roman" w:hAnsi="Times New Roman" w:cs="Times New Roman"/>
          <w:sz w:val="28"/>
        </w:rPr>
        <w:t>(người thụ hưởng hoặc người thu hộ)</w:t>
      </w:r>
      <w:r w:rsidR="002835EA">
        <w:rPr>
          <w:rFonts w:ascii="Times New Roman" w:hAnsi="Times New Roman" w:cs="Times New Roman"/>
          <w:sz w:val="28"/>
          <w:lang w:val="en-US"/>
        </w:rPr>
        <w:t xml:space="preserve"> …………………</w:t>
      </w:r>
    </w:p>
    <w:p w:rsidR="00677709" w:rsidRPr="001D1AEB" w:rsidRDefault="00677709" w:rsidP="00CC3981">
      <w:pPr>
        <w:spacing w:before="120"/>
        <w:rPr>
          <w:rFonts w:ascii="Times New Roman" w:hAnsi="Times New Roman" w:cs="Times New Roman"/>
          <w:sz w:val="28"/>
          <w:lang w:val="en-US"/>
        </w:rPr>
      </w:pPr>
      <w:r w:rsidRPr="001D1AEB">
        <w:rPr>
          <w:rFonts w:ascii="Times New Roman" w:hAnsi="Times New Roman" w:cs="Times New Roman"/>
          <w:sz w:val="28"/>
        </w:rPr>
        <w:t>Địa chỉ:</w:t>
      </w:r>
      <w:r w:rsidR="000A5938" w:rsidRPr="001D1AEB">
        <w:rPr>
          <w:rFonts w:ascii="Times New Roman" w:hAnsi="Times New Roman" w:cs="Times New Roman"/>
          <w:sz w:val="28"/>
          <w:lang w:val="en-US"/>
        </w:rPr>
        <w:t xml:space="preserve"> </w:t>
      </w:r>
      <w:r w:rsidR="002835EA">
        <w:rPr>
          <w:rFonts w:ascii="Times New Roman" w:hAnsi="Times New Roman" w:cs="Times New Roman"/>
          <w:sz w:val="28"/>
          <w:lang w:val="en-US"/>
        </w:rPr>
        <w:t>…………………………………………………………………….……</w:t>
      </w:r>
    </w:p>
    <w:p w:rsidR="00677709" w:rsidRPr="001D1AEB" w:rsidRDefault="000A5938" w:rsidP="00CC3981">
      <w:pPr>
        <w:spacing w:before="120"/>
        <w:rPr>
          <w:rFonts w:ascii="Times New Roman" w:hAnsi="Times New Roman" w:cs="Times New Roman"/>
          <w:sz w:val="28"/>
          <w:lang w:val="en-US"/>
        </w:rPr>
      </w:pPr>
      <w:r w:rsidRPr="001D1AEB">
        <w:rPr>
          <w:rFonts w:ascii="Times New Roman" w:hAnsi="Times New Roman" w:cs="Times New Roman"/>
          <w:sz w:val="28"/>
          <w:lang w:val="en-US"/>
        </w:rPr>
        <w:t>Số</w:t>
      </w:r>
      <w:r w:rsidR="00677709" w:rsidRPr="001D1AEB">
        <w:rPr>
          <w:rFonts w:ascii="Times New Roman" w:hAnsi="Times New Roman" w:cs="Times New Roman"/>
          <w:sz w:val="28"/>
        </w:rPr>
        <w:t xml:space="preserve"> CMND (</w:t>
      </w:r>
      <w:r w:rsidR="00CE3BA6" w:rsidRPr="001D1AEB">
        <w:rPr>
          <w:rFonts w:ascii="Times New Roman" w:hAnsi="Times New Roman" w:cs="Times New Roman"/>
          <w:sz w:val="28"/>
        </w:rPr>
        <w:t>trường</w:t>
      </w:r>
      <w:r w:rsidR="00677709" w:rsidRPr="001D1AEB">
        <w:rPr>
          <w:rFonts w:ascii="Times New Roman" w:hAnsi="Times New Roman" w:cs="Times New Roman"/>
          <w:sz w:val="28"/>
        </w:rPr>
        <w:t xml:space="preserve"> hợp người thụ hưởng là cá nhân)</w:t>
      </w:r>
      <w:r w:rsidR="002835EA">
        <w:rPr>
          <w:rFonts w:ascii="Times New Roman" w:hAnsi="Times New Roman" w:cs="Times New Roman"/>
          <w:sz w:val="28"/>
          <w:lang w:val="en-US"/>
        </w:rPr>
        <w:t xml:space="preserve"> ……………………</w:t>
      </w:r>
      <w:r w:rsidRPr="001D1AEB">
        <w:rPr>
          <w:rFonts w:ascii="Times New Roman" w:hAnsi="Times New Roman" w:cs="Times New Roman"/>
          <w:sz w:val="28"/>
          <w:lang w:val="en-US"/>
        </w:rPr>
        <w:t>……..</w:t>
      </w:r>
    </w:p>
    <w:p w:rsidR="00677709" w:rsidRPr="001D1AEB" w:rsidRDefault="00677709" w:rsidP="00CC3981">
      <w:pPr>
        <w:spacing w:before="120"/>
        <w:rPr>
          <w:rFonts w:ascii="Times New Roman" w:hAnsi="Times New Roman" w:cs="Times New Roman"/>
          <w:sz w:val="28"/>
        </w:rPr>
      </w:pPr>
      <w:r w:rsidRPr="001D1AEB">
        <w:rPr>
          <w:rFonts w:ascii="Times New Roman" w:hAnsi="Times New Roman" w:cs="Times New Roman"/>
          <w:sz w:val="28"/>
        </w:rPr>
        <w:t>Viết giấy này biên nhận về việc tờ</w:t>
      </w:r>
      <w:r w:rsidR="000A5938" w:rsidRPr="001D1AEB">
        <w:rPr>
          <w:rFonts w:ascii="Times New Roman" w:hAnsi="Times New Roman" w:cs="Times New Roman"/>
          <w:sz w:val="28"/>
        </w:rPr>
        <w:t xml:space="preserve"> séc s</w:t>
      </w:r>
      <w:r w:rsidR="000A5938" w:rsidRPr="001D1AEB">
        <w:rPr>
          <w:rFonts w:ascii="Times New Roman" w:hAnsi="Times New Roman" w:cs="Times New Roman"/>
          <w:sz w:val="28"/>
          <w:lang w:val="en-US"/>
        </w:rPr>
        <w:t>ố ………………………….</w:t>
      </w:r>
      <w:r w:rsidR="00303406" w:rsidRPr="001D1AEB">
        <w:rPr>
          <w:rFonts w:ascii="Times New Roman" w:hAnsi="Times New Roman" w:cs="Times New Roman"/>
          <w:sz w:val="28"/>
        </w:rPr>
        <w:t xml:space="preserve"> </w:t>
      </w:r>
      <w:r w:rsidRPr="001D1AEB">
        <w:rPr>
          <w:rFonts w:ascii="Times New Roman" w:hAnsi="Times New Roman" w:cs="Times New Roman"/>
          <w:sz w:val="28"/>
        </w:rPr>
        <w:t>ngày ký</w:t>
      </w:r>
      <w:r w:rsidR="000A5938" w:rsidRPr="001D1AEB">
        <w:rPr>
          <w:rFonts w:ascii="Times New Roman" w:hAnsi="Times New Roman" w:cs="Times New Roman"/>
          <w:sz w:val="28"/>
          <w:lang w:val="en-US"/>
        </w:rPr>
        <w:t xml:space="preserve"> </w:t>
      </w:r>
      <w:r w:rsidRPr="001D1AEB">
        <w:rPr>
          <w:rFonts w:ascii="Times New Roman" w:hAnsi="Times New Roman" w:cs="Times New Roman"/>
          <w:sz w:val="28"/>
        </w:rPr>
        <w:t>phát</w:t>
      </w:r>
      <w:r w:rsidR="00303406" w:rsidRPr="001D1AEB">
        <w:rPr>
          <w:rFonts w:ascii="Times New Roman" w:hAnsi="Times New Roman" w:cs="Times New Roman"/>
          <w:sz w:val="28"/>
        </w:rPr>
        <w:t xml:space="preserve"> </w:t>
      </w:r>
      <w:r w:rsidR="000A5938" w:rsidRPr="001D1AEB">
        <w:rPr>
          <w:rFonts w:ascii="Times New Roman" w:hAnsi="Times New Roman" w:cs="Times New Roman"/>
          <w:sz w:val="28"/>
          <w:lang w:val="en-US"/>
        </w:rPr>
        <w:t>…..</w:t>
      </w: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0A5938" w:rsidRPr="0003053C">
        <w:rPr>
          <w:rFonts w:ascii="Times New Roman" w:hAnsi="Times New Roman" w:cs="Times New Roman"/>
          <w:sz w:val="28"/>
        </w:rPr>
        <w:t>…..</w:t>
      </w:r>
      <w:r w:rsidRPr="001D1AEB">
        <w:rPr>
          <w:rFonts w:ascii="Times New Roman" w:hAnsi="Times New Roman" w:cs="Times New Roman"/>
          <w:sz w:val="28"/>
        </w:rPr>
        <w:t>/</w:t>
      </w:r>
      <w:r w:rsidR="000A5938" w:rsidRPr="0003053C">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người ký phát</w:t>
      </w:r>
      <w:r w:rsidR="00303406" w:rsidRPr="001D1AEB">
        <w:rPr>
          <w:rFonts w:ascii="Times New Roman" w:hAnsi="Times New Roman" w:cs="Times New Roman"/>
          <w:sz w:val="28"/>
        </w:rPr>
        <w:t xml:space="preserve"> </w:t>
      </w:r>
      <w:r w:rsidR="000F750D" w:rsidRPr="0003053C">
        <w:rPr>
          <w:rFonts w:ascii="Times New Roman" w:hAnsi="Times New Roman" w:cs="Times New Roman"/>
          <w:sz w:val="28"/>
        </w:rPr>
        <w:t xml:space="preserve">………………………………….. </w:t>
      </w:r>
      <w:r w:rsidRPr="001D1AEB">
        <w:rPr>
          <w:rFonts w:ascii="Times New Roman" w:hAnsi="Times New Roman" w:cs="Times New Roman"/>
          <w:sz w:val="28"/>
        </w:rPr>
        <w:t xml:space="preserve">số tiền ghi </w:t>
      </w:r>
      <w:r w:rsidR="00861993" w:rsidRPr="001D1AEB">
        <w:rPr>
          <w:rFonts w:ascii="Times New Roman" w:hAnsi="Times New Roman" w:cs="Times New Roman"/>
          <w:sz w:val="28"/>
        </w:rPr>
        <w:t>trên</w:t>
      </w:r>
      <w:r w:rsidRPr="001D1AEB">
        <w:rPr>
          <w:rFonts w:ascii="Times New Roman" w:hAnsi="Times New Roman" w:cs="Times New Roman"/>
          <w:sz w:val="28"/>
        </w:rPr>
        <w:t xml:space="preserve"> séc là</w:t>
      </w:r>
      <w:r w:rsidR="000F750D" w:rsidRPr="0003053C">
        <w:rPr>
          <w:rFonts w:ascii="Times New Roman" w:hAnsi="Times New Roman" w:cs="Times New Roman"/>
          <w:sz w:val="28"/>
        </w:rPr>
        <w:t xml:space="preserve"> </w:t>
      </w:r>
      <w:r w:rsidRPr="001D1AEB">
        <w:rPr>
          <w:rFonts w:ascii="Times New Roman" w:hAnsi="Times New Roman" w:cs="Times New Roman"/>
          <w:sz w:val="28"/>
        </w:rPr>
        <w:t>(bằng số).....</w:t>
      </w:r>
      <w:r w:rsidR="000F750D" w:rsidRPr="0003053C">
        <w:rPr>
          <w:rFonts w:ascii="Times New Roman" w:hAnsi="Times New Roman" w:cs="Times New Roman"/>
          <w:sz w:val="28"/>
        </w:rPr>
        <w:t>................................. ………….</w:t>
      </w:r>
      <w:r w:rsidR="00303406" w:rsidRPr="001D1AEB">
        <w:rPr>
          <w:rFonts w:ascii="Times New Roman" w:hAnsi="Times New Roman" w:cs="Times New Roman"/>
          <w:sz w:val="28"/>
        </w:rPr>
        <w:t xml:space="preserve"> </w:t>
      </w:r>
      <w:r w:rsidRPr="001D1AEB">
        <w:rPr>
          <w:rFonts w:ascii="Times New Roman" w:hAnsi="Times New Roman" w:cs="Times New Roman"/>
          <w:sz w:val="28"/>
        </w:rPr>
        <w:t>Do séc không đủ khả năng thanh toán và theo đề</w:t>
      </w:r>
      <w:r w:rsidR="000F750D" w:rsidRPr="0003053C">
        <w:rPr>
          <w:rFonts w:ascii="Times New Roman" w:hAnsi="Times New Roman" w:cs="Times New Roman"/>
          <w:sz w:val="28"/>
        </w:rPr>
        <w:t xml:space="preserve"> </w:t>
      </w:r>
      <w:r w:rsidRPr="001D1AEB">
        <w:rPr>
          <w:rFonts w:ascii="Times New Roman" w:hAnsi="Times New Roman" w:cs="Times New Roman"/>
          <w:sz w:val="28"/>
        </w:rPr>
        <w:t>ngh</w:t>
      </w:r>
      <w:r w:rsidR="00817BF6" w:rsidRPr="0003053C">
        <w:rPr>
          <w:rFonts w:ascii="Times New Roman" w:hAnsi="Times New Roman" w:cs="Times New Roman"/>
          <w:sz w:val="28"/>
        </w:rPr>
        <w:t>ị</w:t>
      </w:r>
      <w:r w:rsidRPr="001D1AEB">
        <w:rPr>
          <w:rFonts w:ascii="Times New Roman" w:hAnsi="Times New Roman" w:cs="Times New Roman"/>
          <w:sz w:val="28"/>
        </w:rPr>
        <w:t xml:space="preserve"> của tôi, Ngân hàng)</w:t>
      </w:r>
      <w:r w:rsidR="00303406" w:rsidRPr="001D1AEB">
        <w:rPr>
          <w:rFonts w:ascii="Times New Roman" w:hAnsi="Times New Roman" w:cs="Times New Roman"/>
          <w:sz w:val="28"/>
        </w:rPr>
        <w:t xml:space="preserve"> </w:t>
      </w:r>
      <w:r w:rsidR="000F750D" w:rsidRPr="0003053C">
        <w:rPr>
          <w:rFonts w:ascii="Times New Roman" w:hAnsi="Times New Roman" w:cs="Times New Roman"/>
          <w:sz w:val="28"/>
        </w:rPr>
        <w:t xml:space="preserve">…………… </w:t>
      </w:r>
      <w:r w:rsidRPr="001D1AEB">
        <w:rPr>
          <w:rFonts w:ascii="Times New Roman" w:hAnsi="Times New Roman" w:cs="Times New Roman"/>
          <w:sz w:val="28"/>
        </w:rPr>
        <w:t>(tên ngân hàng)</w:t>
      </w:r>
      <w:r w:rsidR="00303406" w:rsidRPr="001D1AEB">
        <w:rPr>
          <w:rFonts w:ascii="Times New Roman" w:hAnsi="Times New Roman" w:cs="Times New Roman"/>
          <w:sz w:val="28"/>
        </w:rPr>
        <w:t xml:space="preserve"> </w:t>
      </w:r>
      <w:r w:rsidR="000F750D" w:rsidRPr="0003053C">
        <w:rPr>
          <w:rFonts w:ascii="Times New Roman" w:hAnsi="Times New Roman" w:cs="Times New Roman"/>
          <w:sz w:val="28"/>
        </w:rPr>
        <w:t xml:space="preserve">…………………… </w:t>
      </w:r>
      <w:r w:rsidRPr="001D1AEB">
        <w:rPr>
          <w:rFonts w:ascii="Times New Roman" w:hAnsi="Times New Roman" w:cs="Times New Roman"/>
          <w:sz w:val="28"/>
        </w:rPr>
        <w:t>đã thu cho tôi một ph</w:t>
      </w:r>
      <w:r w:rsidR="000F750D" w:rsidRPr="0003053C">
        <w:rPr>
          <w:rFonts w:ascii="Times New Roman" w:hAnsi="Times New Roman" w:cs="Times New Roman"/>
          <w:sz w:val="28"/>
        </w:rPr>
        <w:t>ầ</w:t>
      </w:r>
      <w:r w:rsidRPr="001D1AEB">
        <w:rPr>
          <w:rFonts w:ascii="Times New Roman" w:hAnsi="Times New Roman" w:cs="Times New Roman"/>
          <w:sz w:val="28"/>
        </w:rPr>
        <w:t>n s</w:t>
      </w:r>
      <w:r w:rsidR="000F750D" w:rsidRPr="0003053C">
        <w:rPr>
          <w:rFonts w:ascii="Times New Roman" w:hAnsi="Times New Roman" w:cs="Times New Roman"/>
          <w:sz w:val="28"/>
        </w:rPr>
        <w:t>ố</w:t>
      </w:r>
      <w:r w:rsidRPr="001D1AEB">
        <w:rPr>
          <w:rFonts w:ascii="Times New Roman" w:hAnsi="Times New Roman" w:cs="Times New Roman"/>
          <w:sz w:val="28"/>
        </w:rPr>
        <w:t xml:space="preserve"> ti</w:t>
      </w:r>
      <w:r w:rsidR="000F750D" w:rsidRPr="0003053C">
        <w:rPr>
          <w:rFonts w:ascii="Times New Roman" w:hAnsi="Times New Roman" w:cs="Times New Roman"/>
          <w:sz w:val="28"/>
        </w:rPr>
        <w:t>ề</w:t>
      </w:r>
      <w:r w:rsidRPr="001D1AEB">
        <w:rPr>
          <w:rFonts w:ascii="Times New Roman" w:hAnsi="Times New Roman" w:cs="Times New Roman"/>
          <w:sz w:val="28"/>
        </w:rPr>
        <w:t>n</w:t>
      </w:r>
      <w:r w:rsidR="000F750D" w:rsidRPr="0003053C">
        <w:rPr>
          <w:rFonts w:ascii="Times New Roman" w:hAnsi="Times New Roman" w:cs="Times New Roman"/>
          <w:sz w:val="28"/>
        </w:rPr>
        <w:t xml:space="preserve"> </w:t>
      </w:r>
      <w:r w:rsidRPr="001D1AEB">
        <w:rPr>
          <w:rFonts w:ascii="Times New Roman" w:hAnsi="Times New Roman" w:cs="Times New Roman"/>
          <w:sz w:val="28"/>
        </w:rPr>
        <w:t xml:space="preserve">ghi </w:t>
      </w:r>
      <w:r w:rsidR="00572785" w:rsidRPr="001D1AEB">
        <w:rPr>
          <w:rFonts w:ascii="Times New Roman" w:hAnsi="Times New Roman" w:cs="Times New Roman"/>
          <w:sz w:val="28"/>
        </w:rPr>
        <w:t>trên</w:t>
      </w:r>
      <w:r w:rsidRPr="001D1AEB">
        <w:rPr>
          <w:rFonts w:ascii="Times New Roman" w:hAnsi="Times New Roman" w:cs="Times New Roman"/>
          <w:sz w:val="28"/>
        </w:rPr>
        <w:t xml:space="preserve"> séc là:</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Số tiền (bằng số)</w:t>
      </w:r>
      <w:r w:rsidR="000F750D" w:rsidRPr="0003053C">
        <w:rPr>
          <w:rFonts w:ascii="Times New Roman" w:hAnsi="Times New Roman" w:cs="Times New Roman"/>
          <w:sz w:val="28"/>
        </w:rPr>
        <w:t xml:space="preserve"> </w:t>
      </w:r>
      <w:r w:rsidR="002835EA" w:rsidRPr="0003053C">
        <w:rPr>
          <w:rFonts w:ascii="Times New Roman" w:hAnsi="Times New Roman" w:cs="Times New Roman"/>
          <w:sz w:val="28"/>
        </w:rPr>
        <w:t>…………………………………………………………………</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Số tiền (bằng chữ)</w:t>
      </w:r>
      <w:r w:rsidR="000F750D" w:rsidRPr="0003053C">
        <w:rPr>
          <w:rFonts w:ascii="Times New Roman" w:hAnsi="Times New Roman" w:cs="Times New Roman"/>
          <w:sz w:val="28"/>
        </w:rPr>
        <w:t xml:space="preserve"> </w:t>
      </w:r>
      <w:r w:rsidR="002835EA" w:rsidRPr="0003053C">
        <w:rPr>
          <w:rFonts w:ascii="Times New Roman" w:hAnsi="Times New Roman" w:cs="Times New Roman"/>
          <w:sz w:val="28"/>
        </w:rPr>
        <w:t>……………………………………………………………….</w:t>
      </w:r>
    </w:p>
    <w:p w:rsidR="000F750D" w:rsidRPr="0003053C" w:rsidRDefault="000F750D" w:rsidP="00CC3981">
      <w:pPr>
        <w:spacing w:before="120"/>
        <w:rPr>
          <w:rFonts w:ascii="Times New Roman" w:hAnsi="Times New Roman" w:cs="Times New Roman"/>
          <w:sz w:val="28"/>
        </w:rPr>
      </w:pPr>
      <w:r w:rsidRPr="0003053C">
        <w:rPr>
          <w:rFonts w:ascii="Times New Roman" w:hAnsi="Times New Roman" w:cs="Times New Roman"/>
          <w:sz w:val="28"/>
        </w:rPr>
        <w:t>……………………………………………………………………………………</w:t>
      </w:r>
    </w:p>
    <w:p w:rsidR="000F750D" w:rsidRPr="0003053C" w:rsidRDefault="000F750D" w:rsidP="00CC3981">
      <w:pPr>
        <w:spacing w:before="120"/>
        <w:rPr>
          <w:rFonts w:ascii="Times New Roman" w:hAnsi="Times New Roman" w:cs="Times New Roman"/>
          <w:sz w:val="28"/>
        </w:rPr>
      </w:pPr>
      <w:r w:rsidRPr="0003053C">
        <w:rPr>
          <w:rFonts w:ascii="Times New Roman" w:hAnsi="Times New Roman" w:cs="Times New Roman"/>
          <w:sz w:val="28"/>
        </w:rPr>
        <w:t>……………………………………………………………………………………</w:t>
      </w:r>
    </w:p>
    <w:p w:rsidR="00677709" w:rsidRPr="001D1AEB" w:rsidRDefault="00677709" w:rsidP="00CC3981">
      <w:pPr>
        <w:spacing w:before="120"/>
        <w:jc w:val="center"/>
        <w:rPr>
          <w:rFonts w:ascii="Times New Roman" w:hAnsi="Times New Roman" w:cs="Times New Roman"/>
          <w:b/>
          <w:sz w:val="28"/>
        </w:rPr>
      </w:pPr>
      <w:r w:rsidRPr="001D1AEB">
        <w:rPr>
          <w:rFonts w:ascii="Times New Roman" w:hAnsi="Times New Roman" w:cs="Times New Roman"/>
          <w:b/>
          <w:sz w:val="28"/>
        </w:rPr>
        <w:t>Người lập giấy k</w:t>
      </w:r>
      <w:r w:rsidR="000F750D" w:rsidRPr="0003053C">
        <w:rPr>
          <w:rFonts w:ascii="Times New Roman" w:hAnsi="Times New Roman" w:cs="Times New Roman"/>
          <w:b/>
          <w:sz w:val="28"/>
        </w:rPr>
        <w:t>ý</w:t>
      </w:r>
      <w:r w:rsidRPr="001D1AEB">
        <w:rPr>
          <w:rFonts w:ascii="Times New Roman" w:hAnsi="Times New Roman" w:cs="Times New Roman"/>
          <w:b/>
          <w:sz w:val="28"/>
        </w:rPr>
        <w:t xml:space="preserve"> vào một trong hai ô thích h</w:t>
      </w:r>
      <w:r w:rsidR="00817BF6" w:rsidRPr="0003053C">
        <w:rPr>
          <w:rFonts w:ascii="Times New Roman" w:hAnsi="Times New Roman" w:cs="Times New Roman"/>
          <w:b/>
          <w:sz w:val="28"/>
        </w:rPr>
        <w:t>ợ</w:t>
      </w:r>
      <w:r w:rsidRPr="001D1AEB">
        <w:rPr>
          <w:rFonts w:ascii="Times New Roman" w:hAnsi="Times New Roman" w:cs="Times New Roman"/>
          <w:b/>
          <w:sz w:val="28"/>
        </w:rPr>
        <w:t>p dưới đây</w:t>
      </w:r>
    </w:p>
    <w:tbl>
      <w:tblPr>
        <w:tblW w:w="5162" w:type="pct"/>
        <w:tblCellMar>
          <w:top w:w="28" w:type="dxa"/>
          <w:bottom w:w="28" w:type="dxa"/>
        </w:tblCellMar>
        <w:tblLook w:val="0000"/>
      </w:tblPr>
      <w:tblGrid>
        <w:gridCol w:w="1428"/>
        <w:gridCol w:w="3187"/>
        <w:gridCol w:w="2336"/>
        <w:gridCol w:w="2637"/>
      </w:tblGrid>
      <w:tr w:rsidR="00677709" w:rsidRPr="001D1AEB">
        <w:trPr>
          <w:trHeight w:val="20"/>
        </w:trPr>
        <w:tc>
          <w:tcPr>
            <w:tcW w:w="4615" w:type="dxa"/>
            <w:gridSpan w:val="2"/>
            <w:tcBorders>
              <w:top w:val="single" w:sz="2" w:space="0" w:color="auto"/>
              <w:right w:val="single" w:sz="2" w:space="0" w:color="auto"/>
            </w:tcBorders>
            <w:shd w:val="clear" w:color="auto" w:fill="auto"/>
          </w:tcPr>
          <w:p w:rsidR="00677709" w:rsidRPr="001D1AEB" w:rsidRDefault="00677709" w:rsidP="00CC3981">
            <w:pPr>
              <w:spacing w:before="120"/>
              <w:jc w:val="center"/>
              <w:rPr>
                <w:rFonts w:ascii="Times New Roman" w:hAnsi="Times New Roman" w:cs="Times New Roman"/>
                <w:b/>
                <w:sz w:val="28"/>
                <w:lang w:val="en-US"/>
              </w:rPr>
            </w:pPr>
            <w:r w:rsidRPr="001D1AEB">
              <w:rPr>
                <w:rFonts w:ascii="Times New Roman" w:hAnsi="Times New Roman" w:cs="Times New Roman"/>
                <w:b/>
                <w:sz w:val="28"/>
              </w:rPr>
              <w:t>Người thụ hưởng</w:t>
            </w:r>
          </w:p>
        </w:tc>
        <w:tc>
          <w:tcPr>
            <w:tcW w:w="4973" w:type="dxa"/>
            <w:gridSpan w:val="2"/>
            <w:tcBorders>
              <w:top w:val="single" w:sz="2" w:space="0" w:color="auto"/>
              <w:left w:val="single" w:sz="2" w:space="0" w:color="auto"/>
            </w:tcBorders>
            <w:shd w:val="clear" w:color="auto" w:fill="auto"/>
          </w:tcPr>
          <w:p w:rsidR="00677709" w:rsidRPr="001D1AEB" w:rsidRDefault="00677709" w:rsidP="00CC3981">
            <w:pPr>
              <w:spacing w:before="120"/>
              <w:jc w:val="center"/>
              <w:rPr>
                <w:rFonts w:ascii="Times New Roman" w:hAnsi="Times New Roman" w:cs="Times New Roman"/>
                <w:sz w:val="28"/>
              </w:rPr>
            </w:pPr>
            <w:r w:rsidRPr="001D1AEB">
              <w:rPr>
                <w:rFonts w:ascii="Times New Roman" w:hAnsi="Times New Roman" w:cs="Times New Roman"/>
                <w:b/>
                <w:sz w:val="28"/>
              </w:rPr>
              <w:t>Người thu hộ</w:t>
            </w:r>
            <w:r w:rsidR="00632D8C" w:rsidRPr="001D1AEB">
              <w:rPr>
                <w:rFonts w:ascii="Times New Roman" w:hAnsi="Times New Roman" w:cs="Times New Roman"/>
                <w:sz w:val="28"/>
                <w:lang w:val="en-US"/>
              </w:rPr>
              <w:br/>
            </w:r>
            <w:r w:rsidRPr="001D1AEB">
              <w:rPr>
                <w:rFonts w:ascii="Times New Roman" w:hAnsi="Times New Roman" w:cs="Times New Roman"/>
                <w:i/>
                <w:sz w:val="28"/>
              </w:rPr>
              <w:t xml:space="preserve">(người được người thụ hưởng </w:t>
            </w:r>
            <w:r w:rsidR="00572785" w:rsidRPr="001D1AEB">
              <w:rPr>
                <w:rFonts w:ascii="Times New Roman" w:hAnsi="Times New Roman" w:cs="Times New Roman"/>
                <w:i/>
                <w:sz w:val="28"/>
              </w:rPr>
              <w:t>ủy</w:t>
            </w:r>
            <w:r w:rsidRPr="001D1AEB">
              <w:rPr>
                <w:rFonts w:ascii="Times New Roman" w:hAnsi="Times New Roman" w:cs="Times New Roman"/>
                <w:i/>
                <w:sz w:val="28"/>
              </w:rPr>
              <w:t xml:space="preserve"> quy</w:t>
            </w:r>
            <w:r w:rsidR="00F7547C" w:rsidRPr="001D1AEB">
              <w:rPr>
                <w:rFonts w:ascii="Times New Roman" w:hAnsi="Times New Roman" w:cs="Times New Roman"/>
                <w:i/>
                <w:sz w:val="28"/>
                <w:lang w:val="en-US"/>
              </w:rPr>
              <w:t>ề</w:t>
            </w:r>
            <w:r w:rsidRPr="001D1AEB">
              <w:rPr>
                <w:rFonts w:ascii="Times New Roman" w:hAnsi="Times New Roman" w:cs="Times New Roman"/>
                <w:i/>
                <w:sz w:val="28"/>
              </w:rPr>
              <w:t>n)</w:t>
            </w:r>
          </w:p>
        </w:tc>
      </w:tr>
      <w:tr w:rsidR="00632D8C" w:rsidRPr="001D1AEB">
        <w:trPr>
          <w:trHeight w:val="20"/>
        </w:trPr>
        <w:tc>
          <w:tcPr>
            <w:tcW w:w="1428" w:type="dxa"/>
            <w:shd w:val="clear" w:color="auto" w:fill="auto"/>
          </w:tcPr>
          <w:p w:rsidR="00632D8C" w:rsidRPr="0003053C" w:rsidRDefault="00632D8C" w:rsidP="00CC3981">
            <w:pPr>
              <w:spacing w:before="120"/>
              <w:jc w:val="center"/>
              <w:rPr>
                <w:rFonts w:ascii="Times New Roman" w:hAnsi="Times New Roman" w:cs="Times New Roman"/>
                <w:sz w:val="28"/>
              </w:rPr>
            </w:pPr>
            <w:r w:rsidRPr="001D1AEB">
              <w:rPr>
                <w:rFonts w:ascii="Times New Roman" w:hAnsi="Times New Roman" w:cs="Times New Roman"/>
                <w:b/>
                <w:sz w:val="28"/>
              </w:rPr>
              <w:t>Kế toán trưởng</w:t>
            </w:r>
            <w:r w:rsidRPr="001D1AEB">
              <w:rPr>
                <w:rFonts w:ascii="Times New Roman" w:hAnsi="Times New Roman" w:cs="Times New Roman"/>
                <w:sz w:val="28"/>
              </w:rPr>
              <w:t xml:space="preserve"> </w:t>
            </w:r>
            <w:r w:rsidRPr="0003053C">
              <w:rPr>
                <w:rFonts w:ascii="Times New Roman" w:hAnsi="Times New Roman" w:cs="Times New Roman"/>
                <w:sz w:val="28"/>
              </w:rPr>
              <w:br/>
            </w:r>
            <w:r w:rsidRPr="001D1AEB">
              <w:rPr>
                <w:rFonts w:ascii="Times New Roman" w:hAnsi="Times New Roman" w:cs="Times New Roman"/>
                <w:i/>
                <w:sz w:val="28"/>
              </w:rPr>
              <w:t>(nếu có)</w:t>
            </w:r>
          </w:p>
        </w:tc>
        <w:tc>
          <w:tcPr>
            <w:tcW w:w="3187" w:type="dxa"/>
            <w:tcBorders>
              <w:right w:val="single" w:sz="2" w:space="0" w:color="auto"/>
            </w:tcBorders>
            <w:shd w:val="clear" w:color="auto" w:fill="auto"/>
          </w:tcPr>
          <w:p w:rsidR="00632D8C" w:rsidRPr="0003053C" w:rsidRDefault="00632D8C" w:rsidP="00CC3981">
            <w:pPr>
              <w:spacing w:before="120"/>
              <w:jc w:val="center"/>
              <w:rPr>
                <w:rFonts w:ascii="Times New Roman" w:hAnsi="Times New Roman" w:cs="Times New Roman"/>
                <w:sz w:val="28"/>
              </w:rPr>
            </w:pPr>
            <w:r w:rsidRPr="001D1AEB">
              <w:rPr>
                <w:rFonts w:ascii="Times New Roman" w:hAnsi="Times New Roman" w:cs="Times New Roman"/>
                <w:b/>
                <w:sz w:val="28"/>
              </w:rPr>
              <w:t>Chủ tài khoản</w:t>
            </w:r>
            <w:r w:rsidRPr="0003053C">
              <w:rPr>
                <w:rFonts w:ascii="Times New Roman" w:hAnsi="Times New Roman" w:cs="Times New Roman"/>
                <w:sz w:val="28"/>
              </w:rPr>
              <w:br/>
            </w:r>
            <w:r w:rsidRPr="001D1AEB">
              <w:rPr>
                <w:rFonts w:ascii="Times New Roman" w:hAnsi="Times New Roman" w:cs="Times New Roman"/>
                <w:i/>
                <w:sz w:val="28"/>
              </w:rPr>
              <w:t>(ký tên, đóng dấu (nếu có)</w:t>
            </w:r>
          </w:p>
        </w:tc>
        <w:tc>
          <w:tcPr>
            <w:tcW w:w="2336" w:type="dxa"/>
            <w:tcBorders>
              <w:left w:val="single" w:sz="2" w:space="0" w:color="auto"/>
            </w:tcBorders>
            <w:shd w:val="clear" w:color="auto" w:fill="auto"/>
          </w:tcPr>
          <w:p w:rsidR="00632D8C" w:rsidRPr="001D1AEB" w:rsidRDefault="00632D8C" w:rsidP="00CC3981">
            <w:pPr>
              <w:spacing w:before="120"/>
              <w:jc w:val="center"/>
              <w:rPr>
                <w:rFonts w:ascii="Times New Roman" w:hAnsi="Times New Roman" w:cs="Times New Roman"/>
                <w:b/>
                <w:sz w:val="28"/>
              </w:rPr>
            </w:pPr>
            <w:r w:rsidRPr="001D1AEB">
              <w:rPr>
                <w:rFonts w:ascii="Times New Roman" w:hAnsi="Times New Roman" w:cs="Times New Roman"/>
                <w:b/>
                <w:sz w:val="28"/>
              </w:rPr>
              <w:t>Kế toán</w:t>
            </w:r>
          </w:p>
        </w:tc>
        <w:tc>
          <w:tcPr>
            <w:tcW w:w="2637" w:type="dxa"/>
            <w:shd w:val="clear" w:color="auto" w:fill="auto"/>
          </w:tcPr>
          <w:p w:rsidR="00632D8C" w:rsidRPr="0003053C" w:rsidRDefault="00632D8C" w:rsidP="00CC3981">
            <w:pPr>
              <w:spacing w:before="120"/>
              <w:jc w:val="center"/>
              <w:rPr>
                <w:rFonts w:ascii="Times New Roman" w:hAnsi="Times New Roman" w:cs="Times New Roman"/>
                <w:sz w:val="28"/>
              </w:rPr>
            </w:pPr>
            <w:r w:rsidRPr="001D1AEB">
              <w:rPr>
                <w:rFonts w:ascii="Times New Roman" w:hAnsi="Times New Roman" w:cs="Times New Roman"/>
                <w:b/>
                <w:sz w:val="28"/>
              </w:rPr>
              <w:t>Kiểm soát</w:t>
            </w:r>
            <w:r w:rsidR="00A257CD" w:rsidRPr="0003053C">
              <w:rPr>
                <w:rFonts w:ascii="Times New Roman" w:hAnsi="Times New Roman" w:cs="Times New Roman"/>
                <w:sz w:val="28"/>
              </w:rPr>
              <w:br/>
            </w:r>
            <w:r w:rsidRPr="001D1AEB">
              <w:rPr>
                <w:rFonts w:ascii="Times New Roman" w:hAnsi="Times New Roman" w:cs="Times New Roman"/>
                <w:sz w:val="28"/>
              </w:rPr>
              <w:t>Ký tên, đóng dấu</w:t>
            </w:r>
          </w:p>
          <w:p w:rsidR="00651704" w:rsidRPr="0003053C" w:rsidRDefault="00651704" w:rsidP="00CC3981">
            <w:pPr>
              <w:spacing w:before="120"/>
              <w:jc w:val="center"/>
              <w:rPr>
                <w:rFonts w:ascii="Times New Roman" w:hAnsi="Times New Roman" w:cs="Times New Roman"/>
                <w:sz w:val="28"/>
              </w:rPr>
            </w:pPr>
          </w:p>
        </w:tc>
      </w:tr>
    </w:tbl>
    <w:p w:rsidR="00651704" w:rsidRPr="0003053C" w:rsidRDefault="00651704" w:rsidP="00CC3981">
      <w:pPr>
        <w:spacing w:before="120"/>
        <w:rPr>
          <w:rFonts w:ascii="Times New Roman" w:hAnsi="Times New Roman" w:cs="Times New Roman"/>
          <w:sz w:val="28"/>
        </w:rPr>
      </w:pPr>
    </w:p>
    <w:tbl>
      <w:tblPr>
        <w:tblW w:w="9483" w:type="dxa"/>
        <w:tblBorders>
          <w:top w:val="single" w:sz="2" w:space="0" w:color="auto"/>
          <w:left w:val="single" w:sz="2" w:space="0" w:color="auto"/>
          <w:bottom w:val="single" w:sz="2" w:space="0" w:color="auto"/>
          <w:right w:val="single" w:sz="2" w:space="0" w:color="auto"/>
        </w:tblBorders>
        <w:tblCellMar>
          <w:left w:w="0" w:type="dxa"/>
          <w:right w:w="0" w:type="dxa"/>
        </w:tblCellMar>
        <w:tblLook w:val="0000"/>
      </w:tblPr>
      <w:tblGrid>
        <w:gridCol w:w="4400"/>
        <w:gridCol w:w="2228"/>
        <w:gridCol w:w="2855"/>
      </w:tblGrid>
      <w:tr w:rsidR="00651704" w:rsidRPr="001D1AEB">
        <w:tc>
          <w:tcPr>
            <w:tcW w:w="4400" w:type="dxa"/>
            <w:shd w:val="clear" w:color="auto" w:fill="auto"/>
          </w:tcPr>
          <w:p w:rsidR="003F23A2" w:rsidRPr="0003053C" w:rsidRDefault="00651704" w:rsidP="00CC3981">
            <w:pPr>
              <w:spacing w:before="120"/>
              <w:rPr>
                <w:rFonts w:ascii="Times New Roman" w:hAnsi="Times New Roman" w:cs="Times New Roman"/>
                <w:sz w:val="28"/>
              </w:rPr>
            </w:pPr>
            <w:r w:rsidRPr="001D1AEB">
              <w:rPr>
                <w:rFonts w:ascii="Times New Roman" w:hAnsi="Times New Roman" w:cs="Times New Roman"/>
                <w:sz w:val="28"/>
              </w:rPr>
              <w:t>Phần dành cho người bị ký phát</w:t>
            </w:r>
          </w:p>
          <w:p w:rsidR="00651704" w:rsidRPr="001D1AEB" w:rsidRDefault="00651704" w:rsidP="00CC3981">
            <w:pPr>
              <w:spacing w:before="120"/>
              <w:rPr>
                <w:rFonts w:ascii="Times New Roman" w:hAnsi="Times New Roman" w:cs="Times New Roman"/>
                <w:sz w:val="28"/>
                <w:lang w:val="en-US"/>
              </w:rPr>
            </w:pPr>
            <w:r w:rsidRPr="001D1AEB">
              <w:rPr>
                <w:rFonts w:ascii="Times New Roman" w:hAnsi="Times New Roman" w:cs="Times New Roman"/>
                <w:sz w:val="28"/>
              </w:rPr>
              <w:t>Nh</w:t>
            </w:r>
            <w:r w:rsidR="003F23A2" w:rsidRPr="001D1AEB">
              <w:rPr>
                <w:rFonts w:ascii="Times New Roman" w:hAnsi="Times New Roman" w:cs="Times New Roman"/>
                <w:sz w:val="28"/>
                <w:lang w:val="en-US"/>
              </w:rPr>
              <w:t>ậ</w:t>
            </w:r>
            <w:r w:rsidRPr="001D1AEB">
              <w:rPr>
                <w:rFonts w:ascii="Times New Roman" w:hAnsi="Times New Roman" w:cs="Times New Roman"/>
                <w:sz w:val="28"/>
              </w:rPr>
              <w:t>n đ</w:t>
            </w:r>
            <w:r w:rsidR="003F23A2" w:rsidRPr="001D1AEB">
              <w:rPr>
                <w:rFonts w:ascii="Times New Roman" w:hAnsi="Times New Roman" w:cs="Times New Roman"/>
                <w:sz w:val="28"/>
                <w:lang w:val="en-US"/>
              </w:rPr>
              <w:t>ượ</w:t>
            </w:r>
            <w:r w:rsidRPr="001D1AEB">
              <w:rPr>
                <w:rFonts w:ascii="Times New Roman" w:hAnsi="Times New Roman" w:cs="Times New Roman"/>
                <w:sz w:val="28"/>
              </w:rPr>
              <w:t xml:space="preserve">c ngày </w:t>
            </w:r>
            <w:r w:rsidR="003F23A2" w:rsidRPr="001D1AEB">
              <w:rPr>
                <w:rFonts w:ascii="Times New Roman" w:hAnsi="Times New Roman" w:cs="Times New Roman"/>
                <w:sz w:val="28"/>
                <w:lang w:val="en-US"/>
              </w:rPr>
              <w:t>…..</w:t>
            </w:r>
            <w:r w:rsidRPr="001D1AEB">
              <w:rPr>
                <w:rFonts w:ascii="Times New Roman" w:hAnsi="Times New Roman" w:cs="Times New Roman"/>
                <w:sz w:val="28"/>
              </w:rPr>
              <w:t xml:space="preserve">/ </w:t>
            </w:r>
            <w:r w:rsidR="003F23A2" w:rsidRPr="001D1AEB">
              <w:rPr>
                <w:rFonts w:ascii="Times New Roman" w:hAnsi="Times New Roman" w:cs="Times New Roman"/>
                <w:sz w:val="28"/>
                <w:lang w:val="en-US"/>
              </w:rPr>
              <w:t>…..</w:t>
            </w:r>
            <w:r w:rsidRPr="001D1AEB">
              <w:rPr>
                <w:rFonts w:ascii="Times New Roman" w:hAnsi="Times New Roman" w:cs="Times New Roman"/>
                <w:sz w:val="28"/>
              </w:rPr>
              <w:t>/</w:t>
            </w:r>
            <w:r w:rsidR="003F23A2" w:rsidRPr="001D1AEB">
              <w:rPr>
                <w:rFonts w:ascii="Times New Roman" w:hAnsi="Times New Roman" w:cs="Times New Roman"/>
                <w:sz w:val="28"/>
                <w:lang w:val="en-US"/>
              </w:rPr>
              <w:t>…………..</w:t>
            </w:r>
          </w:p>
        </w:tc>
        <w:tc>
          <w:tcPr>
            <w:tcW w:w="2228" w:type="dxa"/>
            <w:shd w:val="clear" w:color="auto" w:fill="auto"/>
          </w:tcPr>
          <w:p w:rsidR="007D4194" w:rsidRPr="001D1AEB" w:rsidRDefault="007D4194" w:rsidP="00CC3981">
            <w:pPr>
              <w:spacing w:before="120"/>
              <w:jc w:val="center"/>
              <w:rPr>
                <w:rFonts w:ascii="Times New Roman" w:hAnsi="Times New Roman" w:cs="Times New Roman"/>
                <w:b/>
                <w:sz w:val="28"/>
                <w:lang w:val="en-US"/>
              </w:rPr>
            </w:pPr>
          </w:p>
          <w:p w:rsidR="007D4194" w:rsidRPr="001D1AEB" w:rsidRDefault="007D4194" w:rsidP="00CC3981">
            <w:pPr>
              <w:spacing w:before="120"/>
              <w:jc w:val="center"/>
              <w:rPr>
                <w:rFonts w:ascii="Times New Roman" w:hAnsi="Times New Roman" w:cs="Times New Roman"/>
                <w:b/>
                <w:sz w:val="28"/>
                <w:lang w:val="en-US"/>
              </w:rPr>
            </w:pPr>
          </w:p>
          <w:p w:rsidR="00651704" w:rsidRPr="001D1AEB" w:rsidRDefault="00651704" w:rsidP="00CC3981">
            <w:pPr>
              <w:spacing w:before="120"/>
              <w:jc w:val="center"/>
              <w:rPr>
                <w:rFonts w:ascii="Times New Roman" w:hAnsi="Times New Roman" w:cs="Times New Roman"/>
                <w:b/>
                <w:sz w:val="28"/>
              </w:rPr>
            </w:pPr>
            <w:r w:rsidRPr="001D1AEB">
              <w:rPr>
                <w:rFonts w:ascii="Times New Roman" w:hAnsi="Times New Roman" w:cs="Times New Roman"/>
                <w:b/>
                <w:sz w:val="28"/>
              </w:rPr>
              <w:t>Kế toán</w:t>
            </w:r>
          </w:p>
        </w:tc>
        <w:tc>
          <w:tcPr>
            <w:tcW w:w="2855" w:type="dxa"/>
            <w:shd w:val="clear" w:color="auto" w:fill="auto"/>
          </w:tcPr>
          <w:p w:rsidR="007D4194" w:rsidRPr="0003053C" w:rsidRDefault="007D4194" w:rsidP="00CC3981">
            <w:pPr>
              <w:spacing w:before="120"/>
              <w:jc w:val="center"/>
              <w:rPr>
                <w:rFonts w:ascii="Times New Roman" w:hAnsi="Times New Roman" w:cs="Times New Roman"/>
                <w:b/>
                <w:sz w:val="28"/>
              </w:rPr>
            </w:pPr>
          </w:p>
          <w:p w:rsidR="007D4194" w:rsidRPr="0003053C" w:rsidRDefault="007D4194" w:rsidP="00CC3981">
            <w:pPr>
              <w:spacing w:before="120"/>
              <w:jc w:val="center"/>
              <w:rPr>
                <w:rFonts w:ascii="Times New Roman" w:hAnsi="Times New Roman" w:cs="Times New Roman"/>
                <w:b/>
                <w:sz w:val="28"/>
              </w:rPr>
            </w:pPr>
          </w:p>
          <w:p w:rsidR="00651704" w:rsidRPr="0003053C" w:rsidRDefault="00651704" w:rsidP="00CC3981">
            <w:pPr>
              <w:spacing w:before="120"/>
              <w:jc w:val="center"/>
              <w:rPr>
                <w:rFonts w:ascii="Times New Roman" w:hAnsi="Times New Roman" w:cs="Times New Roman"/>
                <w:i/>
                <w:sz w:val="28"/>
              </w:rPr>
            </w:pPr>
            <w:r w:rsidRPr="001D1AEB">
              <w:rPr>
                <w:rFonts w:ascii="Times New Roman" w:hAnsi="Times New Roman" w:cs="Times New Roman"/>
                <w:b/>
                <w:sz w:val="28"/>
              </w:rPr>
              <w:t>Kiểm soát</w:t>
            </w:r>
            <w:r w:rsidRPr="0003053C">
              <w:rPr>
                <w:rFonts w:ascii="Times New Roman" w:hAnsi="Times New Roman" w:cs="Times New Roman"/>
                <w:sz w:val="28"/>
              </w:rPr>
              <w:br/>
            </w:r>
            <w:r w:rsidRPr="001D1AEB">
              <w:rPr>
                <w:rFonts w:ascii="Times New Roman" w:hAnsi="Times New Roman" w:cs="Times New Roman"/>
                <w:i/>
                <w:sz w:val="28"/>
              </w:rPr>
              <w:t>Ký tên, đóng dấu</w:t>
            </w:r>
          </w:p>
          <w:p w:rsidR="007D4194" w:rsidRPr="0003053C" w:rsidRDefault="007D4194" w:rsidP="00CC3981">
            <w:pPr>
              <w:spacing w:before="120"/>
              <w:jc w:val="center"/>
              <w:rPr>
                <w:rFonts w:ascii="Times New Roman" w:hAnsi="Times New Roman" w:cs="Times New Roman"/>
                <w:sz w:val="28"/>
              </w:rPr>
            </w:pPr>
          </w:p>
          <w:p w:rsidR="00651704" w:rsidRPr="0003053C" w:rsidRDefault="00651704" w:rsidP="00CC3981">
            <w:pPr>
              <w:spacing w:before="120"/>
              <w:jc w:val="center"/>
              <w:rPr>
                <w:rFonts w:ascii="Times New Roman" w:hAnsi="Times New Roman" w:cs="Times New Roman"/>
                <w:sz w:val="28"/>
              </w:rPr>
            </w:pPr>
          </w:p>
        </w:tc>
      </w:tr>
    </w:tbl>
    <w:p w:rsidR="00651704" w:rsidRPr="0003053C" w:rsidRDefault="00651704" w:rsidP="00CC3981">
      <w:pPr>
        <w:spacing w:before="120"/>
        <w:rPr>
          <w:rFonts w:ascii="Times New Roman" w:hAnsi="Times New Roman" w:cs="Times New Roman"/>
          <w:sz w:val="28"/>
        </w:rPr>
      </w:pPr>
    </w:p>
    <w:p w:rsidR="00677709" w:rsidRPr="001D1AEB" w:rsidRDefault="002835EA" w:rsidP="00CC3981">
      <w:pPr>
        <w:spacing w:before="120"/>
        <w:jc w:val="right"/>
        <w:rPr>
          <w:rFonts w:ascii="Times New Roman" w:hAnsi="Times New Roman" w:cs="Times New Roman"/>
          <w:i/>
          <w:sz w:val="28"/>
        </w:rPr>
      </w:pPr>
      <w:r>
        <w:rPr>
          <w:rFonts w:ascii="Times New Roman" w:hAnsi="Times New Roman" w:cs="Times New Roman"/>
          <w:i/>
          <w:sz w:val="28"/>
        </w:rPr>
        <w:br w:type="page"/>
      </w:r>
      <w:r w:rsidR="00677709" w:rsidRPr="001D1AEB">
        <w:rPr>
          <w:rFonts w:ascii="Times New Roman" w:hAnsi="Times New Roman" w:cs="Times New Roman"/>
          <w:i/>
          <w:sz w:val="28"/>
        </w:rPr>
        <w:lastRenderedPageBreak/>
        <w:t>Phụ lục 05</w:t>
      </w:r>
    </w:p>
    <w:tbl>
      <w:tblPr>
        <w:tblW w:w="9588" w:type="dxa"/>
        <w:tblLook w:val="01E0"/>
      </w:tblPr>
      <w:tblGrid>
        <w:gridCol w:w="3359"/>
        <w:gridCol w:w="6229"/>
      </w:tblGrid>
      <w:tr w:rsidR="00427B5A" w:rsidRPr="001D1AEB">
        <w:trPr>
          <w:trHeight w:val="288"/>
        </w:trPr>
        <w:tc>
          <w:tcPr>
            <w:tcW w:w="3359" w:type="dxa"/>
          </w:tcPr>
          <w:p w:rsidR="00427B5A" w:rsidRPr="0003053C" w:rsidRDefault="00427B5A" w:rsidP="00CC3981">
            <w:pPr>
              <w:spacing w:before="120"/>
              <w:rPr>
                <w:rFonts w:ascii="Times New Roman" w:hAnsi="Times New Roman" w:cs="Times New Roman"/>
                <w:b/>
                <w:sz w:val="28"/>
                <w:szCs w:val="20"/>
              </w:rPr>
            </w:pPr>
            <w:r w:rsidRPr="001D1AEB">
              <w:rPr>
                <w:rFonts w:ascii="Times New Roman" w:hAnsi="Times New Roman" w:cs="Times New Roman"/>
                <w:b/>
                <w:sz w:val="28"/>
              </w:rPr>
              <w:t>Người bị ký phát</w:t>
            </w:r>
            <w:r w:rsidRPr="0003053C">
              <w:rPr>
                <w:rFonts w:ascii="Times New Roman" w:hAnsi="Times New Roman" w:cs="Times New Roman"/>
                <w:b/>
                <w:sz w:val="28"/>
              </w:rPr>
              <w:br/>
              <w:t>…….</w:t>
            </w:r>
            <w:r w:rsidRPr="001D1AEB">
              <w:rPr>
                <w:rFonts w:ascii="Times New Roman" w:hAnsi="Times New Roman" w:cs="Times New Roman"/>
                <w:b/>
                <w:sz w:val="28"/>
              </w:rPr>
              <w:t>(ngân hàng)</w:t>
            </w:r>
            <w:r w:rsidRPr="0003053C">
              <w:rPr>
                <w:rFonts w:ascii="Times New Roman" w:hAnsi="Times New Roman" w:cs="Times New Roman"/>
                <w:b/>
                <w:sz w:val="28"/>
              </w:rPr>
              <w:t>……….</w:t>
            </w:r>
          </w:p>
        </w:tc>
        <w:tc>
          <w:tcPr>
            <w:tcW w:w="6229" w:type="dxa"/>
          </w:tcPr>
          <w:p w:rsidR="00427B5A" w:rsidRPr="001D1AEB" w:rsidRDefault="00427B5A" w:rsidP="00CC3981">
            <w:pPr>
              <w:spacing w:before="120"/>
              <w:jc w:val="center"/>
              <w:rPr>
                <w:rFonts w:ascii="Times New Roman" w:hAnsi="Times New Roman" w:cs="Times New Roman"/>
                <w:sz w:val="28"/>
                <w:szCs w:val="20"/>
              </w:rPr>
            </w:pPr>
            <w:r w:rsidRPr="001D1AEB">
              <w:rPr>
                <w:rFonts w:ascii="Times New Roman" w:hAnsi="Times New Roman" w:cs="Times New Roman"/>
                <w:b/>
                <w:sz w:val="28"/>
                <w:szCs w:val="20"/>
              </w:rPr>
              <w:t>CỘNG HÒA XÃ HỘI CHỦ NGHĨA VIỆT NAM</w:t>
            </w:r>
            <w:r w:rsidRPr="001D1AEB">
              <w:rPr>
                <w:rFonts w:ascii="Times New Roman" w:hAnsi="Times New Roman" w:cs="Times New Roman"/>
                <w:b/>
                <w:sz w:val="28"/>
                <w:szCs w:val="20"/>
              </w:rPr>
              <w:br/>
              <w:t xml:space="preserve">Độc lập - Tự do - Hạnh phúc </w:t>
            </w:r>
            <w:r w:rsidRPr="001D1AEB">
              <w:rPr>
                <w:rFonts w:ascii="Times New Roman" w:hAnsi="Times New Roman" w:cs="Times New Roman"/>
                <w:b/>
                <w:sz w:val="28"/>
                <w:szCs w:val="20"/>
              </w:rPr>
              <w:br/>
              <w:t>---------------</w:t>
            </w:r>
          </w:p>
        </w:tc>
      </w:tr>
      <w:tr w:rsidR="001C2CA7" w:rsidRPr="001D1AEB">
        <w:trPr>
          <w:trHeight w:val="288"/>
        </w:trPr>
        <w:tc>
          <w:tcPr>
            <w:tcW w:w="3359" w:type="dxa"/>
          </w:tcPr>
          <w:p w:rsidR="001C2CA7" w:rsidRPr="001D1AEB" w:rsidRDefault="001C2CA7" w:rsidP="00CC3981">
            <w:pPr>
              <w:spacing w:before="120"/>
              <w:rPr>
                <w:rFonts w:ascii="Times New Roman" w:hAnsi="Times New Roman" w:cs="Times New Roman"/>
                <w:b/>
                <w:sz w:val="28"/>
              </w:rPr>
            </w:pPr>
          </w:p>
        </w:tc>
        <w:tc>
          <w:tcPr>
            <w:tcW w:w="6229" w:type="dxa"/>
          </w:tcPr>
          <w:p w:rsidR="001C2CA7" w:rsidRPr="001D1AEB" w:rsidRDefault="001C2CA7" w:rsidP="00CC3981">
            <w:pPr>
              <w:spacing w:before="120"/>
              <w:jc w:val="right"/>
              <w:rPr>
                <w:rFonts w:ascii="Times New Roman" w:hAnsi="Times New Roman" w:cs="Times New Roman"/>
                <w:i/>
                <w:sz w:val="28"/>
                <w:szCs w:val="20"/>
                <w:lang w:val="en-US"/>
              </w:rPr>
            </w:pPr>
            <w:r w:rsidRPr="001D1AEB">
              <w:rPr>
                <w:rFonts w:ascii="Times New Roman" w:hAnsi="Times New Roman" w:cs="Times New Roman"/>
                <w:i/>
                <w:sz w:val="28"/>
                <w:szCs w:val="20"/>
                <w:lang w:val="en-US"/>
              </w:rPr>
              <w:t>..........., ngày ......./........./........</w:t>
            </w:r>
          </w:p>
        </w:tc>
      </w:tr>
    </w:tbl>
    <w:p w:rsidR="00427B5A" w:rsidRPr="001D1AEB" w:rsidRDefault="00427B5A" w:rsidP="00CC3981">
      <w:pPr>
        <w:spacing w:before="120"/>
        <w:rPr>
          <w:rFonts w:ascii="Times New Roman" w:hAnsi="Times New Roman" w:cs="Times New Roman"/>
          <w:sz w:val="28"/>
          <w:lang w:val="en-US"/>
        </w:rPr>
      </w:pPr>
    </w:p>
    <w:p w:rsidR="00677709" w:rsidRPr="001D1AEB" w:rsidRDefault="00677709" w:rsidP="00CC3981">
      <w:pPr>
        <w:spacing w:before="120"/>
        <w:jc w:val="center"/>
        <w:rPr>
          <w:rFonts w:ascii="Times New Roman" w:hAnsi="Times New Roman" w:cs="Times New Roman"/>
          <w:b/>
          <w:sz w:val="28"/>
        </w:rPr>
      </w:pPr>
      <w:r w:rsidRPr="001D1AEB">
        <w:rPr>
          <w:rFonts w:ascii="Times New Roman" w:hAnsi="Times New Roman" w:cs="Times New Roman"/>
          <w:b/>
          <w:sz w:val="28"/>
        </w:rPr>
        <w:t>GIẤY XÁC NHẬN TỪ CHỐI THANH TOÁN SÉC</w:t>
      </w:r>
    </w:p>
    <w:p w:rsidR="00677709" w:rsidRPr="0003053C" w:rsidRDefault="00677709" w:rsidP="00CC3981">
      <w:pPr>
        <w:spacing w:before="120"/>
        <w:jc w:val="center"/>
        <w:rPr>
          <w:rFonts w:ascii="Times New Roman" w:hAnsi="Times New Roman" w:cs="Times New Roman"/>
          <w:sz w:val="28"/>
        </w:rPr>
      </w:pPr>
      <w:r w:rsidRPr="001D1AEB">
        <w:rPr>
          <w:rFonts w:ascii="Times New Roman" w:hAnsi="Times New Roman" w:cs="Times New Roman"/>
          <w:sz w:val="28"/>
        </w:rPr>
        <w:t>Kính gửi: (người thụ h</w:t>
      </w:r>
      <w:r w:rsidR="00817BF6" w:rsidRPr="0003053C">
        <w:rPr>
          <w:rFonts w:ascii="Times New Roman" w:hAnsi="Times New Roman" w:cs="Times New Roman"/>
          <w:sz w:val="28"/>
        </w:rPr>
        <w:t>ưở</w:t>
      </w:r>
      <w:r w:rsidRPr="001D1AEB">
        <w:rPr>
          <w:rFonts w:ascii="Times New Roman" w:hAnsi="Times New Roman" w:cs="Times New Roman"/>
          <w:sz w:val="28"/>
        </w:rPr>
        <w:t>ng séc;</w:t>
      </w:r>
      <w:r w:rsidR="00303406" w:rsidRPr="001D1AEB">
        <w:rPr>
          <w:rFonts w:ascii="Times New Roman" w:hAnsi="Times New Roman" w:cs="Times New Roman"/>
          <w:sz w:val="28"/>
        </w:rPr>
        <w:t xml:space="preserve"> </w:t>
      </w:r>
      <w:r w:rsidR="008045F2" w:rsidRPr="0003053C">
        <w:rPr>
          <w:rFonts w:ascii="Times New Roman" w:hAnsi="Times New Roman" w:cs="Times New Roman"/>
          <w:sz w:val="28"/>
        </w:rPr>
        <w:t>…………………………..</w:t>
      </w:r>
      <w:r w:rsidRPr="001D1AEB">
        <w:rPr>
          <w:rFonts w:ascii="Times New Roman" w:hAnsi="Times New Roman" w:cs="Times New Roman"/>
          <w:sz w:val="28"/>
        </w:rPr>
        <w:t>)</w:t>
      </w:r>
    </w:p>
    <w:p w:rsidR="00677709" w:rsidRPr="001D1AEB" w:rsidRDefault="00677709" w:rsidP="00CC3981">
      <w:pPr>
        <w:spacing w:before="120"/>
        <w:rPr>
          <w:rFonts w:ascii="Times New Roman" w:hAnsi="Times New Roman" w:cs="Times New Roman"/>
          <w:sz w:val="28"/>
        </w:rPr>
      </w:pPr>
      <w:r w:rsidRPr="001D1AEB">
        <w:rPr>
          <w:rFonts w:ascii="Times New Roman" w:hAnsi="Times New Roman" w:cs="Times New Roman"/>
          <w:sz w:val="28"/>
        </w:rPr>
        <w:t>Chúng tôi lấy làm tiếc khi thông báo với Quý khách là tờ séc:</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Số séc:</w:t>
      </w:r>
      <w:r w:rsidR="00303406" w:rsidRPr="001D1AEB">
        <w:rPr>
          <w:rFonts w:ascii="Times New Roman" w:hAnsi="Times New Roman" w:cs="Times New Roman"/>
          <w:sz w:val="28"/>
        </w:rPr>
        <w:t xml:space="preserve"> </w:t>
      </w:r>
      <w:r w:rsidR="002835EA" w:rsidRPr="0003053C">
        <w:rPr>
          <w:rFonts w:ascii="Times New Roman" w:hAnsi="Times New Roman" w:cs="Times New Roman"/>
          <w:sz w:val="28"/>
        </w:rPr>
        <w:t>………………</w:t>
      </w:r>
      <w:r w:rsidR="008045F2" w:rsidRPr="0003053C">
        <w:rPr>
          <w:rFonts w:ascii="Times New Roman" w:hAnsi="Times New Roman" w:cs="Times New Roman"/>
          <w:sz w:val="28"/>
        </w:rPr>
        <w:t xml:space="preserve">…………… </w:t>
      </w:r>
      <w:r w:rsidRPr="001D1AEB">
        <w:rPr>
          <w:rFonts w:ascii="Times New Roman" w:hAnsi="Times New Roman" w:cs="Times New Roman"/>
          <w:sz w:val="28"/>
        </w:rPr>
        <w:t>Ngày ký phát:</w:t>
      </w:r>
      <w:r w:rsidR="00303406" w:rsidRPr="001D1AEB">
        <w:rPr>
          <w:rFonts w:ascii="Times New Roman" w:hAnsi="Times New Roman" w:cs="Times New Roman"/>
          <w:sz w:val="28"/>
        </w:rPr>
        <w:t xml:space="preserve"> </w:t>
      </w:r>
      <w:r w:rsidR="008045F2" w:rsidRPr="0003053C">
        <w:rPr>
          <w:rFonts w:ascii="Times New Roman" w:hAnsi="Times New Roman" w:cs="Times New Roman"/>
          <w:sz w:val="28"/>
        </w:rPr>
        <w:t>……</w:t>
      </w: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053539" w:rsidRPr="0003053C">
        <w:rPr>
          <w:rFonts w:ascii="Times New Roman" w:hAnsi="Times New Roman" w:cs="Times New Roman"/>
          <w:sz w:val="28"/>
        </w:rPr>
        <w:t>……….</w:t>
      </w:r>
      <w:r w:rsidRPr="001D1AEB">
        <w:rPr>
          <w:rFonts w:ascii="Times New Roman" w:hAnsi="Times New Roman" w:cs="Times New Roman"/>
          <w:sz w:val="28"/>
        </w:rPr>
        <w:t>/</w:t>
      </w:r>
      <w:r w:rsidR="002835EA" w:rsidRPr="0003053C">
        <w:rPr>
          <w:rFonts w:ascii="Times New Roman" w:hAnsi="Times New Roman" w:cs="Times New Roman"/>
          <w:sz w:val="28"/>
        </w:rPr>
        <w:t xml:space="preserve"> …………</w:t>
      </w:r>
      <w:r w:rsidR="00053539" w:rsidRPr="0003053C">
        <w:rPr>
          <w:rFonts w:ascii="Times New Roman" w:hAnsi="Times New Roman" w:cs="Times New Roman"/>
          <w:sz w:val="28"/>
        </w:rPr>
        <w:t>….</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Người ký phát</w:t>
      </w:r>
      <w:r w:rsidR="002835EA" w:rsidRPr="0003053C">
        <w:rPr>
          <w:rFonts w:ascii="Times New Roman" w:hAnsi="Times New Roman" w:cs="Times New Roman"/>
          <w:sz w:val="28"/>
        </w:rPr>
        <w:t xml:space="preserve"> …………………</w:t>
      </w:r>
      <w:r w:rsidR="00053539" w:rsidRPr="0003053C">
        <w:rPr>
          <w:rFonts w:ascii="Times New Roman" w:hAnsi="Times New Roman" w:cs="Times New Roman"/>
          <w:sz w:val="28"/>
        </w:rPr>
        <w:t>………………………………………………….</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Địa chỉ:</w:t>
      </w:r>
      <w:r w:rsidR="00053539" w:rsidRPr="0003053C">
        <w:rPr>
          <w:rFonts w:ascii="Times New Roman" w:hAnsi="Times New Roman" w:cs="Times New Roman"/>
          <w:sz w:val="28"/>
        </w:rPr>
        <w:t xml:space="preserve"> </w:t>
      </w:r>
      <w:r w:rsidR="002835EA" w:rsidRPr="0003053C">
        <w:rPr>
          <w:rFonts w:ascii="Times New Roman" w:hAnsi="Times New Roman" w:cs="Times New Roman"/>
          <w:sz w:val="28"/>
        </w:rPr>
        <w:t>…………………………………………………………………………...</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Số CMND (</w:t>
      </w:r>
      <w:r w:rsidR="00CE3BA6" w:rsidRPr="001D1AEB">
        <w:rPr>
          <w:rFonts w:ascii="Times New Roman" w:hAnsi="Times New Roman" w:cs="Times New Roman"/>
          <w:sz w:val="28"/>
        </w:rPr>
        <w:t>trường</w:t>
      </w:r>
      <w:r w:rsidRPr="001D1AEB">
        <w:rPr>
          <w:rFonts w:ascii="Times New Roman" w:hAnsi="Times New Roman" w:cs="Times New Roman"/>
          <w:sz w:val="28"/>
        </w:rPr>
        <w:t xml:space="preserve"> hợp người ký phát séc là cá nhân):</w:t>
      </w:r>
      <w:r w:rsidR="002835EA" w:rsidRPr="0003053C">
        <w:rPr>
          <w:rFonts w:ascii="Times New Roman" w:hAnsi="Times New Roman" w:cs="Times New Roman"/>
          <w:sz w:val="28"/>
        </w:rPr>
        <w:t xml:space="preserve"> ………………….</w:t>
      </w:r>
      <w:r w:rsidR="00053539" w:rsidRPr="0003053C">
        <w:rPr>
          <w:rFonts w:ascii="Times New Roman" w:hAnsi="Times New Roman" w:cs="Times New Roman"/>
          <w:sz w:val="28"/>
        </w:rPr>
        <w:t>………</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Tài khoản:</w:t>
      </w:r>
      <w:r w:rsidR="00053539" w:rsidRPr="0003053C">
        <w:rPr>
          <w:rFonts w:ascii="Times New Roman" w:hAnsi="Times New Roman" w:cs="Times New Roman"/>
          <w:sz w:val="28"/>
        </w:rPr>
        <w:t xml:space="preserve"> </w:t>
      </w:r>
      <w:r w:rsidR="002835EA" w:rsidRPr="0003053C">
        <w:rPr>
          <w:rFonts w:ascii="Times New Roman" w:hAnsi="Times New Roman" w:cs="Times New Roman"/>
          <w:sz w:val="28"/>
        </w:rPr>
        <w:t>………………………………………………………………………..</w:t>
      </w:r>
    </w:p>
    <w:p w:rsidR="0005353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Tại Ngân hàng:</w:t>
      </w:r>
      <w:r w:rsidR="00053539" w:rsidRPr="0003053C">
        <w:rPr>
          <w:rFonts w:ascii="Times New Roman" w:hAnsi="Times New Roman" w:cs="Times New Roman"/>
          <w:sz w:val="28"/>
        </w:rPr>
        <w:t xml:space="preserve"> …………</w:t>
      </w:r>
      <w:r w:rsidR="002835EA" w:rsidRPr="0003053C">
        <w:rPr>
          <w:rFonts w:ascii="Times New Roman" w:hAnsi="Times New Roman" w:cs="Times New Roman"/>
          <w:sz w:val="28"/>
        </w:rPr>
        <w:t>.</w:t>
      </w:r>
      <w:r w:rsidR="00053539" w:rsidRPr="0003053C">
        <w:rPr>
          <w:rFonts w:ascii="Times New Roman" w:hAnsi="Times New Roman" w:cs="Times New Roman"/>
          <w:sz w:val="28"/>
        </w:rPr>
        <w:t>……………………………………………………….</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 xml:space="preserve">Số tiền viết </w:t>
      </w:r>
      <w:r w:rsidR="00861993" w:rsidRPr="001D1AEB">
        <w:rPr>
          <w:rFonts w:ascii="Times New Roman" w:hAnsi="Times New Roman" w:cs="Times New Roman"/>
          <w:sz w:val="28"/>
        </w:rPr>
        <w:t>trên</w:t>
      </w:r>
      <w:r w:rsidRPr="001D1AEB">
        <w:rPr>
          <w:rFonts w:ascii="Times New Roman" w:hAnsi="Times New Roman" w:cs="Times New Roman"/>
          <w:sz w:val="28"/>
        </w:rPr>
        <w:t xml:space="preserve"> séc (bằng số)</w:t>
      </w:r>
      <w:r w:rsidR="002835EA" w:rsidRPr="0003053C">
        <w:rPr>
          <w:rFonts w:ascii="Times New Roman" w:hAnsi="Times New Roman" w:cs="Times New Roman"/>
          <w:sz w:val="28"/>
        </w:rPr>
        <w:t xml:space="preserve"> …………</w:t>
      </w:r>
      <w:r w:rsidR="00053539" w:rsidRPr="0003053C">
        <w:rPr>
          <w:rFonts w:ascii="Times New Roman" w:hAnsi="Times New Roman" w:cs="Times New Roman"/>
          <w:sz w:val="28"/>
        </w:rPr>
        <w:t>………………………………………….</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Bằng chữ:</w:t>
      </w:r>
      <w:r w:rsidR="002835EA" w:rsidRPr="0003053C">
        <w:rPr>
          <w:rFonts w:ascii="Times New Roman" w:hAnsi="Times New Roman" w:cs="Times New Roman"/>
          <w:sz w:val="28"/>
        </w:rPr>
        <w:t xml:space="preserve"> ………..</w:t>
      </w:r>
      <w:r w:rsidR="00053539" w:rsidRPr="0003053C">
        <w:rPr>
          <w:rFonts w:ascii="Times New Roman" w:hAnsi="Times New Roman" w:cs="Times New Roman"/>
          <w:sz w:val="28"/>
        </w:rPr>
        <w:t>………………………………………………………………..</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Số tiền từ chối thanh toán (bằng số)</w:t>
      </w:r>
      <w:r w:rsidR="002835EA" w:rsidRPr="0003053C">
        <w:rPr>
          <w:rFonts w:ascii="Times New Roman" w:hAnsi="Times New Roman" w:cs="Times New Roman"/>
          <w:sz w:val="28"/>
        </w:rPr>
        <w:t xml:space="preserve"> …………………….</w:t>
      </w:r>
      <w:r w:rsidR="00053539" w:rsidRPr="0003053C">
        <w:rPr>
          <w:rFonts w:ascii="Times New Roman" w:hAnsi="Times New Roman" w:cs="Times New Roman"/>
          <w:sz w:val="28"/>
        </w:rPr>
        <w:t>………………………..</w:t>
      </w:r>
    </w:p>
    <w:p w:rsidR="00677709" w:rsidRPr="001D1AEB" w:rsidRDefault="00677709" w:rsidP="00CC3981">
      <w:pPr>
        <w:spacing w:before="120"/>
        <w:rPr>
          <w:rFonts w:ascii="Times New Roman" w:hAnsi="Times New Roman" w:cs="Times New Roman"/>
          <w:sz w:val="28"/>
          <w:lang w:val="en-US"/>
        </w:rPr>
      </w:pPr>
      <w:r w:rsidRPr="001D1AEB">
        <w:rPr>
          <w:rFonts w:ascii="Times New Roman" w:hAnsi="Times New Roman" w:cs="Times New Roman"/>
          <w:sz w:val="28"/>
        </w:rPr>
        <w:t>Bằng chữ:</w:t>
      </w:r>
      <w:r w:rsidR="002835EA">
        <w:rPr>
          <w:rFonts w:ascii="Times New Roman" w:hAnsi="Times New Roman" w:cs="Times New Roman"/>
          <w:sz w:val="28"/>
          <w:lang w:val="en-US"/>
        </w:rPr>
        <w:t xml:space="preserve"> ……………..</w:t>
      </w:r>
      <w:r w:rsidR="00053539" w:rsidRPr="001D1AEB">
        <w:rPr>
          <w:rFonts w:ascii="Times New Roman" w:hAnsi="Times New Roman" w:cs="Times New Roman"/>
          <w:sz w:val="28"/>
          <w:lang w:val="en-US"/>
        </w:rPr>
        <w:t>…………………………………………………………..</w:t>
      </w:r>
    </w:p>
    <w:p w:rsidR="00677709" w:rsidRPr="001D1AEB" w:rsidRDefault="00677709" w:rsidP="00CC3981">
      <w:pPr>
        <w:spacing w:before="120"/>
        <w:rPr>
          <w:rFonts w:ascii="Times New Roman" w:hAnsi="Times New Roman" w:cs="Times New Roman"/>
          <w:sz w:val="28"/>
          <w:lang w:val="en-US"/>
        </w:rPr>
      </w:pPr>
      <w:r w:rsidRPr="001D1AEB">
        <w:rPr>
          <w:rFonts w:ascii="Times New Roman" w:hAnsi="Times New Roman" w:cs="Times New Roman"/>
          <w:sz w:val="28"/>
        </w:rPr>
        <w:t>Lý do từ chối:</w:t>
      </w:r>
      <w:r w:rsidR="00053539" w:rsidRPr="001D1AEB">
        <w:rPr>
          <w:rFonts w:ascii="Times New Roman" w:hAnsi="Times New Roman" w:cs="Times New Roman"/>
          <w:sz w:val="28"/>
          <w:lang w:val="en-US"/>
        </w:rPr>
        <w:t xml:space="preserve"> …………………………………………………………………………………….</w:t>
      </w:r>
    </w:p>
    <w:p w:rsidR="00053539" w:rsidRPr="001D1AEB" w:rsidRDefault="00053539" w:rsidP="00CC3981">
      <w:pPr>
        <w:spacing w:before="120"/>
        <w:rPr>
          <w:rFonts w:ascii="Times New Roman" w:hAnsi="Times New Roman" w:cs="Times New Roman"/>
          <w:sz w:val="28"/>
          <w:lang w:val="en-US"/>
        </w:rPr>
      </w:pPr>
      <w:r w:rsidRPr="001D1AEB">
        <w:rPr>
          <w:rFonts w:ascii="Times New Roman" w:hAnsi="Times New Roman" w:cs="Times New Roman"/>
          <w:sz w:val="28"/>
          <w:lang w:val="en-US"/>
        </w:rPr>
        <w:t>……………………………………………………………………………………</w:t>
      </w:r>
    </w:p>
    <w:p w:rsidR="00053539" w:rsidRPr="001D1AEB" w:rsidRDefault="00053539" w:rsidP="00CC3981">
      <w:pPr>
        <w:spacing w:before="120"/>
        <w:rPr>
          <w:rFonts w:ascii="Times New Roman" w:hAnsi="Times New Roman" w:cs="Times New Roman"/>
          <w:sz w:val="28"/>
          <w:lang w:val="en-US"/>
        </w:rPr>
      </w:pPr>
      <w:r w:rsidRPr="001D1AEB">
        <w:rPr>
          <w:rFonts w:ascii="Times New Roman" w:hAnsi="Times New Roman" w:cs="Times New Roman"/>
          <w:sz w:val="28"/>
          <w:lang w:val="en-US"/>
        </w:rPr>
        <w:t>……………………………………………………………………………………</w:t>
      </w:r>
    </w:p>
    <w:p w:rsidR="00053539" w:rsidRPr="001D1AEB" w:rsidRDefault="00053539" w:rsidP="00CC3981">
      <w:pPr>
        <w:spacing w:before="120"/>
        <w:rPr>
          <w:rFonts w:ascii="Times New Roman" w:hAnsi="Times New Roman" w:cs="Times New Roman"/>
          <w:sz w:val="28"/>
          <w:lang w:val="en-US"/>
        </w:rPr>
      </w:pPr>
      <w:r w:rsidRPr="001D1AEB">
        <w:rPr>
          <w:rFonts w:ascii="Times New Roman" w:hAnsi="Times New Roman" w:cs="Times New Roman"/>
          <w:sz w:val="28"/>
          <w:lang w:val="en-US"/>
        </w:rPr>
        <w:t>……………………………………………………………………………………</w:t>
      </w:r>
    </w:p>
    <w:p w:rsidR="00053539" w:rsidRPr="001D1AEB" w:rsidRDefault="00053539" w:rsidP="00CC3981">
      <w:pPr>
        <w:spacing w:before="120"/>
        <w:rPr>
          <w:rFonts w:ascii="Times New Roman" w:hAnsi="Times New Roman" w:cs="Times New Roman"/>
          <w:sz w:val="28"/>
          <w:lang w:val="en-US"/>
        </w:rPr>
      </w:pPr>
    </w:p>
    <w:tbl>
      <w:tblPr>
        <w:tblW w:w="9588" w:type="dxa"/>
        <w:tblLook w:val="01E0"/>
      </w:tblPr>
      <w:tblGrid>
        <w:gridCol w:w="2628"/>
        <w:gridCol w:w="2880"/>
        <w:gridCol w:w="4080"/>
      </w:tblGrid>
      <w:tr w:rsidR="00053539" w:rsidRPr="001D1AEB">
        <w:tc>
          <w:tcPr>
            <w:tcW w:w="2628" w:type="dxa"/>
          </w:tcPr>
          <w:p w:rsidR="00053539" w:rsidRPr="001D1AEB" w:rsidRDefault="00053539" w:rsidP="00780869">
            <w:pPr>
              <w:spacing w:before="120"/>
              <w:jc w:val="center"/>
              <w:rPr>
                <w:rFonts w:ascii="Times New Roman" w:hAnsi="Times New Roman" w:cs="Times New Roman"/>
                <w:b/>
                <w:sz w:val="28"/>
                <w:lang w:val="en-US"/>
              </w:rPr>
            </w:pPr>
            <w:r w:rsidRPr="001D1AEB">
              <w:rPr>
                <w:rFonts w:ascii="Times New Roman" w:hAnsi="Times New Roman" w:cs="Times New Roman"/>
                <w:b/>
                <w:sz w:val="28"/>
              </w:rPr>
              <w:t>K</w:t>
            </w:r>
            <w:r w:rsidRPr="001D1AEB">
              <w:rPr>
                <w:rFonts w:ascii="Times New Roman" w:hAnsi="Times New Roman" w:cs="Times New Roman"/>
                <w:b/>
                <w:sz w:val="28"/>
                <w:lang w:val="en-US"/>
              </w:rPr>
              <w:t>Ế</w:t>
            </w:r>
            <w:r w:rsidRPr="001D1AEB">
              <w:rPr>
                <w:rFonts w:ascii="Times New Roman" w:hAnsi="Times New Roman" w:cs="Times New Roman"/>
                <w:b/>
                <w:sz w:val="28"/>
              </w:rPr>
              <w:t xml:space="preserve"> TOÁN</w:t>
            </w:r>
          </w:p>
        </w:tc>
        <w:tc>
          <w:tcPr>
            <w:tcW w:w="2880" w:type="dxa"/>
          </w:tcPr>
          <w:p w:rsidR="00053539" w:rsidRPr="001D1AEB" w:rsidRDefault="00053539" w:rsidP="00780869">
            <w:pPr>
              <w:spacing w:before="120"/>
              <w:jc w:val="center"/>
              <w:rPr>
                <w:rFonts w:ascii="Times New Roman" w:hAnsi="Times New Roman" w:cs="Times New Roman"/>
                <w:sz w:val="28"/>
                <w:lang w:val="en-US"/>
              </w:rPr>
            </w:pPr>
            <w:r w:rsidRPr="001D1AEB">
              <w:rPr>
                <w:rFonts w:ascii="Times New Roman" w:hAnsi="Times New Roman" w:cs="Times New Roman"/>
                <w:b/>
                <w:sz w:val="28"/>
              </w:rPr>
              <w:t>K</w:t>
            </w:r>
            <w:r w:rsidRPr="001D1AEB">
              <w:rPr>
                <w:rFonts w:ascii="Times New Roman" w:hAnsi="Times New Roman" w:cs="Times New Roman"/>
                <w:b/>
                <w:sz w:val="28"/>
                <w:lang w:val="en-US"/>
              </w:rPr>
              <w:t>Ế</w:t>
            </w:r>
            <w:r w:rsidRPr="001D1AEB">
              <w:rPr>
                <w:rFonts w:ascii="Times New Roman" w:hAnsi="Times New Roman" w:cs="Times New Roman"/>
                <w:b/>
                <w:sz w:val="28"/>
              </w:rPr>
              <w:t xml:space="preserve"> TO</w:t>
            </w:r>
            <w:r w:rsidRPr="001D1AEB">
              <w:rPr>
                <w:rFonts w:ascii="Times New Roman" w:hAnsi="Times New Roman" w:cs="Times New Roman"/>
                <w:b/>
                <w:sz w:val="28"/>
                <w:lang w:val="en-US"/>
              </w:rPr>
              <w:t>Á</w:t>
            </w:r>
            <w:r w:rsidRPr="001D1AEB">
              <w:rPr>
                <w:rFonts w:ascii="Times New Roman" w:hAnsi="Times New Roman" w:cs="Times New Roman"/>
                <w:b/>
                <w:sz w:val="28"/>
              </w:rPr>
              <w:t>N TRƯỞNG</w:t>
            </w:r>
          </w:p>
        </w:tc>
        <w:tc>
          <w:tcPr>
            <w:tcW w:w="4080" w:type="dxa"/>
          </w:tcPr>
          <w:p w:rsidR="00053539" w:rsidRPr="001D1AEB" w:rsidRDefault="00053539" w:rsidP="00780869">
            <w:pPr>
              <w:spacing w:before="120"/>
              <w:jc w:val="center"/>
              <w:rPr>
                <w:rFonts w:ascii="Times New Roman" w:hAnsi="Times New Roman" w:cs="Times New Roman"/>
                <w:sz w:val="28"/>
                <w:lang w:val="en-US"/>
              </w:rPr>
            </w:pPr>
            <w:r w:rsidRPr="001D1AEB">
              <w:rPr>
                <w:rFonts w:ascii="Times New Roman" w:hAnsi="Times New Roman" w:cs="Times New Roman"/>
                <w:b/>
                <w:sz w:val="28"/>
              </w:rPr>
              <w:t>NGƯỜI ĐẠI DIỆN H</w:t>
            </w:r>
            <w:r w:rsidRPr="001D1AEB">
              <w:rPr>
                <w:rFonts w:ascii="Times New Roman" w:hAnsi="Times New Roman" w:cs="Times New Roman"/>
                <w:b/>
                <w:sz w:val="28"/>
                <w:lang w:val="en-US"/>
              </w:rPr>
              <w:t>Ợ</w:t>
            </w:r>
            <w:r w:rsidRPr="001D1AEB">
              <w:rPr>
                <w:rFonts w:ascii="Times New Roman" w:hAnsi="Times New Roman" w:cs="Times New Roman"/>
                <w:b/>
                <w:sz w:val="28"/>
              </w:rPr>
              <w:t>P PHÁP</w:t>
            </w:r>
            <w:r w:rsidRPr="001D1AEB">
              <w:rPr>
                <w:rFonts w:ascii="Times New Roman" w:hAnsi="Times New Roman" w:cs="Times New Roman"/>
                <w:sz w:val="28"/>
                <w:lang w:val="en-US"/>
              </w:rPr>
              <w:br/>
            </w:r>
            <w:r w:rsidRPr="001D1AEB">
              <w:rPr>
                <w:rFonts w:ascii="Times New Roman" w:hAnsi="Times New Roman" w:cs="Times New Roman"/>
                <w:i/>
                <w:sz w:val="28"/>
              </w:rPr>
              <w:t>(ký tên, đóng dấu)</w:t>
            </w:r>
          </w:p>
        </w:tc>
      </w:tr>
    </w:tbl>
    <w:p w:rsidR="00053539" w:rsidRPr="001D1AEB" w:rsidRDefault="00053539" w:rsidP="00CC3981">
      <w:pPr>
        <w:spacing w:before="120"/>
        <w:rPr>
          <w:rFonts w:ascii="Times New Roman" w:hAnsi="Times New Roman" w:cs="Times New Roman"/>
          <w:sz w:val="28"/>
          <w:lang w:val="en-US"/>
        </w:rPr>
      </w:pPr>
    </w:p>
    <w:p w:rsidR="00BA3C26" w:rsidRPr="001D1AEB" w:rsidRDefault="002835EA" w:rsidP="00CC3981">
      <w:pPr>
        <w:spacing w:before="120"/>
        <w:jc w:val="right"/>
        <w:rPr>
          <w:rFonts w:ascii="Times New Roman" w:hAnsi="Times New Roman" w:cs="Times New Roman"/>
          <w:sz w:val="28"/>
          <w:lang w:val="en-US"/>
        </w:rPr>
      </w:pPr>
      <w:r>
        <w:rPr>
          <w:rFonts w:ascii="Times New Roman" w:hAnsi="Times New Roman" w:cs="Times New Roman"/>
          <w:i/>
          <w:sz w:val="28"/>
        </w:rPr>
        <w:br w:type="page"/>
      </w:r>
      <w:r w:rsidR="00BA3C26" w:rsidRPr="001D1AEB">
        <w:rPr>
          <w:rFonts w:ascii="Times New Roman" w:hAnsi="Times New Roman" w:cs="Times New Roman"/>
          <w:i/>
          <w:sz w:val="28"/>
        </w:rPr>
        <w:lastRenderedPageBreak/>
        <w:t>Phụ lục 0</w:t>
      </w:r>
      <w:r w:rsidR="00BA3C26" w:rsidRPr="001D1AEB">
        <w:rPr>
          <w:rFonts w:ascii="Times New Roman" w:hAnsi="Times New Roman" w:cs="Times New Roman"/>
          <w:i/>
          <w:sz w:val="28"/>
          <w:lang w:val="en-US"/>
        </w:rPr>
        <w:t>6</w:t>
      </w:r>
    </w:p>
    <w:tbl>
      <w:tblPr>
        <w:tblW w:w="9468" w:type="dxa"/>
        <w:tblLook w:val="01E0"/>
      </w:tblPr>
      <w:tblGrid>
        <w:gridCol w:w="3359"/>
        <w:gridCol w:w="6109"/>
      </w:tblGrid>
      <w:tr w:rsidR="00BA3C26" w:rsidRPr="001D1AEB">
        <w:trPr>
          <w:trHeight w:val="288"/>
        </w:trPr>
        <w:tc>
          <w:tcPr>
            <w:tcW w:w="3359" w:type="dxa"/>
          </w:tcPr>
          <w:p w:rsidR="00BA3C26" w:rsidRPr="001D1AEB" w:rsidRDefault="00BA3C26" w:rsidP="00CC3981">
            <w:pPr>
              <w:spacing w:before="120"/>
              <w:rPr>
                <w:rFonts w:ascii="Times New Roman" w:hAnsi="Times New Roman" w:cs="Times New Roman"/>
                <w:b/>
                <w:sz w:val="28"/>
                <w:szCs w:val="20"/>
                <w:lang w:val="en-US"/>
              </w:rPr>
            </w:pPr>
            <w:r w:rsidRPr="001D1AEB">
              <w:rPr>
                <w:rFonts w:ascii="Times New Roman" w:hAnsi="Times New Roman" w:cs="Times New Roman"/>
                <w:b/>
                <w:sz w:val="28"/>
              </w:rPr>
              <w:t>Người bị ký phát</w:t>
            </w:r>
            <w:r w:rsidRPr="001D1AEB">
              <w:rPr>
                <w:rFonts w:ascii="Times New Roman" w:hAnsi="Times New Roman" w:cs="Times New Roman"/>
                <w:b/>
                <w:sz w:val="28"/>
                <w:lang w:val="en-US"/>
              </w:rPr>
              <w:br/>
              <w:t>…….</w:t>
            </w:r>
            <w:r w:rsidRPr="001D1AEB">
              <w:rPr>
                <w:rFonts w:ascii="Times New Roman" w:hAnsi="Times New Roman" w:cs="Times New Roman"/>
                <w:b/>
                <w:sz w:val="28"/>
              </w:rPr>
              <w:t>(ngân hàng)</w:t>
            </w:r>
            <w:r w:rsidRPr="001D1AEB">
              <w:rPr>
                <w:rFonts w:ascii="Times New Roman" w:hAnsi="Times New Roman" w:cs="Times New Roman"/>
                <w:b/>
                <w:sz w:val="28"/>
                <w:lang w:val="en-US"/>
              </w:rPr>
              <w:t>……….</w:t>
            </w:r>
          </w:p>
        </w:tc>
        <w:tc>
          <w:tcPr>
            <w:tcW w:w="6109" w:type="dxa"/>
          </w:tcPr>
          <w:p w:rsidR="00BA3C26" w:rsidRPr="001D1AEB" w:rsidRDefault="00BA3C26" w:rsidP="00CC3981">
            <w:pPr>
              <w:spacing w:before="120"/>
              <w:jc w:val="center"/>
              <w:rPr>
                <w:rFonts w:ascii="Times New Roman" w:hAnsi="Times New Roman" w:cs="Times New Roman"/>
                <w:sz w:val="28"/>
                <w:szCs w:val="20"/>
              </w:rPr>
            </w:pPr>
            <w:r w:rsidRPr="001D1AEB">
              <w:rPr>
                <w:rFonts w:ascii="Times New Roman" w:hAnsi="Times New Roman" w:cs="Times New Roman"/>
                <w:b/>
                <w:sz w:val="28"/>
                <w:szCs w:val="20"/>
              </w:rPr>
              <w:t>CỘNG HÒA XÃ HỘI CHỦ NGHĨA VIỆT NAM</w:t>
            </w:r>
            <w:r w:rsidRPr="001D1AEB">
              <w:rPr>
                <w:rFonts w:ascii="Times New Roman" w:hAnsi="Times New Roman" w:cs="Times New Roman"/>
                <w:b/>
                <w:sz w:val="28"/>
                <w:szCs w:val="20"/>
              </w:rPr>
              <w:br/>
              <w:t xml:space="preserve">Độc lập - Tự do - Hạnh phúc </w:t>
            </w:r>
            <w:r w:rsidRPr="001D1AEB">
              <w:rPr>
                <w:rFonts w:ascii="Times New Roman" w:hAnsi="Times New Roman" w:cs="Times New Roman"/>
                <w:b/>
                <w:sz w:val="28"/>
                <w:szCs w:val="20"/>
              </w:rPr>
              <w:br/>
              <w:t>---------------</w:t>
            </w:r>
          </w:p>
        </w:tc>
      </w:tr>
      <w:tr w:rsidR="00F47F7D" w:rsidRPr="001D1AEB">
        <w:trPr>
          <w:trHeight w:val="288"/>
        </w:trPr>
        <w:tc>
          <w:tcPr>
            <w:tcW w:w="3359" w:type="dxa"/>
          </w:tcPr>
          <w:p w:rsidR="00F47F7D" w:rsidRPr="001D1AEB" w:rsidRDefault="00F47F7D" w:rsidP="00CC3981">
            <w:pPr>
              <w:spacing w:before="120"/>
              <w:rPr>
                <w:rFonts w:ascii="Times New Roman" w:hAnsi="Times New Roman" w:cs="Times New Roman"/>
                <w:b/>
                <w:sz w:val="28"/>
              </w:rPr>
            </w:pPr>
          </w:p>
        </w:tc>
        <w:tc>
          <w:tcPr>
            <w:tcW w:w="6109" w:type="dxa"/>
          </w:tcPr>
          <w:p w:rsidR="00F47F7D" w:rsidRPr="001D1AEB" w:rsidRDefault="001C2CA7" w:rsidP="00CC3981">
            <w:pPr>
              <w:spacing w:before="120"/>
              <w:jc w:val="right"/>
              <w:rPr>
                <w:rFonts w:ascii="Times New Roman" w:hAnsi="Times New Roman" w:cs="Times New Roman"/>
                <w:b/>
                <w:sz w:val="28"/>
                <w:szCs w:val="20"/>
              </w:rPr>
            </w:pPr>
            <w:r w:rsidRPr="001D1AEB">
              <w:rPr>
                <w:rFonts w:ascii="Times New Roman" w:hAnsi="Times New Roman" w:cs="Times New Roman"/>
                <w:i/>
                <w:sz w:val="28"/>
                <w:szCs w:val="20"/>
                <w:lang w:val="en-US"/>
              </w:rPr>
              <w:t>..........., ngày ......./........./........</w:t>
            </w:r>
          </w:p>
        </w:tc>
      </w:tr>
    </w:tbl>
    <w:p w:rsidR="00BA3C26" w:rsidRPr="001D1AEB" w:rsidRDefault="00BA3C26" w:rsidP="00CC3981">
      <w:pPr>
        <w:spacing w:before="120"/>
        <w:rPr>
          <w:rFonts w:ascii="Times New Roman" w:hAnsi="Times New Roman" w:cs="Times New Roman"/>
          <w:sz w:val="28"/>
          <w:lang w:val="en-US"/>
        </w:rPr>
      </w:pPr>
    </w:p>
    <w:p w:rsidR="00BA3C26" w:rsidRPr="001D1AEB" w:rsidRDefault="00BA3C26" w:rsidP="00CC3981">
      <w:pPr>
        <w:spacing w:before="120"/>
        <w:jc w:val="center"/>
        <w:rPr>
          <w:rFonts w:ascii="Times New Roman" w:hAnsi="Times New Roman" w:cs="Times New Roman"/>
          <w:b/>
          <w:sz w:val="28"/>
        </w:rPr>
      </w:pPr>
      <w:r w:rsidRPr="001D1AEB">
        <w:rPr>
          <w:rFonts w:ascii="Times New Roman" w:hAnsi="Times New Roman" w:cs="Times New Roman"/>
          <w:b/>
          <w:sz w:val="28"/>
        </w:rPr>
        <w:t>GIẤY XÁC NHẬN TỪ CHỐI THANH TOÁN SÉC</w:t>
      </w:r>
    </w:p>
    <w:p w:rsidR="00BA3C26" w:rsidRPr="0003053C" w:rsidRDefault="00BA3C26" w:rsidP="00CC3981">
      <w:pPr>
        <w:spacing w:before="120"/>
        <w:jc w:val="center"/>
        <w:rPr>
          <w:rFonts w:ascii="Times New Roman" w:hAnsi="Times New Roman" w:cs="Times New Roman"/>
          <w:sz w:val="28"/>
        </w:rPr>
      </w:pPr>
      <w:r w:rsidRPr="001D1AEB">
        <w:rPr>
          <w:rFonts w:ascii="Times New Roman" w:hAnsi="Times New Roman" w:cs="Times New Roman"/>
          <w:sz w:val="28"/>
        </w:rPr>
        <w:t xml:space="preserve">Kính gửi: (người </w:t>
      </w:r>
      <w:r w:rsidRPr="0003053C">
        <w:rPr>
          <w:rFonts w:ascii="Times New Roman" w:hAnsi="Times New Roman" w:cs="Times New Roman"/>
          <w:sz w:val="28"/>
        </w:rPr>
        <w:t>ký phát</w:t>
      </w:r>
      <w:r w:rsidRPr="001D1AEB">
        <w:rPr>
          <w:rFonts w:ascii="Times New Roman" w:hAnsi="Times New Roman" w:cs="Times New Roman"/>
          <w:sz w:val="28"/>
        </w:rPr>
        <w:t xml:space="preserve"> </w:t>
      </w:r>
      <w:r w:rsidRPr="0003053C">
        <w:rPr>
          <w:rFonts w:ascii="Times New Roman" w:hAnsi="Times New Roman" w:cs="Times New Roman"/>
          <w:sz w:val="28"/>
        </w:rPr>
        <w:t>…………………………..</w:t>
      </w:r>
      <w:r w:rsidRPr="001D1AEB">
        <w:rPr>
          <w:rFonts w:ascii="Times New Roman" w:hAnsi="Times New Roman" w:cs="Times New Roman"/>
          <w:sz w:val="28"/>
        </w:rPr>
        <w:t>)</w:t>
      </w:r>
    </w:p>
    <w:p w:rsidR="00BA3C26" w:rsidRPr="001D1AEB" w:rsidRDefault="00BA3C26" w:rsidP="00CC3981">
      <w:pPr>
        <w:spacing w:before="120"/>
        <w:rPr>
          <w:rFonts w:ascii="Times New Roman" w:hAnsi="Times New Roman" w:cs="Times New Roman"/>
          <w:sz w:val="28"/>
        </w:rPr>
      </w:pPr>
      <w:r w:rsidRPr="001D1AEB">
        <w:rPr>
          <w:rFonts w:ascii="Times New Roman" w:hAnsi="Times New Roman" w:cs="Times New Roman"/>
          <w:sz w:val="28"/>
        </w:rPr>
        <w:t>Chúng tôi lấy làm tiếc khi thông báo với Quý khách là tờ séc:</w:t>
      </w:r>
    </w:p>
    <w:p w:rsidR="00BA3C26" w:rsidRPr="0003053C" w:rsidRDefault="00BA3C26" w:rsidP="00CC3981">
      <w:pPr>
        <w:spacing w:before="120"/>
        <w:rPr>
          <w:rFonts w:ascii="Times New Roman" w:hAnsi="Times New Roman" w:cs="Times New Roman"/>
          <w:sz w:val="28"/>
        </w:rPr>
      </w:pPr>
      <w:r w:rsidRPr="001D1AEB">
        <w:rPr>
          <w:rFonts w:ascii="Times New Roman" w:hAnsi="Times New Roman" w:cs="Times New Roman"/>
          <w:sz w:val="28"/>
        </w:rPr>
        <w:t xml:space="preserve">Số séc: </w:t>
      </w:r>
      <w:r w:rsidR="002835EA" w:rsidRPr="0003053C">
        <w:rPr>
          <w:rFonts w:ascii="Times New Roman" w:hAnsi="Times New Roman" w:cs="Times New Roman"/>
          <w:sz w:val="28"/>
        </w:rPr>
        <w:t>………………………</w:t>
      </w:r>
      <w:r w:rsidRPr="0003053C">
        <w:rPr>
          <w:rFonts w:ascii="Times New Roman" w:hAnsi="Times New Roman" w:cs="Times New Roman"/>
          <w:sz w:val="28"/>
        </w:rPr>
        <w:t xml:space="preserve">… </w:t>
      </w:r>
      <w:r w:rsidRPr="001D1AEB">
        <w:rPr>
          <w:rFonts w:ascii="Times New Roman" w:hAnsi="Times New Roman" w:cs="Times New Roman"/>
          <w:sz w:val="28"/>
        </w:rPr>
        <w:t xml:space="preserve">Ngày ký phát: </w:t>
      </w:r>
      <w:r w:rsidRPr="0003053C">
        <w:rPr>
          <w:rFonts w:ascii="Times New Roman" w:hAnsi="Times New Roman" w:cs="Times New Roman"/>
          <w:sz w:val="28"/>
        </w:rPr>
        <w:t>……</w:t>
      </w:r>
      <w:r w:rsidRPr="001D1AEB">
        <w:rPr>
          <w:rFonts w:ascii="Times New Roman" w:hAnsi="Times New Roman" w:cs="Times New Roman"/>
          <w:sz w:val="28"/>
        </w:rPr>
        <w:t xml:space="preserve">/ </w:t>
      </w:r>
      <w:r w:rsidRPr="0003053C">
        <w:rPr>
          <w:rFonts w:ascii="Times New Roman" w:hAnsi="Times New Roman" w:cs="Times New Roman"/>
          <w:sz w:val="28"/>
        </w:rPr>
        <w:t>……….</w:t>
      </w:r>
      <w:r w:rsidRPr="001D1AEB">
        <w:rPr>
          <w:rFonts w:ascii="Times New Roman" w:hAnsi="Times New Roman" w:cs="Times New Roman"/>
          <w:sz w:val="28"/>
        </w:rPr>
        <w:t>/</w:t>
      </w:r>
      <w:r w:rsidR="002835EA" w:rsidRPr="0003053C">
        <w:rPr>
          <w:rFonts w:ascii="Times New Roman" w:hAnsi="Times New Roman" w:cs="Times New Roman"/>
          <w:sz w:val="28"/>
        </w:rPr>
        <w:t xml:space="preserve"> ………………</w:t>
      </w:r>
      <w:r w:rsidRPr="0003053C">
        <w:rPr>
          <w:rFonts w:ascii="Times New Roman" w:hAnsi="Times New Roman" w:cs="Times New Roman"/>
          <w:sz w:val="28"/>
        </w:rPr>
        <w:t>.</w:t>
      </w:r>
    </w:p>
    <w:p w:rsidR="00BA3C26" w:rsidRPr="0003053C" w:rsidRDefault="00BA3C26" w:rsidP="00CC3981">
      <w:pPr>
        <w:spacing w:before="120"/>
        <w:rPr>
          <w:rFonts w:ascii="Times New Roman" w:hAnsi="Times New Roman" w:cs="Times New Roman"/>
          <w:sz w:val="28"/>
        </w:rPr>
      </w:pPr>
      <w:r w:rsidRPr="001D1AEB">
        <w:rPr>
          <w:rFonts w:ascii="Times New Roman" w:hAnsi="Times New Roman" w:cs="Times New Roman"/>
          <w:sz w:val="28"/>
        </w:rPr>
        <w:t xml:space="preserve">Người </w:t>
      </w:r>
      <w:r w:rsidRPr="0003053C">
        <w:rPr>
          <w:rFonts w:ascii="Times New Roman" w:hAnsi="Times New Roman" w:cs="Times New Roman"/>
          <w:sz w:val="28"/>
        </w:rPr>
        <w:t>thụ hưởng</w:t>
      </w:r>
      <w:r w:rsidR="002835EA" w:rsidRPr="0003053C">
        <w:rPr>
          <w:rFonts w:ascii="Times New Roman" w:hAnsi="Times New Roman" w:cs="Times New Roman"/>
          <w:sz w:val="28"/>
        </w:rPr>
        <w:t xml:space="preserve"> ……………………</w:t>
      </w:r>
      <w:r w:rsidRPr="0003053C">
        <w:rPr>
          <w:rFonts w:ascii="Times New Roman" w:hAnsi="Times New Roman" w:cs="Times New Roman"/>
          <w:sz w:val="28"/>
        </w:rPr>
        <w:t>………………………………………….</w:t>
      </w:r>
    </w:p>
    <w:p w:rsidR="00BA3C26" w:rsidRPr="0003053C" w:rsidRDefault="00BA3C26" w:rsidP="00CC3981">
      <w:pPr>
        <w:spacing w:before="120"/>
        <w:rPr>
          <w:rFonts w:ascii="Times New Roman" w:hAnsi="Times New Roman" w:cs="Times New Roman"/>
          <w:sz w:val="28"/>
        </w:rPr>
      </w:pPr>
      <w:r w:rsidRPr="001D1AEB">
        <w:rPr>
          <w:rFonts w:ascii="Times New Roman" w:hAnsi="Times New Roman" w:cs="Times New Roman"/>
          <w:sz w:val="28"/>
        </w:rPr>
        <w:t>Địa chỉ:</w:t>
      </w:r>
      <w:r w:rsidRPr="0003053C">
        <w:rPr>
          <w:rFonts w:ascii="Times New Roman" w:hAnsi="Times New Roman" w:cs="Times New Roman"/>
          <w:sz w:val="28"/>
        </w:rPr>
        <w:t xml:space="preserve"> ………………………………………………………………………….</w:t>
      </w:r>
    </w:p>
    <w:p w:rsidR="00BA3C26" w:rsidRPr="0003053C" w:rsidRDefault="00BA3C26" w:rsidP="00CC3981">
      <w:pPr>
        <w:spacing w:before="120"/>
        <w:rPr>
          <w:rFonts w:ascii="Times New Roman" w:hAnsi="Times New Roman" w:cs="Times New Roman"/>
          <w:sz w:val="28"/>
        </w:rPr>
      </w:pPr>
      <w:r w:rsidRPr="001D1AEB">
        <w:rPr>
          <w:rFonts w:ascii="Times New Roman" w:hAnsi="Times New Roman" w:cs="Times New Roman"/>
          <w:sz w:val="28"/>
        </w:rPr>
        <w:t>Số CMND (</w:t>
      </w:r>
      <w:r w:rsidR="00CE3BA6" w:rsidRPr="001D1AEB">
        <w:rPr>
          <w:rFonts w:ascii="Times New Roman" w:hAnsi="Times New Roman" w:cs="Times New Roman"/>
          <w:sz w:val="28"/>
        </w:rPr>
        <w:t>trường</w:t>
      </w:r>
      <w:r w:rsidRPr="001D1AEB">
        <w:rPr>
          <w:rFonts w:ascii="Times New Roman" w:hAnsi="Times New Roman" w:cs="Times New Roman"/>
          <w:sz w:val="28"/>
        </w:rPr>
        <w:t xml:space="preserve"> hợp người ký phát séc là cá nhân):</w:t>
      </w:r>
      <w:r w:rsidR="002835EA" w:rsidRPr="0003053C">
        <w:rPr>
          <w:rFonts w:ascii="Times New Roman" w:hAnsi="Times New Roman" w:cs="Times New Roman"/>
          <w:sz w:val="28"/>
        </w:rPr>
        <w:t xml:space="preserve"> ……………</w:t>
      </w:r>
      <w:r w:rsidRPr="0003053C">
        <w:rPr>
          <w:rFonts w:ascii="Times New Roman" w:hAnsi="Times New Roman" w:cs="Times New Roman"/>
          <w:sz w:val="28"/>
        </w:rPr>
        <w:t>……………</w:t>
      </w:r>
    </w:p>
    <w:p w:rsidR="00BA3C26" w:rsidRPr="0003053C" w:rsidRDefault="00BA3C26" w:rsidP="00CC3981">
      <w:pPr>
        <w:spacing w:before="120"/>
        <w:rPr>
          <w:rFonts w:ascii="Times New Roman" w:hAnsi="Times New Roman" w:cs="Times New Roman"/>
          <w:sz w:val="28"/>
        </w:rPr>
      </w:pPr>
      <w:r w:rsidRPr="001D1AEB">
        <w:rPr>
          <w:rFonts w:ascii="Times New Roman" w:hAnsi="Times New Roman" w:cs="Times New Roman"/>
          <w:sz w:val="28"/>
        </w:rPr>
        <w:t>Tài khoản:</w:t>
      </w:r>
      <w:r w:rsidRPr="0003053C">
        <w:rPr>
          <w:rFonts w:ascii="Times New Roman" w:hAnsi="Times New Roman" w:cs="Times New Roman"/>
          <w:sz w:val="28"/>
        </w:rPr>
        <w:t>……………………………………………………………………….</w:t>
      </w:r>
    </w:p>
    <w:p w:rsidR="00BA3C26" w:rsidRPr="0003053C" w:rsidRDefault="00BA3C26" w:rsidP="00CC3981">
      <w:pPr>
        <w:spacing w:before="120"/>
        <w:rPr>
          <w:rFonts w:ascii="Times New Roman" w:hAnsi="Times New Roman" w:cs="Times New Roman"/>
          <w:sz w:val="28"/>
        </w:rPr>
      </w:pPr>
      <w:r w:rsidRPr="001D1AEB">
        <w:rPr>
          <w:rFonts w:ascii="Times New Roman" w:hAnsi="Times New Roman" w:cs="Times New Roman"/>
          <w:sz w:val="28"/>
        </w:rPr>
        <w:t>Tại Ngân hàng:</w:t>
      </w:r>
      <w:r w:rsidRPr="0003053C">
        <w:rPr>
          <w:rFonts w:ascii="Times New Roman" w:hAnsi="Times New Roman" w:cs="Times New Roman"/>
          <w:sz w:val="28"/>
        </w:rPr>
        <w:t xml:space="preserve"> ………………………………………………………………….</w:t>
      </w:r>
    </w:p>
    <w:p w:rsidR="00BA3C26" w:rsidRPr="0003053C" w:rsidRDefault="00BA3C26" w:rsidP="00CC3981">
      <w:pPr>
        <w:spacing w:before="120"/>
        <w:rPr>
          <w:rFonts w:ascii="Times New Roman" w:hAnsi="Times New Roman" w:cs="Times New Roman"/>
          <w:sz w:val="28"/>
        </w:rPr>
      </w:pPr>
      <w:r w:rsidRPr="001D1AEB">
        <w:rPr>
          <w:rFonts w:ascii="Times New Roman" w:hAnsi="Times New Roman" w:cs="Times New Roman"/>
          <w:sz w:val="28"/>
        </w:rPr>
        <w:t>Số tiền viết trên séc (bằng số)</w:t>
      </w:r>
      <w:r w:rsidRPr="0003053C">
        <w:rPr>
          <w:rFonts w:ascii="Times New Roman" w:hAnsi="Times New Roman" w:cs="Times New Roman"/>
          <w:sz w:val="28"/>
        </w:rPr>
        <w:t xml:space="preserve"> …………………………………………………….</w:t>
      </w:r>
    </w:p>
    <w:p w:rsidR="00BA3C26" w:rsidRPr="0003053C" w:rsidRDefault="00BA3C26" w:rsidP="00CC3981">
      <w:pPr>
        <w:spacing w:before="120"/>
        <w:rPr>
          <w:rFonts w:ascii="Times New Roman" w:hAnsi="Times New Roman" w:cs="Times New Roman"/>
          <w:sz w:val="28"/>
        </w:rPr>
      </w:pPr>
      <w:r w:rsidRPr="001D1AEB">
        <w:rPr>
          <w:rFonts w:ascii="Times New Roman" w:hAnsi="Times New Roman" w:cs="Times New Roman"/>
          <w:sz w:val="28"/>
        </w:rPr>
        <w:t>Bằng chữ:</w:t>
      </w:r>
      <w:r w:rsidRPr="0003053C">
        <w:rPr>
          <w:rFonts w:ascii="Times New Roman" w:hAnsi="Times New Roman" w:cs="Times New Roman"/>
          <w:sz w:val="28"/>
        </w:rPr>
        <w:t xml:space="preserve"> ………………………………………………………………………..</w:t>
      </w:r>
    </w:p>
    <w:p w:rsidR="00BA3C26" w:rsidRPr="0003053C" w:rsidRDefault="00BA3C26" w:rsidP="00CC3981">
      <w:pPr>
        <w:spacing w:before="120"/>
        <w:rPr>
          <w:rFonts w:ascii="Times New Roman" w:hAnsi="Times New Roman" w:cs="Times New Roman"/>
          <w:sz w:val="28"/>
        </w:rPr>
      </w:pPr>
      <w:r w:rsidRPr="001D1AEB">
        <w:rPr>
          <w:rFonts w:ascii="Times New Roman" w:hAnsi="Times New Roman" w:cs="Times New Roman"/>
          <w:sz w:val="28"/>
        </w:rPr>
        <w:t>Số tiền từ chối thanh toán (bằng số)</w:t>
      </w:r>
      <w:r w:rsidRPr="0003053C">
        <w:rPr>
          <w:rFonts w:ascii="Times New Roman" w:hAnsi="Times New Roman" w:cs="Times New Roman"/>
          <w:sz w:val="28"/>
        </w:rPr>
        <w:t xml:space="preserve"> ……………………………………………..</w:t>
      </w:r>
    </w:p>
    <w:p w:rsidR="00BA3C26" w:rsidRPr="001D1AEB" w:rsidRDefault="00BA3C26" w:rsidP="00CC3981">
      <w:pPr>
        <w:spacing w:before="120"/>
        <w:rPr>
          <w:rFonts w:ascii="Times New Roman" w:hAnsi="Times New Roman" w:cs="Times New Roman"/>
          <w:sz w:val="28"/>
          <w:lang w:val="en-US"/>
        </w:rPr>
      </w:pPr>
      <w:r w:rsidRPr="001D1AEB">
        <w:rPr>
          <w:rFonts w:ascii="Times New Roman" w:hAnsi="Times New Roman" w:cs="Times New Roman"/>
          <w:sz w:val="28"/>
        </w:rPr>
        <w:t>Bằng chữ:</w:t>
      </w:r>
      <w:r w:rsidRPr="001D1AEB">
        <w:rPr>
          <w:rFonts w:ascii="Times New Roman" w:hAnsi="Times New Roman" w:cs="Times New Roman"/>
          <w:sz w:val="28"/>
          <w:lang w:val="en-US"/>
        </w:rPr>
        <w:t xml:space="preserve"> ……………………………………………………………………………………</w:t>
      </w:r>
    </w:p>
    <w:p w:rsidR="00BA3C26" w:rsidRPr="001D1AEB" w:rsidRDefault="00BA3C26" w:rsidP="00CC3981">
      <w:pPr>
        <w:spacing w:before="120"/>
        <w:rPr>
          <w:rFonts w:ascii="Times New Roman" w:hAnsi="Times New Roman" w:cs="Times New Roman"/>
          <w:sz w:val="28"/>
          <w:lang w:val="en-US"/>
        </w:rPr>
      </w:pPr>
      <w:r w:rsidRPr="001D1AEB">
        <w:rPr>
          <w:rFonts w:ascii="Times New Roman" w:hAnsi="Times New Roman" w:cs="Times New Roman"/>
          <w:sz w:val="28"/>
        </w:rPr>
        <w:t>Lý do từ chối:</w:t>
      </w:r>
      <w:r w:rsidRPr="001D1AEB">
        <w:rPr>
          <w:rFonts w:ascii="Times New Roman" w:hAnsi="Times New Roman" w:cs="Times New Roman"/>
          <w:sz w:val="28"/>
          <w:lang w:val="en-US"/>
        </w:rPr>
        <w:t xml:space="preserve"> …………………………………………………………………………………….</w:t>
      </w:r>
    </w:p>
    <w:p w:rsidR="00BA3C26" w:rsidRPr="001D1AEB" w:rsidRDefault="00BA3C26" w:rsidP="00CC3981">
      <w:pPr>
        <w:spacing w:before="120"/>
        <w:rPr>
          <w:rFonts w:ascii="Times New Roman" w:hAnsi="Times New Roman" w:cs="Times New Roman"/>
          <w:sz w:val="28"/>
          <w:lang w:val="en-US"/>
        </w:rPr>
      </w:pPr>
      <w:r w:rsidRPr="001D1AEB">
        <w:rPr>
          <w:rFonts w:ascii="Times New Roman" w:hAnsi="Times New Roman" w:cs="Times New Roman"/>
          <w:sz w:val="28"/>
          <w:lang w:val="en-US"/>
        </w:rPr>
        <w:t>……………………………………………………………………………………</w:t>
      </w:r>
    </w:p>
    <w:p w:rsidR="00BA3C26" w:rsidRPr="001D1AEB" w:rsidRDefault="00BA3C26" w:rsidP="00CC3981">
      <w:pPr>
        <w:spacing w:before="120"/>
        <w:rPr>
          <w:rFonts w:ascii="Times New Roman" w:hAnsi="Times New Roman" w:cs="Times New Roman"/>
          <w:sz w:val="28"/>
          <w:lang w:val="en-US"/>
        </w:rPr>
      </w:pPr>
      <w:r w:rsidRPr="001D1AEB">
        <w:rPr>
          <w:rFonts w:ascii="Times New Roman" w:hAnsi="Times New Roman" w:cs="Times New Roman"/>
          <w:sz w:val="28"/>
          <w:lang w:val="en-US"/>
        </w:rPr>
        <w:t>……………………………………………………………………………………</w:t>
      </w:r>
    </w:p>
    <w:p w:rsidR="00BA3C26" w:rsidRPr="001D1AEB" w:rsidRDefault="00BA3C26" w:rsidP="00CC3981">
      <w:pPr>
        <w:spacing w:before="120"/>
        <w:rPr>
          <w:rFonts w:ascii="Times New Roman" w:hAnsi="Times New Roman" w:cs="Times New Roman"/>
          <w:sz w:val="28"/>
          <w:lang w:val="en-US"/>
        </w:rPr>
      </w:pPr>
      <w:r w:rsidRPr="001D1AEB">
        <w:rPr>
          <w:rFonts w:ascii="Times New Roman" w:hAnsi="Times New Roman" w:cs="Times New Roman"/>
          <w:sz w:val="28"/>
          <w:lang w:val="en-US"/>
        </w:rPr>
        <w:t>……………………………………………………………………………………</w:t>
      </w:r>
    </w:p>
    <w:p w:rsidR="00BA3C26" w:rsidRPr="001D1AEB" w:rsidRDefault="00BA3C26" w:rsidP="00CC3981">
      <w:pPr>
        <w:spacing w:before="120"/>
        <w:rPr>
          <w:rFonts w:ascii="Times New Roman" w:hAnsi="Times New Roman" w:cs="Times New Roman"/>
          <w:sz w:val="28"/>
          <w:lang w:val="en-US"/>
        </w:rPr>
      </w:pPr>
    </w:p>
    <w:tbl>
      <w:tblPr>
        <w:tblW w:w="9588" w:type="dxa"/>
        <w:tblLook w:val="01E0"/>
      </w:tblPr>
      <w:tblGrid>
        <w:gridCol w:w="2268"/>
        <w:gridCol w:w="3000"/>
        <w:gridCol w:w="4320"/>
      </w:tblGrid>
      <w:tr w:rsidR="00BA3C26" w:rsidRPr="001D1AEB">
        <w:tc>
          <w:tcPr>
            <w:tcW w:w="2268" w:type="dxa"/>
          </w:tcPr>
          <w:p w:rsidR="00BA3C26" w:rsidRPr="001D1AEB" w:rsidRDefault="00BA3C26" w:rsidP="00780869">
            <w:pPr>
              <w:spacing w:before="120"/>
              <w:jc w:val="center"/>
              <w:rPr>
                <w:rFonts w:ascii="Times New Roman" w:hAnsi="Times New Roman" w:cs="Times New Roman"/>
                <w:b/>
                <w:sz w:val="28"/>
                <w:lang w:val="en-US"/>
              </w:rPr>
            </w:pPr>
            <w:r w:rsidRPr="001D1AEB">
              <w:rPr>
                <w:rFonts w:ascii="Times New Roman" w:hAnsi="Times New Roman" w:cs="Times New Roman"/>
                <w:b/>
                <w:sz w:val="28"/>
              </w:rPr>
              <w:t>K</w:t>
            </w:r>
            <w:r w:rsidRPr="001D1AEB">
              <w:rPr>
                <w:rFonts w:ascii="Times New Roman" w:hAnsi="Times New Roman" w:cs="Times New Roman"/>
                <w:b/>
                <w:sz w:val="28"/>
                <w:lang w:val="en-US"/>
              </w:rPr>
              <w:t>Ế</w:t>
            </w:r>
            <w:r w:rsidRPr="001D1AEB">
              <w:rPr>
                <w:rFonts w:ascii="Times New Roman" w:hAnsi="Times New Roman" w:cs="Times New Roman"/>
                <w:b/>
                <w:sz w:val="28"/>
              </w:rPr>
              <w:t xml:space="preserve"> TOÁN</w:t>
            </w:r>
          </w:p>
        </w:tc>
        <w:tc>
          <w:tcPr>
            <w:tcW w:w="3000" w:type="dxa"/>
          </w:tcPr>
          <w:p w:rsidR="00BA3C26" w:rsidRPr="001D1AEB" w:rsidRDefault="00BA3C26" w:rsidP="00780869">
            <w:pPr>
              <w:spacing w:before="120"/>
              <w:jc w:val="center"/>
              <w:rPr>
                <w:rFonts w:ascii="Times New Roman" w:hAnsi="Times New Roman" w:cs="Times New Roman"/>
                <w:sz w:val="28"/>
                <w:lang w:val="en-US"/>
              </w:rPr>
            </w:pPr>
            <w:r w:rsidRPr="001D1AEB">
              <w:rPr>
                <w:rFonts w:ascii="Times New Roman" w:hAnsi="Times New Roman" w:cs="Times New Roman"/>
                <w:b/>
                <w:sz w:val="28"/>
              </w:rPr>
              <w:t>K</w:t>
            </w:r>
            <w:r w:rsidRPr="001D1AEB">
              <w:rPr>
                <w:rFonts w:ascii="Times New Roman" w:hAnsi="Times New Roman" w:cs="Times New Roman"/>
                <w:b/>
                <w:sz w:val="28"/>
                <w:lang w:val="en-US"/>
              </w:rPr>
              <w:t>Ế</w:t>
            </w:r>
            <w:r w:rsidRPr="001D1AEB">
              <w:rPr>
                <w:rFonts w:ascii="Times New Roman" w:hAnsi="Times New Roman" w:cs="Times New Roman"/>
                <w:b/>
                <w:sz w:val="28"/>
              </w:rPr>
              <w:t xml:space="preserve"> TO</w:t>
            </w:r>
            <w:r w:rsidRPr="001D1AEB">
              <w:rPr>
                <w:rFonts w:ascii="Times New Roman" w:hAnsi="Times New Roman" w:cs="Times New Roman"/>
                <w:b/>
                <w:sz w:val="28"/>
                <w:lang w:val="en-US"/>
              </w:rPr>
              <w:t>Á</w:t>
            </w:r>
            <w:r w:rsidRPr="001D1AEB">
              <w:rPr>
                <w:rFonts w:ascii="Times New Roman" w:hAnsi="Times New Roman" w:cs="Times New Roman"/>
                <w:b/>
                <w:sz w:val="28"/>
              </w:rPr>
              <w:t>N TRƯỞNG</w:t>
            </w:r>
          </w:p>
        </w:tc>
        <w:tc>
          <w:tcPr>
            <w:tcW w:w="4320" w:type="dxa"/>
          </w:tcPr>
          <w:p w:rsidR="00BA3C26" w:rsidRPr="001D1AEB" w:rsidRDefault="00BA3C26" w:rsidP="00780869">
            <w:pPr>
              <w:spacing w:before="120"/>
              <w:jc w:val="center"/>
              <w:rPr>
                <w:rFonts w:ascii="Times New Roman" w:hAnsi="Times New Roman" w:cs="Times New Roman"/>
                <w:sz w:val="28"/>
                <w:lang w:val="en-US"/>
              </w:rPr>
            </w:pPr>
            <w:r w:rsidRPr="001D1AEB">
              <w:rPr>
                <w:rFonts w:ascii="Times New Roman" w:hAnsi="Times New Roman" w:cs="Times New Roman"/>
                <w:b/>
                <w:sz w:val="28"/>
              </w:rPr>
              <w:t>NGƯỜI ĐẠI DIỆN H</w:t>
            </w:r>
            <w:r w:rsidRPr="001D1AEB">
              <w:rPr>
                <w:rFonts w:ascii="Times New Roman" w:hAnsi="Times New Roman" w:cs="Times New Roman"/>
                <w:b/>
                <w:sz w:val="28"/>
                <w:lang w:val="en-US"/>
              </w:rPr>
              <w:t>Ợ</w:t>
            </w:r>
            <w:r w:rsidRPr="001D1AEB">
              <w:rPr>
                <w:rFonts w:ascii="Times New Roman" w:hAnsi="Times New Roman" w:cs="Times New Roman"/>
                <w:b/>
                <w:sz w:val="28"/>
              </w:rPr>
              <w:t>P PHÁP</w:t>
            </w:r>
            <w:r w:rsidRPr="001D1AEB">
              <w:rPr>
                <w:rFonts w:ascii="Times New Roman" w:hAnsi="Times New Roman" w:cs="Times New Roman"/>
                <w:sz w:val="28"/>
                <w:lang w:val="en-US"/>
              </w:rPr>
              <w:br/>
            </w:r>
            <w:r w:rsidRPr="001D1AEB">
              <w:rPr>
                <w:rFonts w:ascii="Times New Roman" w:hAnsi="Times New Roman" w:cs="Times New Roman"/>
                <w:i/>
                <w:sz w:val="28"/>
              </w:rPr>
              <w:t>(ký tên, đóng dấu)</w:t>
            </w:r>
          </w:p>
        </w:tc>
      </w:tr>
    </w:tbl>
    <w:p w:rsidR="00053539" w:rsidRPr="001D1AEB" w:rsidRDefault="00053539" w:rsidP="00CC3981">
      <w:pPr>
        <w:spacing w:before="120"/>
        <w:rPr>
          <w:rFonts w:ascii="Times New Roman" w:hAnsi="Times New Roman" w:cs="Times New Roman"/>
          <w:b/>
          <w:sz w:val="28"/>
          <w:lang w:val="en-US"/>
        </w:rPr>
      </w:pPr>
    </w:p>
    <w:p w:rsidR="001729FB" w:rsidRPr="001D1AEB" w:rsidRDefault="002835EA" w:rsidP="00CC3981">
      <w:pPr>
        <w:spacing w:before="120"/>
        <w:jc w:val="right"/>
        <w:rPr>
          <w:rFonts w:ascii="Times New Roman" w:hAnsi="Times New Roman" w:cs="Times New Roman"/>
          <w:i/>
          <w:sz w:val="28"/>
          <w:lang w:val="en-US"/>
        </w:rPr>
      </w:pPr>
      <w:r>
        <w:rPr>
          <w:rFonts w:ascii="Times New Roman" w:hAnsi="Times New Roman" w:cs="Times New Roman"/>
          <w:i/>
          <w:sz w:val="28"/>
        </w:rPr>
        <w:br w:type="page"/>
      </w:r>
      <w:r w:rsidR="001729FB" w:rsidRPr="001D1AEB">
        <w:rPr>
          <w:rFonts w:ascii="Times New Roman" w:hAnsi="Times New Roman" w:cs="Times New Roman"/>
          <w:i/>
          <w:sz w:val="28"/>
        </w:rPr>
        <w:lastRenderedPageBreak/>
        <w:t>Phụ lục 0</w:t>
      </w:r>
      <w:r w:rsidR="001729FB" w:rsidRPr="001D1AEB">
        <w:rPr>
          <w:rFonts w:ascii="Times New Roman" w:hAnsi="Times New Roman" w:cs="Times New Roman"/>
          <w:i/>
          <w:sz w:val="28"/>
          <w:lang w:val="en-US"/>
        </w:rPr>
        <w:t>7</w:t>
      </w:r>
      <w:r w:rsidR="001E19D5" w:rsidRPr="001D1AEB">
        <w:rPr>
          <w:rFonts w:ascii="Times New Roman" w:hAnsi="Times New Roman" w:cs="Times New Roman"/>
          <w:i/>
          <w:sz w:val="28"/>
          <w:lang w:val="en-US"/>
        </w:rPr>
        <w:br/>
        <w:t>Mẫu số: S01/CIC</w:t>
      </w:r>
    </w:p>
    <w:tbl>
      <w:tblPr>
        <w:tblW w:w="0" w:type="auto"/>
        <w:tblLook w:val="01E0"/>
      </w:tblPr>
      <w:tblGrid>
        <w:gridCol w:w="3359"/>
        <w:gridCol w:w="5497"/>
      </w:tblGrid>
      <w:tr w:rsidR="001729FB" w:rsidRPr="001D1AEB">
        <w:trPr>
          <w:trHeight w:val="288"/>
        </w:trPr>
        <w:tc>
          <w:tcPr>
            <w:tcW w:w="3359" w:type="dxa"/>
          </w:tcPr>
          <w:p w:rsidR="001729FB" w:rsidRPr="001D1AEB" w:rsidRDefault="001729FB" w:rsidP="00CC3981">
            <w:pPr>
              <w:spacing w:before="120"/>
              <w:rPr>
                <w:rFonts w:ascii="Times New Roman" w:hAnsi="Times New Roman" w:cs="Times New Roman"/>
                <w:b/>
                <w:sz w:val="28"/>
                <w:szCs w:val="20"/>
                <w:lang w:val="en-US"/>
              </w:rPr>
            </w:pPr>
            <w:r w:rsidRPr="001D1AEB">
              <w:rPr>
                <w:rFonts w:ascii="Times New Roman" w:hAnsi="Times New Roman" w:cs="Times New Roman"/>
                <w:b/>
                <w:sz w:val="28"/>
              </w:rPr>
              <w:t>Người bị ký phát</w:t>
            </w:r>
            <w:r w:rsidRPr="001D1AEB">
              <w:rPr>
                <w:rFonts w:ascii="Times New Roman" w:hAnsi="Times New Roman" w:cs="Times New Roman"/>
                <w:b/>
                <w:sz w:val="28"/>
                <w:lang w:val="en-US"/>
              </w:rPr>
              <w:br/>
            </w:r>
            <w:r w:rsidRPr="001D1AEB">
              <w:rPr>
                <w:rFonts w:ascii="Times New Roman" w:hAnsi="Times New Roman" w:cs="Times New Roman"/>
                <w:b/>
                <w:sz w:val="28"/>
              </w:rPr>
              <w:t>(ngân hàng)</w:t>
            </w:r>
            <w:r w:rsidRPr="001D1AEB">
              <w:rPr>
                <w:rFonts w:ascii="Times New Roman" w:hAnsi="Times New Roman" w:cs="Times New Roman"/>
                <w:b/>
                <w:sz w:val="28"/>
                <w:lang w:val="en-US"/>
              </w:rPr>
              <w:t>……….</w:t>
            </w:r>
            <w:r w:rsidRPr="001D1AEB">
              <w:rPr>
                <w:rFonts w:ascii="Times New Roman" w:hAnsi="Times New Roman" w:cs="Times New Roman"/>
                <w:b/>
                <w:sz w:val="28"/>
                <w:lang w:val="en-US"/>
              </w:rPr>
              <w:br/>
              <w:t>Số hiệu: …………………</w:t>
            </w:r>
          </w:p>
        </w:tc>
        <w:tc>
          <w:tcPr>
            <w:tcW w:w="5497" w:type="dxa"/>
          </w:tcPr>
          <w:p w:rsidR="001729FB" w:rsidRPr="001D1AEB" w:rsidRDefault="00943DDE" w:rsidP="00CC3981">
            <w:pPr>
              <w:spacing w:before="120"/>
              <w:jc w:val="center"/>
              <w:rPr>
                <w:rFonts w:ascii="Times New Roman" w:hAnsi="Times New Roman" w:cs="Times New Roman"/>
                <w:b/>
                <w:sz w:val="28"/>
                <w:szCs w:val="20"/>
                <w:lang w:val="en-US"/>
              </w:rPr>
            </w:pPr>
            <w:r w:rsidRPr="001D1AEB">
              <w:rPr>
                <w:rFonts w:ascii="Times New Roman" w:hAnsi="Times New Roman" w:cs="Times New Roman"/>
                <w:b/>
                <w:sz w:val="28"/>
                <w:szCs w:val="20"/>
                <w:lang w:val="en-US"/>
              </w:rPr>
              <w:t>THÔNG TIN SÉC KHÔNG ĐỦ KHẢ NĂNG THANH TOÁN</w:t>
            </w:r>
          </w:p>
        </w:tc>
      </w:tr>
    </w:tbl>
    <w:p w:rsidR="00677709" w:rsidRPr="001D1AEB" w:rsidRDefault="00677709" w:rsidP="00CC3981">
      <w:pPr>
        <w:spacing w:before="120"/>
        <w:rPr>
          <w:rFonts w:ascii="Times New Roman" w:hAnsi="Times New Roman" w:cs="Times New Roman"/>
          <w:sz w:val="28"/>
        </w:rPr>
      </w:pPr>
    </w:p>
    <w:p w:rsidR="00677709" w:rsidRPr="001D1AEB" w:rsidRDefault="00677709" w:rsidP="00CC3981">
      <w:pPr>
        <w:spacing w:before="120"/>
        <w:rPr>
          <w:rFonts w:ascii="Times New Roman" w:hAnsi="Times New Roman" w:cs="Times New Roman"/>
          <w:sz w:val="28"/>
        </w:rPr>
      </w:pPr>
      <w:r w:rsidRPr="001D1AEB">
        <w:rPr>
          <w:rFonts w:ascii="Times New Roman" w:hAnsi="Times New Roman" w:cs="Times New Roman"/>
          <w:sz w:val="28"/>
        </w:rPr>
        <w:t>Kính gửi:</w:t>
      </w:r>
    </w:p>
    <w:p w:rsidR="001729FB" w:rsidRPr="0003053C" w:rsidRDefault="001729FB" w:rsidP="00CC3981">
      <w:pPr>
        <w:spacing w:before="120"/>
        <w:rPr>
          <w:rFonts w:ascii="Times New Roman" w:hAnsi="Times New Roman" w:cs="Times New Roman"/>
          <w:sz w:val="28"/>
        </w:rPr>
      </w:pP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Số séc</w:t>
      </w:r>
      <w:r w:rsidR="00303406" w:rsidRPr="001D1AEB">
        <w:rPr>
          <w:rFonts w:ascii="Times New Roman" w:hAnsi="Times New Roman" w:cs="Times New Roman"/>
          <w:sz w:val="28"/>
        </w:rPr>
        <w:t xml:space="preserve"> </w:t>
      </w:r>
      <w:r w:rsidR="002835EA" w:rsidRPr="0003053C">
        <w:rPr>
          <w:rFonts w:ascii="Times New Roman" w:hAnsi="Times New Roman" w:cs="Times New Roman"/>
          <w:sz w:val="28"/>
        </w:rPr>
        <w:t>………………………………</w:t>
      </w:r>
      <w:r w:rsidR="001729FB" w:rsidRPr="0003053C">
        <w:rPr>
          <w:rFonts w:ascii="Times New Roman" w:hAnsi="Times New Roman" w:cs="Times New Roman"/>
          <w:sz w:val="28"/>
        </w:rPr>
        <w:t xml:space="preserve"> </w:t>
      </w:r>
      <w:r w:rsidRPr="001D1AEB">
        <w:rPr>
          <w:rFonts w:ascii="Times New Roman" w:hAnsi="Times New Roman" w:cs="Times New Roman"/>
          <w:sz w:val="28"/>
        </w:rPr>
        <w:t>Ngày xuất trình séc</w:t>
      </w:r>
      <w:r w:rsidR="00303406" w:rsidRPr="001D1AEB">
        <w:rPr>
          <w:rFonts w:ascii="Times New Roman" w:hAnsi="Times New Roman" w:cs="Times New Roman"/>
          <w:sz w:val="28"/>
        </w:rPr>
        <w:t xml:space="preserve"> </w:t>
      </w:r>
      <w:r w:rsidR="001729FB" w:rsidRPr="0003053C">
        <w:rPr>
          <w:rFonts w:ascii="Times New Roman" w:hAnsi="Times New Roman" w:cs="Times New Roman"/>
          <w:sz w:val="28"/>
        </w:rPr>
        <w:t>…...</w:t>
      </w: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001729FB" w:rsidRPr="0003053C">
        <w:rPr>
          <w:rFonts w:ascii="Times New Roman" w:hAnsi="Times New Roman" w:cs="Times New Roman"/>
          <w:sz w:val="28"/>
        </w:rPr>
        <w:t>……</w:t>
      </w:r>
      <w:r w:rsidRPr="001D1AEB">
        <w:rPr>
          <w:rFonts w:ascii="Times New Roman" w:hAnsi="Times New Roman" w:cs="Times New Roman"/>
          <w:sz w:val="28"/>
        </w:rPr>
        <w:t>/</w:t>
      </w:r>
      <w:r w:rsidR="002835EA" w:rsidRPr="0003053C">
        <w:rPr>
          <w:rFonts w:ascii="Times New Roman" w:hAnsi="Times New Roman" w:cs="Times New Roman"/>
          <w:sz w:val="28"/>
        </w:rPr>
        <w:t xml:space="preserve"> …………</w:t>
      </w:r>
      <w:r w:rsidR="001729FB" w:rsidRPr="0003053C">
        <w:rPr>
          <w:rFonts w:ascii="Times New Roman" w:hAnsi="Times New Roman" w:cs="Times New Roman"/>
          <w:sz w:val="28"/>
        </w:rPr>
        <w:t>.</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Người ký phát séc (tổ chức hoặc cá nhân)</w:t>
      </w:r>
      <w:r w:rsidR="002835EA" w:rsidRPr="0003053C">
        <w:rPr>
          <w:rFonts w:ascii="Times New Roman" w:hAnsi="Times New Roman" w:cs="Times New Roman"/>
          <w:sz w:val="28"/>
        </w:rPr>
        <w:t xml:space="preserve"> ………………………………</w:t>
      </w:r>
      <w:r w:rsidR="001729FB" w:rsidRPr="0003053C">
        <w:rPr>
          <w:rFonts w:ascii="Times New Roman" w:hAnsi="Times New Roman" w:cs="Times New Roman"/>
          <w:sz w:val="28"/>
        </w:rPr>
        <w:t>……….</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Địa chỉ:</w:t>
      </w:r>
      <w:r w:rsidR="00303406" w:rsidRPr="001D1AEB">
        <w:rPr>
          <w:rFonts w:ascii="Times New Roman" w:hAnsi="Times New Roman" w:cs="Times New Roman"/>
          <w:sz w:val="28"/>
        </w:rPr>
        <w:t xml:space="preserve"> </w:t>
      </w:r>
      <w:r w:rsidR="002835EA" w:rsidRPr="0003053C">
        <w:rPr>
          <w:rFonts w:ascii="Times New Roman" w:hAnsi="Times New Roman" w:cs="Times New Roman"/>
          <w:sz w:val="28"/>
        </w:rPr>
        <w:t>…………………………………………………………………………..</w:t>
      </w:r>
    </w:p>
    <w:p w:rsidR="002835EA"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Số CMND (</w:t>
      </w:r>
      <w:r w:rsidR="00CE3BA6" w:rsidRPr="001D1AEB">
        <w:rPr>
          <w:rFonts w:ascii="Times New Roman" w:hAnsi="Times New Roman" w:cs="Times New Roman"/>
          <w:sz w:val="28"/>
        </w:rPr>
        <w:t>trường</w:t>
      </w:r>
      <w:r w:rsidRPr="001D1AEB">
        <w:rPr>
          <w:rFonts w:ascii="Times New Roman" w:hAnsi="Times New Roman" w:cs="Times New Roman"/>
          <w:sz w:val="28"/>
        </w:rPr>
        <w:t xml:space="preserve"> hợp cá nhân ký phát séc): </w:t>
      </w:r>
      <w:r w:rsidR="000E1B8F" w:rsidRPr="001D1AEB">
        <w:rPr>
          <w:rFonts w:ascii="Times New Roman" w:hAnsi="Times New Roman" w:cs="Times New Roman"/>
          <w:sz w:val="28"/>
        </w:rPr>
        <w:t>…</w:t>
      </w:r>
      <w:r w:rsidRPr="001D1AEB">
        <w:rPr>
          <w:rFonts w:ascii="Times New Roman" w:hAnsi="Times New Roman" w:cs="Times New Roman"/>
          <w:sz w:val="28"/>
        </w:rPr>
        <w:t>.</w:t>
      </w:r>
      <w:r w:rsidR="000E1B8F" w:rsidRPr="0003053C">
        <w:rPr>
          <w:rFonts w:ascii="Times New Roman" w:hAnsi="Times New Roman" w:cs="Times New Roman"/>
          <w:sz w:val="28"/>
        </w:rPr>
        <w:t>.</w:t>
      </w:r>
      <w:r w:rsidRPr="001D1AEB">
        <w:rPr>
          <w:rFonts w:ascii="Times New Roman" w:hAnsi="Times New Roman" w:cs="Times New Roman"/>
          <w:sz w:val="28"/>
        </w:rPr>
        <w:t>ngày cấp.../</w:t>
      </w:r>
      <w:r w:rsidR="00303406" w:rsidRPr="001D1AEB">
        <w:rPr>
          <w:rFonts w:ascii="Times New Roman" w:hAnsi="Times New Roman" w:cs="Times New Roman"/>
          <w:sz w:val="28"/>
        </w:rPr>
        <w:t xml:space="preserve"> </w:t>
      </w:r>
      <w:r w:rsidR="000E1B8F" w:rsidRPr="0003053C">
        <w:rPr>
          <w:rFonts w:ascii="Times New Roman" w:hAnsi="Times New Roman" w:cs="Times New Roman"/>
          <w:sz w:val="28"/>
        </w:rPr>
        <w:t>……</w:t>
      </w:r>
      <w:r w:rsidRPr="001D1AEB">
        <w:rPr>
          <w:rFonts w:ascii="Times New Roman" w:hAnsi="Times New Roman" w:cs="Times New Roman"/>
          <w:sz w:val="28"/>
        </w:rPr>
        <w:t>/</w:t>
      </w:r>
      <w:r w:rsidR="002835EA">
        <w:rPr>
          <w:rFonts w:ascii="Times New Roman" w:hAnsi="Times New Roman" w:cs="Times New Roman"/>
          <w:sz w:val="28"/>
        </w:rPr>
        <w:t>…</w:t>
      </w:r>
      <w:r w:rsidR="002835EA" w:rsidRPr="0003053C">
        <w:rPr>
          <w:rFonts w:ascii="Times New Roman" w:hAnsi="Times New Roman" w:cs="Times New Roman"/>
          <w:sz w:val="28"/>
        </w:rPr>
        <w:t>………...</w:t>
      </w:r>
      <w:r w:rsidRPr="001D1AEB">
        <w:rPr>
          <w:rFonts w:ascii="Times New Roman" w:hAnsi="Times New Roman" w:cs="Times New Roman"/>
          <w:sz w:val="28"/>
        </w:rPr>
        <w:t>.</w:t>
      </w:r>
      <w:r w:rsidR="002835EA" w:rsidRPr="0003053C">
        <w:rPr>
          <w:rFonts w:ascii="Times New Roman" w:hAnsi="Times New Roman" w:cs="Times New Roman"/>
          <w:sz w:val="28"/>
        </w:rPr>
        <w:t xml:space="preserve"> </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Nơi cấp</w:t>
      </w:r>
      <w:r w:rsidR="000E1B8F" w:rsidRPr="0003053C">
        <w:rPr>
          <w:rFonts w:ascii="Times New Roman" w:hAnsi="Times New Roman" w:cs="Times New Roman"/>
          <w:sz w:val="28"/>
        </w:rPr>
        <w:t xml:space="preserve"> ………</w:t>
      </w:r>
      <w:r w:rsidR="002835EA" w:rsidRPr="0003053C">
        <w:rPr>
          <w:rFonts w:ascii="Times New Roman" w:hAnsi="Times New Roman" w:cs="Times New Roman"/>
          <w:sz w:val="28"/>
        </w:rPr>
        <w:t>…………………………………………………….…………</w:t>
      </w:r>
      <w:r w:rsidR="000E1B8F" w:rsidRPr="0003053C">
        <w:rPr>
          <w:rFonts w:ascii="Times New Roman" w:hAnsi="Times New Roman" w:cs="Times New Roman"/>
          <w:sz w:val="28"/>
        </w:rPr>
        <w:t>….</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Người thụ hưởng séc:</w:t>
      </w:r>
      <w:r w:rsidR="000E1B8F" w:rsidRPr="0003053C">
        <w:rPr>
          <w:rFonts w:ascii="Times New Roman" w:hAnsi="Times New Roman" w:cs="Times New Roman"/>
          <w:sz w:val="28"/>
        </w:rPr>
        <w:t xml:space="preserve"> …………………………………………</w:t>
      </w:r>
      <w:r w:rsidR="002835EA" w:rsidRPr="0003053C">
        <w:rPr>
          <w:rFonts w:ascii="Times New Roman" w:hAnsi="Times New Roman" w:cs="Times New Roman"/>
          <w:sz w:val="28"/>
        </w:rPr>
        <w:t>..</w:t>
      </w:r>
      <w:r w:rsidR="000E1B8F" w:rsidRPr="0003053C">
        <w:rPr>
          <w:rFonts w:ascii="Times New Roman" w:hAnsi="Times New Roman" w:cs="Times New Roman"/>
          <w:sz w:val="28"/>
        </w:rPr>
        <w:t>………………..</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Địa chỉ người thụ hưởng:</w:t>
      </w:r>
      <w:r w:rsidR="002835EA" w:rsidRPr="0003053C">
        <w:rPr>
          <w:rFonts w:ascii="Times New Roman" w:hAnsi="Times New Roman" w:cs="Times New Roman"/>
          <w:sz w:val="28"/>
        </w:rPr>
        <w:t xml:space="preserve"> …………………………</w:t>
      </w:r>
      <w:r w:rsidR="000E1B8F" w:rsidRPr="0003053C">
        <w:rPr>
          <w:rFonts w:ascii="Times New Roman" w:hAnsi="Times New Roman" w:cs="Times New Roman"/>
          <w:sz w:val="28"/>
        </w:rPr>
        <w:t>…………</w:t>
      </w:r>
      <w:r w:rsidR="002835EA" w:rsidRPr="0003053C">
        <w:rPr>
          <w:rFonts w:ascii="Times New Roman" w:hAnsi="Times New Roman" w:cs="Times New Roman"/>
          <w:sz w:val="28"/>
        </w:rPr>
        <w:t>..</w:t>
      </w:r>
      <w:r w:rsidR="000E1B8F" w:rsidRPr="0003053C">
        <w:rPr>
          <w:rFonts w:ascii="Times New Roman" w:hAnsi="Times New Roman" w:cs="Times New Roman"/>
          <w:sz w:val="28"/>
        </w:rPr>
        <w:t>………………….</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Người ký chuyển nhượng cuối cùng:</w:t>
      </w:r>
      <w:r w:rsidR="002835EA" w:rsidRPr="0003053C">
        <w:rPr>
          <w:rFonts w:ascii="Times New Roman" w:hAnsi="Times New Roman" w:cs="Times New Roman"/>
          <w:sz w:val="28"/>
        </w:rPr>
        <w:t xml:space="preserve"> ………………………..…</w:t>
      </w:r>
      <w:r w:rsidR="000E1B8F" w:rsidRPr="0003053C">
        <w:rPr>
          <w:rFonts w:ascii="Times New Roman" w:hAnsi="Times New Roman" w:cs="Times New Roman"/>
          <w:sz w:val="28"/>
        </w:rPr>
        <w:t>………………..</w:t>
      </w:r>
    </w:p>
    <w:p w:rsidR="00677709" w:rsidRPr="0003053C" w:rsidRDefault="000E1B8F" w:rsidP="00CC3981">
      <w:pPr>
        <w:spacing w:before="120"/>
        <w:rPr>
          <w:rFonts w:ascii="Times New Roman" w:hAnsi="Times New Roman" w:cs="Times New Roman"/>
          <w:sz w:val="28"/>
        </w:rPr>
      </w:pPr>
      <w:r w:rsidRPr="001D1AEB">
        <w:rPr>
          <w:rFonts w:ascii="Times New Roman" w:hAnsi="Times New Roman" w:cs="Times New Roman"/>
          <w:sz w:val="28"/>
        </w:rPr>
        <w:t>S</w:t>
      </w:r>
      <w:r w:rsidRPr="0003053C">
        <w:rPr>
          <w:rFonts w:ascii="Times New Roman" w:hAnsi="Times New Roman" w:cs="Times New Roman"/>
          <w:sz w:val="28"/>
        </w:rPr>
        <w:t>ố</w:t>
      </w:r>
      <w:r w:rsidR="00677709" w:rsidRPr="001D1AEB">
        <w:rPr>
          <w:rFonts w:ascii="Times New Roman" w:hAnsi="Times New Roman" w:cs="Times New Roman"/>
          <w:sz w:val="28"/>
        </w:rPr>
        <w:t xml:space="preserve"> tiền bằn</w:t>
      </w:r>
      <w:r w:rsidRPr="0003053C">
        <w:rPr>
          <w:rFonts w:ascii="Times New Roman" w:hAnsi="Times New Roman" w:cs="Times New Roman"/>
          <w:sz w:val="28"/>
        </w:rPr>
        <w:t>g</w:t>
      </w:r>
      <w:r w:rsidR="00677709" w:rsidRPr="001D1AEB">
        <w:rPr>
          <w:rFonts w:ascii="Times New Roman" w:hAnsi="Times New Roman" w:cs="Times New Roman"/>
          <w:sz w:val="28"/>
        </w:rPr>
        <w:t xml:space="preserve"> số:</w:t>
      </w:r>
      <w:r w:rsidR="00303406" w:rsidRPr="001D1AEB">
        <w:rPr>
          <w:rFonts w:ascii="Times New Roman" w:hAnsi="Times New Roman" w:cs="Times New Roman"/>
          <w:sz w:val="28"/>
        </w:rPr>
        <w:t xml:space="preserve"> </w:t>
      </w:r>
      <w:r w:rsidR="002835EA" w:rsidRPr="0003053C">
        <w:rPr>
          <w:rFonts w:ascii="Times New Roman" w:hAnsi="Times New Roman" w:cs="Times New Roman"/>
          <w:sz w:val="28"/>
        </w:rPr>
        <w:t>……………………….</w:t>
      </w:r>
      <w:r w:rsidRPr="0003053C">
        <w:rPr>
          <w:rFonts w:ascii="Times New Roman" w:hAnsi="Times New Roman" w:cs="Times New Roman"/>
          <w:sz w:val="28"/>
        </w:rPr>
        <w:t xml:space="preserve">… </w:t>
      </w:r>
      <w:r w:rsidR="00677709" w:rsidRPr="001D1AEB">
        <w:rPr>
          <w:rFonts w:ascii="Times New Roman" w:hAnsi="Times New Roman" w:cs="Times New Roman"/>
          <w:sz w:val="28"/>
        </w:rPr>
        <w:t>(ký hiệu tiền tệ)</w:t>
      </w:r>
      <w:r w:rsidR="002835EA" w:rsidRPr="0003053C">
        <w:rPr>
          <w:rFonts w:ascii="Times New Roman" w:hAnsi="Times New Roman" w:cs="Times New Roman"/>
          <w:sz w:val="28"/>
        </w:rPr>
        <w:t xml:space="preserve"> …….……………</w:t>
      </w:r>
      <w:r w:rsidRPr="0003053C">
        <w:rPr>
          <w:rFonts w:ascii="Times New Roman" w:hAnsi="Times New Roman" w:cs="Times New Roman"/>
          <w:sz w:val="28"/>
        </w:rPr>
        <w:t>…</w:t>
      </w:r>
    </w:p>
    <w:p w:rsidR="00677709" w:rsidRPr="0003053C" w:rsidRDefault="00677709" w:rsidP="00CC3981">
      <w:pPr>
        <w:spacing w:before="120"/>
        <w:rPr>
          <w:rFonts w:ascii="Times New Roman" w:hAnsi="Times New Roman" w:cs="Times New Roman"/>
          <w:sz w:val="28"/>
        </w:rPr>
      </w:pPr>
      <w:r w:rsidRPr="001D1AEB">
        <w:rPr>
          <w:rFonts w:ascii="Times New Roman" w:hAnsi="Times New Roman" w:cs="Times New Roman"/>
          <w:sz w:val="28"/>
        </w:rPr>
        <w:t>Số tiền bằng chữ:</w:t>
      </w:r>
      <w:r w:rsidR="000E1B8F" w:rsidRPr="0003053C">
        <w:rPr>
          <w:rFonts w:ascii="Times New Roman" w:hAnsi="Times New Roman" w:cs="Times New Roman"/>
          <w:sz w:val="28"/>
        </w:rPr>
        <w:t xml:space="preserve"> …………………………………………………………</w:t>
      </w:r>
      <w:r w:rsidR="002835EA" w:rsidRPr="0003053C">
        <w:rPr>
          <w:rFonts w:ascii="Times New Roman" w:hAnsi="Times New Roman" w:cs="Times New Roman"/>
          <w:sz w:val="28"/>
        </w:rPr>
        <w:t>……</w:t>
      </w:r>
      <w:r w:rsidR="000E1B8F" w:rsidRPr="0003053C">
        <w:rPr>
          <w:rFonts w:ascii="Times New Roman" w:hAnsi="Times New Roman" w:cs="Times New Roman"/>
          <w:sz w:val="28"/>
        </w:rPr>
        <w:t>…………………….</w:t>
      </w:r>
    </w:p>
    <w:p w:rsidR="00215047" w:rsidRPr="0003053C" w:rsidRDefault="00215047" w:rsidP="00CC3981">
      <w:pPr>
        <w:spacing w:before="120"/>
        <w:rPr>
          <w:rFonts w:ascii="Times New Roman" w:hAnsi="Times New Roman" w:cs="Times New Roman"/>
          <w:color w:val="auto"/>
          <w:sz w:val="28"/>
        </w:rPr>
      </w:pPr>
      <w:r w:rsidRPr="0003053C">
        <w:rPr>
          <w:rFonts w:ascii="Times New Roman" w:hAnsi="Times New Roman" w:cs="Times New Roman"/>
          <w:color w:val="auto"/>
          <w:sz w:val="28"/>
        </w:rPr>
        <w:t>……………………………………………………………</w:t>
      </w:r>
      <w:r w:rsidR="002835EA" w:rsidRPr="0003053C">
        <w:rPr>
          <w:rFonts w:ascii="Times New Roman" w:hAnsi="Times New Roman" w:cs="Times New Roman"/>
          <w:color w:val="auto"/>
          <w:sz w:val="28"/>
        </w:rPr>
        <w:t>.</w:t>
      </w:r>
      <w:r w:rsidRPr="0003053C">
        <w:rPr>
          <w:rFonts w:ascii="Times New Roman" w:hAnsi="Times New Roman" w:cs="Times New Roman"/>
          <w:color w:val="auto"/>
          <w:sz w:val="28"/>
        </w:rPr>
        <w:t>………………………</w:t>
      </w:r>
    </w:p>
    <w:p w:rsidR="002835EA" w:rsidRPr="0003053C" w:rsidRDefault="00677709" w:rsidP="00CC3981">
      <w:pPr>
        <w:spacing w:before="120"/>
        <w:rPr>
          <w:rFonts w:ascii="Times New Roman" w:hAnsi="Times New Roman" w:cs="Times New Roman"/>
          <w:color w:val="auto"/>
          <w:sz w:val="28"/>
        </w:rPr>
      </w:pPr>
      <w:r w:rsidRPr="001D1AEB">
        <w:rPr>
          <w:rFonts w:ascii="Times New Roman" w:hAnsi="Times New Roman" w:cs="Times New Roman"/>
          <w:color w:val="auto"/>
          <w:sz w:val="28"/>
        </w:rPr>
        <w:t>Lý do: Không đ</w:t>
      </w:r>
      <w:r w:rsidR="00972FB9" w:rsidRPr="0003053C">
        <w:rPr>
          <w:rFonts w:ascii="Times New Roman" w:hAnsi="Times New Roman" w:cs="Times New Roman"/>
          <w:color w:val="auto"/>
          <w:sz w:val="28"/>
        </w:rPr>
        <w:t>ủ</w:t>
      </w:r>
      <w:r w:rsidRPr="001D1AEB">
        <w:rPr>
          <w:rFonts w:ascii="Times New Roman" w:hAnsi="Times New Roman" w:cs="Times New Roman"/>
          <w:color w:val="auto"/>
          <w:sz w:val="28"/>
        </w:rPr>
        <w:t xml:space="preserve"> khả năng thanh toá</w:t>
      </w:r>
      <w:r w:rsidR="000E1B8F" w:rsidRPr="0003053C">
        <w:rPr>
          <w:rFonts w:ascii="Times New Roman" w:hAnsi="Times New Roman" w:cs="Times New Roman"/>
          <w:color w:val="auto"/>
          <w:sz w:val="28"/>
        </w:rPr>
        <w:t>n</w:t>
      </w:r>
      <w:r w:rsidR="002835EA" w:rsidRPr="0003053C">
        <w:rPr>
          <w:rFonts w:ascii="Times New Roman" w:hAnsi="Times New Roman" w:cs="Times New Roman"/>
          <w:color w:val="auto"/>
          <w:sz w:val="28"/>
        </w:rPr>
        <w:t xml:space="preserve"> □ </w:t>
      </w:r>
    </w:p>
    <w:p w:rsidR="00215047" w:rsidRPr="0003053C" w:rsidRDefault="002835EA" w:rsidP="00CC3981">
      <w:pPr>
        <w:spacing w:before="120"/>
        <w:rPr>
          <w:rFonts w:ascii="Times New Roman" w:hAnsi="Times New Roman" w:cs="Times New Roman"/>
          <w:color w:val="auto"/>
          <w:sz w:val="28"/>
        </w:rPr>
      </w:pPr>
      <w:r w:rsidRPr="0003053C">
        <w:rPr>
          <w:rFonts w:ascii="Times New Roman" w:hAnsi="Times New Roman" w:cs="Times New Roman"/>
          <w:color w:val="auto"/>
          <w:sz w:val="28"/>
        </w:rPr>
        <w:t xml:space="preserve">           </w:t>
      </w:r>
      <w:r w:rsidR="00215047" w:rsidRPr="0003053C">
        <w:rPr>
          <w:rFonts w:ascii="Times New Roman" w:hAnsi="Times New Roman" w:cs="Times New Roman"/>
          <w:color w:val="auto"/>
          <w:sz w:val="28"/>
        </w:rPr>
        <w:t>S</w:t>
      </w:r>
      <w:r w:rsidR="00677709" w:rsidRPr="001D1AEB">
        <w:rPr>
          <w:rFonts w:ascii="Times New Roman" w:hAnsi="Times New Roman" w:cs="Times New Roman"/>
          <w:color w:val="auto"/>
          <w:sz w:val="28"/>
        </w:rPr>
        <w:t>ố tiền không đủ khả năng thanh toán:...</w:t>
      </w:r>
      <w:r w:rsidRPr="0003053C">
        <w:rPr>
          <w:rFonts w:ascii="Times New Roman" w:hAnsi="Times New Roman" w:cs="Times New Roman"/>
          <w:color w:val="auto"/>
          <w:sz w:val="28"/>
        </w:rPr>
        <w:t>...................................................</w:t>
      </w:r>
      <w:r w:rsidR="00215047" w:rsidRPr="0003053C">
        <w:rPr>
          <w:rFonts w:ascii="Times New Roman" w:hAnsi="Times New Roman" w:cs="Times New Roman"/>
          <w:color w:val="auto"/>
          <w:sz w:val="28"/>
        </w:rPr>
        <w:t>..</w:t>
      </w:r>
    </w:p>
    <w:p w:rsidR="00677709" w:rsidRPr="0003053C" w:rsidRDefault="00943DDE" w:rsidP="00CC3981">
      <w:pPr>
        <w:spacing w:before="120"/>
        <w:rPr>
          <w:rFonts w:ascii="Times New Roman" w:hAnsi="Times New Roman" w:cs="Times New Roman"/>
          <w:color w:val="auto"/>
          <w:sz w:val="28"/>
        </w:rPr>
      </w:pPr>
      <w:r w:rsidRPr="0003053C">
        <w:rPr>
          <w:rFonts w:ascii="Times New Roman" w:hAnsi="Times New Roman" w:cs="Times New Roman"/>
          <w:color w:val="auto"/>
          <w:sz w:val="28"/>
        </w:rPr>
        <w:t xml:space="preserve">           </w:t>
      </w:r>
      <w:r w:rsidR="00677709" w:rsidRPr="001D1AEB">
        <w:rPr>
          <w:rFonts w:ascii="Times New Roman" w:hAnsi="Times New Roman" w:cs="Times New Roman"/>
          <w:color w:val="auto"/>
          <w:sz w:val="28"/>
        </w:rPr>
        <w:t xml:space="preserve">Vi phạm các quy định khác </w:t>
      </w:r>
      <w:r w:rsidRPr="0003053C">
        <w:rPr>
          <w:rFonts w:ascii="Times New Roman" w:hAnsi="Times New Roman" w:cs="Times New Roman"/>
          <w:color w:val="auto"/>
          <w:sz w:val="28"/>
        </w:rPr>
        <w:t xml:space="preserve">      </w:t>
      </w:r>
      <w:r w:rsidR="00677709" w:rsidRPr="001D1AEB">
        <w:rPr>
          <w:rFonts w:ascii="Times New Roman" w:hAnsi="Times New Roman" w:cs="Times New Roman"/>
          <w:color w:val="auto"/>
          <w:sz w:val="28"/>
        </w:rPr>
        <w:t>□</w:t>
      </w:r>
      <w:r w:rsidRPr="0003053C">
        <w:rPr>
          <w:rFonts w:ascii="Times New Roman" w:hAnsi="Times New Roman" w:cs="Times New Roman"/>
          <w:color w:val="auto"/>
          <w:sz w:val="28"/>
        </w:rPr>
        <w:t xml:space="preserve"> </w:t>
      </w:r>
    </w:p>
    <w:p w:rsidR="00215047" w:rsidRPr="0003053C" w:rsidRDefault="00215047" w:rsidP="00CC3981">
      <w:pPr>
        <w:spacing w:before="120"/>
        <w:rPr>
          <w:rFonts w:ascii="Times New Roman" w:hAnsi="Times New Roman" w:cs="Times New Roman"/>
          <w:color w:val="auto"/>
          <w:sz w:val="28"/>
        </w:rPr>
      </w:pPr>
    </w:p>
    <w:tbl>
      <w:tblPr>
        <w:tblW w:w="0" w:type="auto"/>
        <w:tblLook w:val="01E0"/>
      </w:tblPr>
      <w:tblGrid>
        <w:gridCol w:w="4428"/>
        <w:gridCol w:w="4428"/>
      </w:tblGrid>
      <w:tr w:rsidR="00215047" w:rsidRPr="001D1AEB">
        <w:tc>
          <w:tcPr>
            <w:tcW w:w="4428" w:type="dxa"/>
          </w:tcPr>
          <w:p w:rsidR="00F861F8" w:rsidRPr="0003053C" w:rsidRDefault="00F861F8" w:rsidP="00CC3981">
            <w:pPr>
              <w:spacing w:before="120"/>
              <w:ind w:left="720" w:hanging="720"/>
              <w:jc w:val="right"/>
              <w:rPr>
                <w:rFonts w:ascii="Times New Roman" w:hAnsi="Times New Roman" w:cs="Times New Roman"/>
                <w:b/>
                <w:color w:val="auto"/>
                <w:sz w:val="28"/>
              </w:rPr>
            </w:pPr>
          </w:p>
          <w:p w:rsidR="00215047" w:rsidRPr="001D1AEB" w:rsidRDefault="00215047" w:rsidP="00CC3981">
            <w:pPr>
              <w:spacing w:before="120"/>
              <w:ind w:left="720" w:hanging="720"/>
              <w:jc w:val="right"/>
              <w:rPr>
                <w:rFonts w:ascii="Times New Roman" w:hAnsi="Times New Roman" w:cs="Times New Roman"/>
                <w:b/>
                <w:sz w:val="28"/>
              </w:rPr>
            </w:pPr>
            <w:r w:rsidRPr="001D1AEB">
              <w:rPr>
                <w:rFonts w:ascii="Times New Roman" w:hAnsi="Times New Roman" w:cs="Times New Roman"/>
                <w:b/>
                <w:color w:val="auto"/>
                <w:sz w:val="28"/>
              </w:rPr>
              <w:t>Kế toán</w:t>
            </w:r>
          </w:p>
        </w:tc>
        <w:tc>
          <w:tcPr>
            <w:tcW w:w="4428" w:type="dxa"/>
          </w:tcPr>
          <w:p w:rsidR="00215047" w:rsidRPr="001D1AEB" w:rsidRDefault="00F861F8" w:rsidP="00CC3981">
            <w:pPr>
              <w:spacing w:before="120"/>
              <w:jc w:val="center"/>
              <w:rPr>
                <w:rFonts w:ascii="Times New Roman" w:hAnsi="Times New Roman" w:cs="Times New Roman"/>
                <w:b/>
                <w:sz w:val="28"/>
                <w:szCs w:val="20"/>
              </w:rPr>
            </w:pPr>
            <w:r w:rsidRPr="0003053C">
              <w:rPr>
                <w:rFonts w:ascii="Times New Roman" w:hAnsi="Times New Roman" w:cs="Times New Roman"/>
                <w:i/>
                <w:color w:val="auto"/>
                <w:sz w:val="28"/>
              </w:rPr>
              <w:t xml:space="preserve">… … … …, </w:t>
            </w:r>
            <w:r w:rsidRPr="001D1AEB">
              <w:rPr>
                <w:rFonts w:ascii="Times New Roman" w:hAnsi="Times New Roman" w:cs="Times New Roman"/>
                <w:i/>
                <w:color w:val="auto"/>
                <w:sz w:val="28"/>
              </w:rPr>
              <w:t xml:space="preserve">ngày </w:t>
            </w:r>
            <w:r w:rsidRPr="0003053C">
              <w:rPr>
                <w:rFonts w:ascii="Times New Roman" w:hAnsi="Times New Roman" w:cs="Times New Roman"/>
                <w:i/>
                <w:color w:val="auto"/>
                <w:sz w:val="28"/>
              </w:rPr>
              <w:t xml:space="preserve">…. </w:t>
            </w:r>
            <w:r w:rsidRPr="001D1AEB">
              <w:rPr>
                <w:rFonts w:ascii="Times New Roman" w:hAnsi="Times New Roman" w:cs="Times New Roman"/>
                <w:i/>
                <w:color w:val="auto"/>
                <w:sz w:val="28"/>
              </w:rPr>
              <w:t xml:space="preserve">tháng </w:t>
            </w:r>
            <w:r w:rsidRPr="0003053C">
              <w:rPr>
                <w:rFonts w:ascii="Times New Roman" w:hAnsi="Times New Roman" w:cs="Times New Roman"/>
                <w:i/>
                <w:color w:val="auto"/>
                <w:sz w:val="28"/>
              </w:rPr>
              <w:t xml:space="preserve">…. </w:t>
            </w:r>
            <w:r w:rsidRPr="001D1AEB">
              <w:rPr>
                <w:rFonts w:ascii="Times New Roman" w:hAnsi="Times New Roman" w:cs="Times New Roman"/>
                <w:i/>
                <w:color w:val="auto"/>
                <w:sz w:val="28"/>
              </w:rPr>
              <w:t>năm</w:t>
            </w:r>
            <w:r w:rsidRPr="0003053C">
              <w:rPr>
                <w:rFonts w:ascii="Times New Roman" w:hAnsi="Times New Roman" w:cs="Times New Roman"/>
                <w:i/>
                <w:color w:val="auto"/>
                <w:sz w:val="28"/>
              </w:rPr>
              <w:t xml:space="preserve"> ….</w:t>
            </w:r>
            <w:r w:rsidRPr="0003053C">
              <w:rPr>
                <w:rFonts w:ascii="Times New Roman" w:hAnsi="Times New Roman" w:cs="Times New Roman"/>
                <w:i/>
                <w:color w:val="auto"/>
                <w:sz w:val="28"/>
              </w:rPr>
              <w:br/>
            </w:r>
            <w:r w:rsidRPr="001D1AEB">
              <w:rPr>
                <w:rFonts w:ascii="Times New Roman" w:hAnsi="Times New Roman" w:cs="Times New Roman"/>
                <w:b/>
                <w:color w:val="auto"/>
                <w:sz w:val="28"/>
              </w:rPr>
              <w:t xml:space="preserve"> Kiểm soát</w:t>
            </w:r>
            <w:r w:rsidRPr="0003053C">
              <w:rPr>
                <w:rFonts w:ascii="Times New Roman" w:hAnsi="Times New Roman" w:cs="Times New Roman"/>
                <w:color w:val="auto"/>
                <w:sz w:val="28"/>
              </w:rPr>
              <w:br/>
            </w:r>
            <w:r w:rsidRPr="001D1AEB">
              <w:rPr>
                <w:rFonts w:ascii="Times New Roman" w:hAnsi="Times New Roman" w:cs="Times New Roman"/>
                <w:color w:val="auto"/>
                <w:sz w:val="28"/>
              </w:rPr>
              <w:t>(ký tên, đóng dấu)</w:t>
            </w:r>
          </w:p>
        </w:tc>
      </w:tr>
    </w:tbl>
    <w:p w:rsidR="00F86A0F" w:rsidRPr="0003053C" w:rsidRDefault="00F86A0F" w:rsidP="00CC3981">
      <w:pPr>
        <w:spacing w:before="120"/>
        <w:rPr>
          <w:rFonts w:ascii="Times New Roman" w:hAnsi="Times New Roman" w:cs="Times New Roman"/>
          <w:color w:val="auto"/>
          <w:sz w:val="28"/>
        </w:rPr>
      </w:pPr>
    </w:p>
    <w:p w:rsidR="00677709" w:rsidRPr="001D1AEB" w:rsidRDefault="00677709" w:rsidP="002835EA">
      <w:pPr>
        <w:spacing w:before="120"/>
        <w:jc w:val="both"/>
        <w:rPr>
          <w:rFonts w:ascii="Times New Roman" w:hAnsi="Times New Roman" w:cs="Times New Roman"/>
          <w:sz w:val="28"/>
        </w:rPr>
      </w:pPr>
      <w:r w:rsidRPr="001D1AEB">
        <w:rPr>
          <w:rFonts w:ascii="Times New Roman" w:hAnsi="Times New Roman" w:cs="Times New Roman"/>
          <w:color w:val="auto"/>
          <w:sz w:val="28"/>
        </w:rPr>
        <w:t>Địa ch</w:t>
      </w:r>
      <w:r w:rsidR="001E0B6D" w:rsidRPr="0003053C">
        <w:rPr>
          <w:rFonts w:ascii="Times New Roman" w:hAnsi="Times New Roman" w:cs="Times New Roman"/>
          <w:color w:val="auto"/>
          <w:sz w:val="28"/>
        </w:rPr>
        <w:t>ỉ</w:t>
      </w:r>
      <w:r w:rsidRPr="001D1AEB">
        <w:rPr>
          <w:rFonts w:ascii="Times New Roman" w:hAnsi="Times New Roman" w:cs="Times New Roman"/>
          <w:color w:val="auto"/>
          <w:sz w:val="28"/>
        </w:rPr>
        <w:t xml:space="preserve"> Trung tâm Thông tin</w:t>
      </w:r>
      <w:r w:rsidRPr="001D1AEB">
        <w:rPr>
          <w:rFonts w:ascii="Times New Roman" w:hAnsi="Times New Roman" w:cs="Times New Roman"/>
          <w:sz w:val="28"/>
        </w:rPr>
        <w:t xml:space="preserve"> tín dụng Quốc gia Việt Nam - Ngân hàng Nhà nước (CIC):</w:t>
      </w:r>
    </w:p>
    <w:p w:rsidR="00677709" w:rsidRPr="001D1AEB"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Pr="001D1AEB">
        <w:rPr>
          <w:rFonts w:ascii="Times New Roman" w:hAnsi="Times New Roman" w:cs="Times New Roman"/>
          <w:sz w:val="28"/>
        </w:rPr>
        <w:t xml:space="preserve">Địa chỉ trụ sở làm việc: </w:t>
      </w:r>
      <w:r w:rsidR="00337E68" w:rsidRPr="0003053C">
        <w:rPr>
          <w:rFonts w:ascii="Times New Roman" w:hAnsi="Times New Roman" w:cs="Times New Roman"/>
          <w:sz w:val="28"/>
        </w:rPr>
        <w:t>S</w:t>
      </w:r>
      <w:r w:rsidRPr="001D1AEB">
        <w:rPr>
          <w:rFonts w:ascii="Times New Roman" w:hAnsi="Times New Roman" w:cs="Times New Roman"/>
          <w:sz w:val="28"/>
        </w:rPr>
        <w:t>ố 10 Quang Trung, Quận Hà Đông, TP. Hà Nội.</w:t>
      </w:r>
    </w:p>
    <w:p w:rsidR="00677709" w:rsidRPr="001D1AEB"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Pr="001D1AEB">
        <w:rPr>
          <w:rFonts w:ascii="Times New Roman" w:hAnsi="Times New Roman" w:cs="Times New Roman"/>
          <w:sz w:val="28"/>
        </w:rPr>
        <w:t>Địa chỉ Website:</w:t>
      </w:r>
      <w:r w:rsidR="0087581A" w:rsidRPr="0003053C">
        <w:rPr>
          <w:rFonts w:ascii="Times New Roman" w:hAnsi="Times New Roman" w:cs="Times New Roman"/>
          <w:sz w:val="28"/>
        </w:rPr>
        <w:t xml:space="preserve"> </w:t>
      </w:r>
      <w:r w:rsidRPr="001D1AEB">
        <w:rPr>
          <w:rFonts w:ascii="Times New Roman" w:hAnsi="Times New Roman" w:cs="Times New Roman"/>
          <w:sz w:val="28"/>
        </w:rPr>
        <w:t>http://www.cre</w:t>
      </w:r>
      <w:r w:rsidR="00337E68" w:rsidRPr="0003053C">
        <w:rPr>
          <w:rFonts w:ascii="Times New Roman" w:hAnsi="Times New Roman" w:cs="Times New Roman"/>
          <w:sz w:val="28"/>
        </w:rPr>
        <w:t>d</w:t>
      </w:r>
      <w:r w:rsidRPr="001D1AEB">
        <w:rPr>
          <w:rFonts w:ascii="Times New Roman" w:hAnsi="Times New Roman" w:cs="Times New Roman"/>
          <w:sz w:val="28"/>
        </w:rPr>
        <w:t>itinfo.org.vn trang thanh toán séc.</w:t>
      </w:r>
    </w:p>
    <w:p w:rsidR="00677709" w:rsidRPr="001D1AEB"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Pr="001D1AEB">
        <w:rPr>
          <w:rFonts w:ascii="Times New Roman" w:hAnsi="Times New Roman" w:cs="Times New Roman"/>
          <w:sz w:val="28"/>
        </w:rPr>
        <w:t>Địa</w:t>
      </w:r>
      <w:r w:rsidR="00337E68" w:rsidRPr="0003053C">
        <w:rPr>
          <w:rFonts w:ascii="Times New Roman" w:hAnsi="Times New Roman" w:cs="Times New Roman"/>
          <w:sz w:val="28"/>
          <w:lang w:val="fr-FR"/>
        </w:rPr>
        <w:t xml:space="preserve"> </w:t>
      </w:r>
      <w:r w:rsidRPr="001D1AEB">
        <w:rPr>
          <w:rFonts w:ascii="Times New Roman" w:hAnsi="Times New Roman" w:cs="Times New Roman"/>
          <w:sz w:val="28"/>
        </w:rPr>
        <w:t>chỉ</w:t>
      </w:r>
      <w:r w:rsidR="00337E68" w:rsidRPr="0003053C">
        <w:rPr>
          <w:rFonts w:ascii="Times New Roman" w:hAnsi="Times New Roman" w:cs="Times New Roman"/>
          <w:sz w:val="28"/>
          <w:lang w:val="fr-FR"/>
        </w:rPr>
        <w:t xml:space="preserve"> </w:t>
      </w:r>
      <w:r w:rsidRPr="001D1AEB">
        <w:rPr>
          <w:rFonts w:ascii="Times New Roman" w:hAnsi="Times New Roman" w:cs="Times New Roman"/>
          <w:sz w:val="28"/>
        </w:rPr>
        <w:t xml:space="preserve">Email: </w:t>
      </w:r>
      <w:r w:rsidR="00337E68" w:rsidRPr="001D1AEB">
        <w:rPr>
          <w:rFonts w:ascii="Times New Roman" w:hAnsi="Times New Roman" w:cs="Times New Roman"/>
          <w:sz w:val="28"/>
        </w:rPr>
        <w:t>sec@creditinfo.org.vn</w:t>
      </w:r>
    </w:p>
    <w:p w:rsidR="00677709" w:rsidRPr="001D1AEB"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4.</w:t>
      </w:r>
      <w:r w:rsidR="00303406" w:rsidRPr="001D1AEB">
        <w:rPr>
          <w:rFonts w:ascii="Times New Roman" w:hAnsi="Times New Roman" w:cs="Times New Roman"/>
          <w:sz w:val="28"/>
        </w:rPr>
        <w:t xml:space="preserve"> </w:t>
      </w:r>
      <w:r w:rsidRPr="001D1AEB">
        <w:rPr>
          <w:rFonts w:ascii="Times New Roman" w:hAnsi="Times New Roman" w:cs="Times New Roman"/>
          <w:sz w:val="28"/>
        </w:rPr>
        <w:t>Fax: 04 33824693, điện thoại: 04 33824473</w:t>
      </w:r>
    </w:p>
    <w:p w:rsidR="00677709" w:rsidRPr="001D1AEB"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lastRenderedPageBreak/>
        <w:t>Cung c</w:t>
      </w:r>
      <w:r w:rsidR="00337E68" w:rsidRPr="0003053C">
        <w:rPr>
          <w:rFonts w:ascii="Times New Roman" w:hAnsi="Times New Roman" w:cs="Times New Roman"/>
          <w:sz w:val="28"/>
        </w:rPr>
        <w:t>ấ</w:t>
      </w:r>
      <w:r w:rsidRPr="001D1AEB">
        <w:rPr>
          <w:rFonts w:ascii="Times New Roman" w:hAnsi="Times New Roman" w:cs="Times New Roman"/>
          <w:sz w:val="28"/>
        </w:rPr>
        <w:t xml:space="preserve">p và khai thác thông tin theo 1 </w:t>
      </w:r>
      <w:r w:rsidR="00572785" w:rsidRPr="001D1AEB">
        <w:rPr>
          <w:rFonts w:ascii="Times New Roman" w:hAnsi="Times New Roman" w:cs="Times New Roman"/>
          <w:sz w:val="28"/>
        </w:rPr>
        <w:t>trong</w:t>
      </w:r>
      <w:r w:rsidRPr="001D1AEB">
        <w:rPr>
          <w:rFonts w:ascii="Times New Roman" w:hAnsi="Times New Roman" w:cs="Times New Roman"/>
          <w:sz w:val="28"/>
        </w:rPr>
        <w:t xml:space="preserve"> các phương thức sau:</w:t>
      </w:r>
    </w:p>
    <w:p w:rsidR="00677709" w:rsidRPr="001D1AEB"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1.</w:t>
      </w:r>
      <w:r w:rsidR="00303406" w:rsidRPr="001D1AEB">
        <w:rPr>
          <w:rFonts w:ascii="Times New Roman" w:hAnsi="Times New Roman" w:cs="Times New Roman"/>
          <w:sz w:val="28"/>
        </w:rPr>
        <w:t xml:space="preserve"> </w:t>
      </w:r>
      <w:r w:rsidRPr="001D1AEB">
        <w:rPr>
          <w:rFonts w:ascii="Times New Roman" w:hAnsi="Times New Roman" w:cs="Times New Roman"/>
          <w:sz w:val="28"/>
        </w:rPr>
        <w:t>Gửi file số liệu định dạng text theo mẫu vào địa chỉ Email</w:t>
      </w:r>
    </w:p>
    <w:p w:rsidR="00677709" w:rsidRPr="001D1AEB"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2.</w:t>
      </w:r>
      <w:r w:rsidR="00303406" w:rsidRPr="001D1AEB">
        <w:rPr>
          <w:rFonts w:ascii="Times New Roman" w:hAnsi="Times New Roman" w:cs="Times New Roman"/>
          <w:sz w:val="28"/>
        </w:rPr>
        <w:t xml:space="preserve"> </w:t>
      </w:r>
      <w:r w:rsidRPr="001D1AEB">
        <w:rPr>
          <w:rFonts w:ascii="Times New Roman" w:hAnsi="Times New Roman" w:cs="Times New Roman"/>
          <w:sz w:val="28"/>
        </w:rPr>
        <w:t>Nhập theo Form trực tiếp trên Website CIC.</w:t>
      </w:r>
    </w:p>
    <w:p w:rsidR="00677709" w:rsidRPr="001D1AEB"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3.</w:t>
      </w:r>
      <w:r w:rsidR="00303406" w:rsidRPr="001D1AEB">
        <w:rPr>
          <w:rFonts w:ascii="Times New Roman" w:hAnsi="Times New Roman" w:cs="Times New Roman"/>
          <w:sz w:val="28"/>
        </w:rPr>
        <w:t xml:space="preserve"> </w:t>
      </w:r>
      <w:r w:rsidRPr="001D1AEB">
        <w:rPr>
          <w:rFonts w:ascii="Times New Roman" w:hAnsi="Times New Roman" w:cs="Times New Roman"/>
          <w:sz w:val="28"/>
        </w:rPr>
        <w:t>Gửi qua Fax (04 33824693)/thư bưu điện/cầm tay (với số ít)</w:t>
      </w:r>
    </w:p>
    <w:p w:rsidR="00677709" w:rsidRPr="001D1AEB"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4.</w:t>
      </w:r>
      <w:r w:rsidR="00303406" w:rsidRPr="001D1AEB">
        <w:rPr>
          <w:rFonts w:ascii="Times New Roman" w:hAnsi="Times New Roman" w:cs="Times New Roman"/>
          <w:sz w:val="28"/>
        </w:rPr>
        <w:t xml:space="preserve"> </w:t>
      </w:r>
      <w:r w:rsidRPr="001D1AEB">
        <w:rPr>
          <w:rFonts w:ascii="Times New Roman" w:hAnsi="Times New Roman" w:cs="Times New Roman"/>
          <w:sz w:val="28"/>
        </w:rPr>
        <w:t xml:space="preserve">Tra cứu trực tiếp </w:t>
      </w:r>
      <w:r w:rsidR="00337E68" w:rsidRPr="0003053C">
        <w:rPr>
          <w:rFonts w:ascii="Times New Roman" w:hAnsi="Times New Roman" w:cs="Times New Roman"/>
          <w:sz w:val="28"/>
        </w:rPr>
        <w:t>tr</w:t>
      </w:r>
      <w:r w:rsidRPr="001D1AEB">
        <w:rPr>
          <w:rFonts w:ascii="Times New Roman" w:hAnsi="Times New Roman" w:cs="Times New Roman"/>
          <w:sz w:val="28"/>
        </w:rPr>
        <w:t>ên WEB site CIC.</w:t>
      </w:r>
    </w:p>
    <w:p w:rsidR="00677709" w:rsidRPr="001D1AEB"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5.</w:t>
      </w:r>
      <w:r w:rsidR="00303406" w:rsidRPr="001D1AEB">
        <w:rPr>
          <w:rFonts w:ascii="Times New Roman" w:hAnsi="Times New Roman" w:cs="Times New Roman"/>
          <w:sz w:val="28"/>
        </w:rPr>
        <w:t xml:space="preserve"> </w:t>
      </w:r>
      <w:r w:rsidRPr="001D1AEB">
        <w:rPr>
          <w:rFonts w:ascii="Times New Roman" w:hAnsi="Times New Roman" w:cs="Times New Roman"/>
          <w:sz w:val="28"/>
        </w:rPr>
        <w:t>Gửi yêu cầu đến CIC qua FAX hoặc Email.</w:t>
      </w:r>
    </w:p>
    <w:p w:rsidR="00677709" w:rsidRPr="001D1AEB" w:rsidRDefault="00677709" w:rsidP="002835EA">
      <w:pPr>
        <w:spacing w:before="120"/>
        <w:jc w:val="both"/>
        <w:rPr>
          <w:rFonts w:ascii="Times New Roman" w:hAnsi="Times New Roman" w:cs="Times New Roman"/>
          <w:sz w:val="28"/>
        </w:rPr>
      </w:pPr>
      <w:r w:rsidRPr="001D1AEB">
        <w:rPr>
          <w:rFonts w:ascii="Times New Roman" w:hAnsi="Times New Roman" w:cs="Times New Roman"/>
          <w:sz w:val="28"/>
        </w:rPr>
        <w:t xml:space="preserve">(Mọi thông tin chi tiết xem </w:t>
      </w:r>
      <w:r w:rsidR="00861993" w:rsidRPr="001D1AEB">
        <w:rPr>
          <w:rFonts w:ascii="Times New Roman" w:hAnsi="Times New Roman" w:cs="Times New Roman"/>
          <w:sz w:val="28"/>
        </w:rPr>
        <w:t>trên</w:t>
      </w:r>
      <w:r w:rsidRPr="001D1AEB">
        <w:rPr>
          <w:rFonts w:ascii="Times New Roman" w:hAnsi="Times New Roman" w:cs="Times New Roman"/>
          <w:sz w:val="28"/>
        </w:rPr>
        <w:t xml:space="preserve"> WEB site CIC địa chỉ </w:t>
      </w:r>
      <w:r w:rsidR="00337E68" w:rsidRPr="001D1AEB">
        <w:rPr>
          <w:rFonts w:ascii="Times New Roman" w:hAnsi="Times New Roman" w:cs="Times New Roman"/>
          <w:sz w:val="28"/>
        </w:rPr>
        <w:t>http://www.creditinfo.org.vn</w:t>
      </w:r>
      <w:r w:rsidRPr="001D1AEB">
        <w:rPr>
          <w:rFonts w:ascii="Times New Roman" w:hAnsi="Times New Roman" w:cs="Times New Roman"/>
          <w:sz w:val="28"/>
        </w:rPr>
        <w:t xml:space="preserve"> hoặc điện thoại số 04 33824473)</w:t>
      </w:r>
    </w:p>
    <w:p w:rsidR="00380528" w:rsidRPr="0003053C" w:rsidRDefault="00380528" w:rsidP="00CC3981">
      <w:pPr>
        <w:spacing w:before="120"/>
        <w:rPr>
          <w:rFonts w:ascii="Times New Roman" w:hAnsi="Times New Roman" w:cs="Times New Roman"/>
          <w:sz w:val="28"/>
        </w:rPr>
      </w:pPr>
    </w:p>
    <w:p w:rsidR="00380528" w:rsidRPr="0003053C" w:rsidRDefault="002835EA" w:rsidP="00CC3981">
      <w:pPr>
        <w:spacing w:before="120"/>
        <w:jc w:val="right"/>
        <w:rPr>
          <w:rFonts w:ascii="Times New Roman" w:hAnsi="Times New Roman" w:cs="Times New Roman"/>
          <w:i/>
          <w:sz w:val="28"/>
        </w:rPr>
      </w:pPr>
      <w:r w:rsidRPr="0003053C">
        <w:rPr>
          <w:rFonts w:ascii="Times New Roman" w:hAnsi="Times New Roman" w:cs="Times New Roman"/>
          <w:i/>
          <w:sz w:val="28"/>
        </w:rPr>
        <w:br w:type="page"/>
      </w:r>
      <w:r w:rsidR="00380528" w:rsidRPr="0003053C">
        <w:rPr>
          <w:rFonts w:ascii="Times New Roman" w:hAnsi="Times New Roman" w:cs="Times New Roman"/>
          <w:i/>
          <w:sz w:val="28"/>
        </w:rPr>
        <w:lastRenderedPageBreak/>
        <w:t>Phụ lục 08</w:t>
      </w:r>
    </w:p>
    <w:p w:rsidR="00380528" w:rsidRPr="0003053C" w:rsidRDefault="00380528" w:rsidP="00CC3981">
      <w:pPr>
        <w:spacing w:before="120"/>
        <w:jc w:val="center"/>
        <w:rPr>
          <w:rFonts w:ascii="Times New Roman" w:hAnsi="Times New Roman" w:cs="Times New Roman"/>
          <w:sz w:val="28"/>
        </w:rPr>
      </w:pPr>
      <w:r w:rsidRPr="001D1AEB">
        <w:rPr>
          <w:rFonts w:ascii="Times New Roman" w:hAnsi="Times New Roman" w:cs="Times New Roman"/>
          <w:b/>
          <w:sz w:val="28"/>
          <w:szCs w:val="20"/>
        </w:rPr>
        <w:t>CỘNG HÒA XÃ HỘI CHỦ NGHĨA VIỆT NAM</w:t>
      </w:r>
      <w:r w:rsidRPr="001D1AEB">
        <w:rPr>
          <w:rFonts w:ascii="Times New Roman" w:hAnsi="Times New Roman" w:cs="Times New Roman"/>
          <w:b/>
          <w:sz w:val="28"/>
          <w:szCs w:val="20"/>
        </w:rPr>
        <w:br/>
        <w:t xml:space="preserve">Độc lập - Tự do - Hạnh phúc </w:t>
      </w:r>
      <w:r w:rsidRPr="001D1AEB">
        <w:rPr>
          <w:rFonts w:ascii="Times New Roman" w:hAnsi="Times New Roman" w:cs="Times New Roman"/>
          <w:b/>
          <w:sz w:val="28"/>
          <w:szCs w:val="20"/>
        </w:rPr>
        <w:br/>
        <w:t>---------------</w:t>
      </w:r>
    </w:p>
    <w:p w:rsidR="00677709" w:rsidRPr="001D1AEB" w:rsidRDefault="00380528" w:rsidP="00CC3981">
      <w:pPr>
        <w:spacing w:before="120"/>
        <w:jc w:val="right"/>
        <w:rPr>
          <w:rFonts w:ascii="Times New Roman" w:hAnsi="Times New Roman" w:cs="Times New Roman"/>
          <w:i/>
          <w:sz w:val="28"/>
        </w:rPr>
      </w:pPr>
      <w:r w:rsidRPr="0003053C">
        <w:rPr>
          <w:rFonts w:ascii="Times New Roman" w:hAnsi="Times New Roman" w:cs="Times New Roman"/>
          <w:i/>
          <w:sz w:val="28"/>
        </w:rPr>
        <w:t>……</w:t>
      </w:r>
      <w:r w:rsidR="00677709" w:rsidRPr="001D1AEB">
        <w:rPr>
          <w:rFonts w:ascii="Times New Roman" w:hAnsi="Times New Roman" w:cs="Times New Roman"/>
          <w:i/>
          <w:sz w:val="28"/>
        </w:rPr>
        <w:t>, ngày</w:t>
      </w:r>
      <w:r w:rsidR="00303406" w:rsidRPr="001D1AEB">
        <w:rPr>
          <w:rFonts w:ascii="Times New Roman" w:hAnsi="Times New Roman" w:cs="Times New Roman"/>
          <w:i/>
          <w:sz w:val="28"/>
        </w:rPr>
        <w:t xml:space="preserve"> </w:t>
      </w:r>
      <w:r w:rsidRPr="0003053C">
        <w:rPr>
          <w:rFonts w:ascii="Times New Roman" w:hAnsi="Times New Roman" w:cs="Times New Roman"/>
          <w:i/>
          <w:sz w:val="28"/>
        </w:rPr>
        <w:t xml:space="preserve">… </w:t>
      </w:r>
      <w:r w:rsidR="00572785" w:rsidRPr="001D1AEB">
        <w:rPr>
          <w:rFonts w:ascii="Times New Roman" w:hAnsi="Times New Roman" w:cs="Times New Roman"/>
          <w:i/>
          <w:sz w:val="28"/>
        </w:rPr>
        <w:t>tháng</w:t>
      </w:r>
      <w:r w:rsidR="00677709" w:rsidRPr="001D1AEB">
        <w:rPr>
          <w:rFonts w:ascii="Times New Roman" w:hAnsi="Times New Roman" w:cs="Times New Roman"/>
          <w:i/>
          <w:sz w:val="28"/>
        </w:rPr>
        <w:t>..... năm....</w:t>
      </w:r>
    </w:p>
    <w:p w:rsidR="00677709" w:rsidRPr="001D1AEB" w:rsidRDefault="00380528" w:rsidP="00CC3981">
      <w:pPr>
        <w:spacing w:before="120"/>
        <w:jc w:val="center"/>
        <w:rPr>
          <w:rFonts w:ascii="Times New Roman" w:hAnsi="Times New Roman" w:cs="Times New Roman"/>
          <w:b/>
          <w:sz w:val="28"/>
        </w:rPr>
      </w:pPr>
      <w:r w:rsidRPr="001D1AEB">
        <w:rPr>
          <w:rFonts w:ascii="Times New Roman" w:hAnsi="Times New Roman" w:cs="Times New Roman"/>
          <w:b/>
          <w:sz w:val="28"/>
        </w:rPr>
        <w:t>GIẤY Đ</w:t>
      </w:r>
      <w:r w:rsidRPr="0003053C">
        <w:rPr>
          <w:rFonts w:ascii="Times New Roman" w:hAnsi="Times New Roman" w:cs="Times New Roman"/>
          <w:b/>
          <w:sz w:val="28"/>
        </w:rPr>
        <w:t>Ề</w:t>
      </w:r>
      <w:r w:rsidRPr="001D1AEB">
        <w:rPr>
          <w:rFonts w:ascii="Times New Roman" w:hAnsi="Times New Roman" w:cs="Times New Roman"/>
          <w:b/>
          <w:sz w:val="28"/>
        </w:rPr>
        <w:t xml:space="preserve"> NGHỊ ĐĂNG KÝ M</w:t>
      </w:r>
      <w:r w:rsidRPr="0003053C">
        <w:rPr>
          <w:rFonts w:ascii="Times New Roman" w:hAnsi="Times New Roman" w:cs="Times New Roman"/>
          <w:b/>
          <w:sz w:val="28"/>
        </w:rPr>
        <w:t>Ẫ</w:t>
      </w:r>
      <w:r w:rsidRPr="001D1AEB">
        <w:rPr>
          <w:rFonts w:ascii="Times New Roman" w:hAnsi="Times New Roman" w:cs="Times New Roman"/>
          <w:b/>
          <w:sz w:val="28"/>
        </w:rPr>
        <w:t>U SÉC TRẮNG</w:t>
      </w:r>
    </w:p>
    <w:p w:rsidR="00677709" w:rsidRPr="001D1AEB" w:rsidRDefault="00677709" w:rsidP="00CC3981">
      <w:pPr>
        <w:spacing w:before="120"/>
        <w:jc w:val="center"/>
        <w:rPr>
          <w:rFonts w:ascii="Times New Roman" w:hAnsi="Times New Roman" w:cs="Times New Roman"/>
          <w:sz w:val="28"/>
        </w:rPr>
      </w:pPr>
      <w:r w:rsidRPr="001D1AEB">
        <w:rPr>
          <w:rFonts w:ascii="Times New Roman" w:hAnsi="Times New Roman" w:cs="Times New Roman"/>
          <w:b/>
          <w:sz w:val="28"/>
        </w:rPr>
        <w:t>Kính gửi:</w:t>
      </w:r>
      <w:r w:rsidRPr="001D1AEB">
        <w:rPr>
          <w:rFonts w:ascii="Times New Roman" w:hAnsi="Times New Roman" w:cs="Times New Roman"/>
          <w:sz w:val="28"/>
        </w:rPr>
        <w:t xml:space="preserve"> Vụ Thanh toán - Ngân hàng Nhà nước Việt Nam</w:t>
      </w:r>
    </w:p>
    <w:p w:rsidR="00677709" w:rsidRPr="001D1AEB" w:rsidRDefault="00677709" w:rsidP="00760374">
      <w:pPr>
        <w:spacing w:before="6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Căn cứ Luật Các công cụ chuyển nhượng số 49/2005/QH11 n</w:t>
      </w:r>
      <w:r w:rsidR="00C6102F" w:rsidRPr="0003053C">
        <w:rPr>
          <w:rFonts w:ascii="Times New Roman" w:hAnsi="Times New Roman" w:cs="Times New Roman"/>
          <w:sz w:val="28"/>
        </w:rPr>
        <w:t>g</w:t>
      </w:r>
      <w:r w:rsidRPr="001D1AEB">
        <w:rPr>
          <w:rFonts w:ascii="Times New Roman" w:hAnsi="Times New Roman" w:cs="Times New Roman"/>
          <w:sz w:val="28"/>
        </w:rPr>
        <w:t>ày 29 tháng 11 năm 2005.</w:t>
      </w:r>
    </w:p>
    <w:p w:rsidR="00677709" w:rsidRPr="001D1AEB" w:rsidRDefault="00677709" w:rsidP="00760374">
      <w:pPr>
        <w:spacing w:before="6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Căn cứ</w:t>
      </w:r>
      <w:r w:rsidR="00C6102F" w:rsidRPr="001D1AEB">
        <w:rPr>
          <w:rFonts w:ascii="Times New Roman" w:hAnsi="Times New Roman" w:cs="Times New Roman"/>
          <w:sz w:val="28"/>
        </w:rPr>
        <w:t xml:space="preserve"> Thôn</w:t>
      </w:r>
      <w:r w:rsidR="00C6102F" w:rsidRPr="0003053C">
        <w:rPr>
          <w:rFonts w:ascii="Times New Roman" w:hAnsi="Times New Roman" w:cs="Times New Roman"/>
          <w:sz w:val="28"/>
        </w:rPr>
        <w:t>g</w:t>
      </w:r>
      <w:r w:rsidRPr="001D1AEB">
        <w:rPr>
          <w:rFonts w:ascii="Times New Roman" w:hAnsi="Times New Roman" w:cs="Times New Roman"/>
          <w:sz w:val="28"/>
        </w:rPr>
        <w:t xml:space="preserve"> tư số</w:t>
      </w:r>
      <w:r w:rsidR="00155F0D" w:rsidRPr="0003053C">
        <w:rPr>
          <w:rFonts w:ascii="Times New Roman" w:hAnsi="Times New Roman" w:cs="Times New Roman"/>
          <w:sz w:val="28"/>
        </w:rPr>
        <w:t xml:space="preserve">    </w:t>
      </w:r>
      <w:r w:rsidRPr="001D1AEB">
        <w:rPr>
          <w:rFonts w:ascii="Times New Roman" w:hAnsi="Times New Roman" w:cs="Times New Roman"/>
          <w:sz w:val="28"/>
        </w:rPr>
        <w:t xml:space="preserve"> /2015/TT-NHNN ngày </w:t>
      </w:r>
      <w:r w:rsidR="00155F0D" w:rsidRPr="0003053C">
        <w:rPr>
          <w:rFonts w:ascii="Times New Roman" w:hAnsi="Times New Roman" w:cs="Times New Roman"/>
          <w:sz w:val="28"/>
        </w:rPr>
        <w:t xml:space="preserve">   </w:t>
      </w:r>
      <w:r w:rsidRPr="001D1AEB">
        <w:rPr>
          <w:rFonts w:ascii="Times New Roman" w:hAnsi="Times New Roman" w:cs="Times New Roman"/>
          <w:sz w:val="28"/>
        </w:rPr>
        <w:t xml:space="preserve">tháng </w:t>
      </w:r>
      <w:r w:rsidR="00155F0D" w:rsidRPr="0003053C">
        <w:rPr>
          <w:rFonts w:ascii="Times New Roman" w:hAnsi="Times New Roman" w:cs="Times New Roman"/>
          <w:sz w:val="28"/>
        </w:rPr>
        <w:t xml:space="preserve">    </w:t>
      </w:r>
      <w:r w:rsidRPr="001D1AEB">
        <w:rPr>
          <w:rFonts w:ascii="Times New Roman" w:hAnsi="Times New Roman" w:cs="Times New Roman"/>
          <w:sz w:val="28"/>
        </w:rPr>
        <w:t>năm</w:t>
      </w:r>
      <w:r w:rsidR="00155F0D" w:rsidRPr="0003053C">
        <w:rPr>
          <w:rFonts w:ascii="Times New Roman" w:hAnsi="Times New Roman" w:cs="Times New Roman"/>
          <w:sz w:val="28"/>
        </w:rPr>
        <w:t xml:space="preserve">      </w:t>
      </w:r>
      <w:r w:rsidRPr="001D1AEB">
        <w:rPr>
          <w:rFonts w:ascii="Times New Roman" w:hAnsi="Times New Roman" w:cs="Times New Roman"/>
          <w:sz w:val="28"/>
        </w:rPr>
        <w:t xml:space="preserve"> của Thống đốc Ngân hàng Nhà nước quy định hoạt động cung ứng và sử dụng séc.</w:t>
      </w:r>
    </w:p>
    <w:p w:rsidR="00677709" w:rsidRPr="0003053C" w:rsidRDefault="00677709" w:rsidP="00760374">
      <w:pPr>
        <w:spacing w:before="6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Căn cứ Giấy phép thành lập và hoạt động tổ chức tín dụng/ Giấy phép hoạt</w:t>
      </w:r>
      <w:r w:rsidR="00005B17" w:rsidRPr="0003053C">
        <w:rPr>
          <w:rFonts w:ascii="Times New Roman" w:hAnsi="Times New Roman" w:cs="Times New Roman"/>
          <w:sz w:val="28"/>
        </w:rPr>
        <w:t xml:space="preserve"> </w:t>
      </w:r>
      <w:r w:rsidRPr="001D1AEB">
        <w:rPr>
          <w:rFonts w:ascii="Times New Roman" w:hAnsi="Times New Roman" w:cs="Times New Roman"/>
          <w:sz w:val="28"/>
        </w:rPr>
        <w:t>động ngân hàn</w:t>
      </w:r>
      <w:r w:rsidR="00005B17" w:rsidRPr="0003053C">
        <w:rPr>
          <w:rFonts w:ascii="Times New Roman" w:hAnsi="Times New Roman" w:cs="Times New Roman"/>
          <w:sz w:val="28"/>
        </w:rPr>
        <w:t>g</w:t>
      </w:r>
      <w:r w:rsidRPr="001D1AEB">
        <w:rPr>
          <w:rFonts w:ascii="Times New Roman" w:hAnsi="Times New Roman" w:cs="Times New Roman"/>
          <w:sz w:val="28"/>
        </w:rPr>
        <w:t xml:space="preserve"> số</w:t>
      </w:r>
      <w:r w:rsidR="00155F0D" w:rsidRPr="0003053C">
        <w:rPr>
          <w:rFonts w:ascii="Times New Roman" w:hAnsi="Times New Roman" w:cs="Times New Roman"/>
          <w:sz w:val="28"/>
        </w:rPr>
        <w:t xml:space="preserve"> ...</w:t>
      </w:r>
      <w:r w:rsidR="00303406" w:rsidRPr="001D1AEB">
        <w:rPr>
          <w:rFonts w:ascii="Times New Roman" w:hAnsi="Times New Roman" w:cs="Times New Roman"/>
          <w:sz w:val="28"/>
        </w:rPr>
        <w:t xml:space="preserve"> </w:t>
      </w:r>
      <w:r w:rsidRPr="001D1AEB">
        <w:rPr>
          <w:rFonts w:ascii="Times New Roman" w:hAnsi="Times New Roman" w:cs="Times New Roman"/>
          <w:sz w:val="28"/>
        </w:rPr>
        <w:t>ngày</w:t>
      </w:r>
      <w:r w:rsidR="00303406" w:rsidRPr="001D1AEB">
        <w:rPr>
          <w:rFonts w:ascii="Times New Roman" w:hAnsi="Times New Roman" w:cs="Times New Roman"/>
          <w:sz w:val="28"/>
        </w:rPr>
        <w:t xml:space="preserve"> </w:t>
      </w:r>
      <w:r w:rsidR="00155F0D" w:rsidRPr="0003053C">
        <w:rPr>
          <w:rFonts w:ascii="Times New Roman" w:hAnsi="Times New Roman" w:cs="Times New Roman"/>
          <w:sz w:val="28"/>
        </w:rPr>
        <w:t xml:space="preserve">... </w:t>
      </w:r>
      <w:r w:rsidRPr="001D1AEB">
        <w:rPr>
          <w:rFonts w:ascii="Times New Roman" w:hAnsi="Times New Roman" w:cs="Times New Roman"/>
          <w:sz w:val="28"/>
        </w:rPr>
        <w:t>tháng</w:t>
      </w:r>
      <w:r w:rsidR="00303406" w:rsidRPr="001D1AEB">
        <w:rPr>
          <w:rFonts w:ascii="Times New Roman" w:hAnsi="Times New Roman" w:cs="Times New Roman"/>
          <w:sz w:val="28"/>
        </w:rPr>
        <w:t xml:space="preserve"> </w:t>
      </w:r>
      <w:r w:rsidR="00155F0D" w:rsidRPr="0003053C">
        <w:rPr>
          <w:rFonts w:ascii="Times New Roman" w:hAnsi="Times New Roman" w:cs="Times New Roman"/>
          <w:sz w:val="28"/>
        </w:rPr>
        <w:t xml:space="preserve">... </w:t>
      </w:r>
      <w:r w:rsidRPr="001D1AEB">
        <w:rPr>
          <w:rFonts w:ascii="Times New Roman" w:hAnsi="Times New Roman" w:cs="Times New Roman"/>
          <w:sz w:val="28"/>
        </w:rPr>
        <w:t>năm</w:t>
      </w:r>
      <w:r w:rsidR="00155F0D" w:rsidRPr="0003053C">
        <w:rPr>
          <w:rFonts w:ascii="Times New Roman" w:hAnsi="Times New Roman" w:cs="Times New Roman"/>
          <w:sz w:val="28"/>
        </w:rPr>
        <w:t xml:space="preserve"> ........</w:t>
      </w:r>
    </w:p>
    <w:p w:rsidR="00677709" w:rsidRPr="0003053C" w:rsidRDefault="00677709" w:rsidP="00760374">
      <w:pPr>
        <w:spacing w:before="6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Tên tổ chức cung ứng séc:</w:t>
      </w:r>
      <w:r w:rsidR="00155F0D" w:rsidRPr="0003053C">
        <w:rPr>
          <w:rFonts w:ascii="Times New Roman" w:hAnsi="Times New Roman" w:cs="Times New Roman"/>
          <w:sz w:val="28"/>
        </w:rPr>
        <w:t>.............................</w:t>
      </w:r>
      <w:r w:rsidR="002835EA" w:rsidRPr="0003053C">
        <w:rPr>
          <w:rFonts w:ascii="Times New Roman" w:hAnsi="Times New Roman" w:cs="Times New Roman"/>
          <w:sz w:val="28"/>
        </w:rPr>
        <w:t>..............................</w:t>
      </w:r>
      <w:r w:rsidR="00155F0D" w:rsidRPr="0003053C">
        <w:rPr>
          <w:rFonts w:ascii="Times New Roman" w:hAnsi="Times New Roman" w:cs="Times New Roman"/>
          <w:sz w:val="28"/>
        </w:rPr>
        <w:t>.................</w:t>
      </w:r>
    </w:p>
    <w:p w:rsidR="00677709" w:rsidRPr="0003053C" w:rsidRDefault="00677709" w:rsidP="00760374">
      <w:pPr>
        <w:spacing w:before="6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Địa chỉ trụ sở chính:</w:t>
      </w:r>
      <w:r w:rsidR="00155F0D" w:rsidRPr="0003053C">
        <w:rPr>
          <w:rFonts w:ascii="Times New Roman" w:hAnsi="Times New Roman" w:cs="Times New Roman"/>
          <w:sz w:val="28"/>
        </w:rPr>
        <w:t>.........................</w:t>
      </w:r>
      <w:r w:rsidR="002835EA" w:rsidRPr="0003053C">
        <w:rPr>
          <w:rFonts w:ascii="Times New Roman" w:hAnsi="Times New Roman" w:cs="Times New Roman"/>
          <w:sz w:val="28"/>
        </w:rPr>
        <w:t>.............................</w:t>
      </w:r>
      <w:r w:rsidR="00155F0D" w:rsidRPr="0003053C">
        <w:rPr>
          <w:rFonts w:ascii="Times New Roman" w:hAnsi="Times New Roman" w:cs="Times New Roman"/>
          <w:sz w:val="28"/>
        </w:rPr>
        <w:t>................................</w:t>
      </w:r>
    </w:p>
    <w:p w:rsidR="00677709" w:rsidRPr="0003053C" w:rsidRDefault="00677709" w:rsidP="00760374">
      <w:pPr>
        <w:spacing w:before="6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005B17" w:rsidRPr="0003053C">
        <w:rPr>
          <w:rFonts w:ascii="Times New Roman" w:hAnsi="Times New Roman" w:cs="Times New Roman"/>
          <w:sz w:val="28"/>
        </w:rPr>
        <w:t xml:space="preserve"> </w:t>
      </w:r>
      <w:r w:rsidRPr="001D1AEB">
        <w:rPr>
          <w:rFonts w:ascii="Times New Roman" w:hAnsi="Times New Roman" w:cs="Times New Roman"/>
          <w:sz w:val="28"/>
        </w:rPr>
        <w:t>Điện</w:t>
      </w:r>
      <w:r w:rsidR="00005B17" w:rsidRPr="0003053C">
        <w:rPr>
          <w:rFonts w:ascii="Times New Roman" w:hAnsi="Times New Roman" w:cs="Times New Roman"/>
          <w:sz w:val="28"/>
        </w:rPr>
        <w:t xml:space="preserve"> </w:t>
      </w:r>
      <w:r w:rsidRPr="001D1AEB">
        <w:rPr>
          <w:rFonts w:ascii="Times New Roman" w:hAnsi="Times New Roman" w:cs="Times New Roman"/>
          <w:sz w:val="28"/>
        </w:rPr>
        <w:t>thoại:</w:t>
      </w:r>
      <w:r w:rsidR="002835EA" w:rsidRPr="0003053C">
        <w:rPr>
          <w:rFonts w:ascii="Times New Roman" w:hAnsi="Times New Roman" w:cs="Times New Roman"/>
          <w:sz w:val="28"/>
        </w:rPr>
        <w:t xml:space="preserve"> .......................</w:t>
      </w:r>
      <w:r w:rsidR="00155F0D" w:rsidRPr="0003053C">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Fax:</w:t>
      </w:r>
      <w:r w:rsidR="00155F0D" w:rsidRPr="0003053C">
        <w:rPr>
          <w:rFonts w:ascii="Times New Roman" w:hAnsi="Times New Roman" w:cs="Times New Roman"/>
          <w:sz w:val="28"/>
        </w:rPr>
        <w:t>........</w:t>
      </w:r>
      <w:r w:rsidR="002835EA" w:rsidRPr="0003053C">
        <w:rPr>
          <w:rFonts w:ascii="Times New Roman" w:hAnsi="Times New Roman" w:cs="Times New Roman"/>
          <w:sz w:val="28"/>
        </w:rPr>
        <w:t>...............................</w:t>
      </w:r>
      <w:r w:rsidR="00155F0D" w:rsidRPr="0003053C">
        <w:rPr>
          <w:rFonts w:ascii="Times New Roman" w:hAnsi="Times New Roman" w:cs="Times New Roman"/>
          <w:sz w:val="28"/>
        </w:rPr>
        <w:t>......</w:t>
      </w:r>
    </w:p>
    <w:p w:rsidR="00677709" w:rsidRPr="0003053C" w:rsidRDefault="00677709" w:rsidP="00760374">
      <w:pPr>
        <w:spacing w:before="6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(Tên tổ chức cung ứng séc) xin đăng ký mẫu séc trắ</w:t>
      </w:r>
      <w:r w:rsidR="00005B17" w:rsidRPr="001D1AEB">
        <w:rPr>
          <w:rFonts w:ascii="Times New Roman" w:hAnsi="Times New Roman" w:cs="Times New Roman"/>
          <w:sz w:val="28"/>
        </w:rPr>
        <w:t>n</w:t>
      </w:r>
      <w:r w:rsidR="00005B17" w:rsidRPr="0003053C">
        <w:rPr>
          <w:rFonts w:ascii="Times New Roman" w:hAnsi="Times New Roman" w:cs="Times New Roman"/>
          <w:sz w:val="28"/>
        </w:rPr>
        <w:t>g</w:t>
      </w:r>
      <w:r w:rsidRPr="001D1AEB">
        <w:rPr>
          <w:rFonts w:ascii="Times New Roman" w:hAnsi="Times New Roman" w:cs="Times New Roman"/>
          <w:sz w:val="28"/>
        </w:rPr>
        <w:t xml:space="preserve"> gồm các yếu tố theo quy</w:t>
      </w:r>
      <w:r w:rsidR="00005B17" w:rsidRPr="0003053C">
        <w:rPr>
          <w:rFonts w:ascii="Times New Roman" w:hAnsi="Times New Roman" w:cs="Times New Roman"/>
          <w:sz w:val="28"/>
        </w:rPr>
        <w:t xml:space="preserve"> </w:t>
      </w:r>
      <w:r w:rsidRPr="001D1AEB">
        <w:rPr>
          <w:rFonts w:ascii="Times New Roman" w:hAnsi="Times New Roman" w:cs="Times New Roman"/>
          <w:sz w:val="28"/>
        </w:rPr>
        <w:t>định tại Điều 58 Luật Các công cụ chuyển nhượng; cụ thể kích thước, màu sắc,</w:t>
      </w:r>
      <w:r w:rsidR="00DD1DC7" w:rsidRPr="0003053C">
        <w:rPr>
          <w:rFonts w:ascii="Times New Roman" w:hAnsi="Times New Roman" w:cs="Times New Roman"/>
          <w:sz w:val="28"/>
        </w:rPr>
        <w:t xml:space="preserve"> </w:t>
      </w:r>
      <w:r w:rsidRPr="001D1AEB">
        <w:rPr>
          <w:rFonts w:ascii="Times New Roman" w:hAnsi="Times New Roman" w:cs="Times New Roman"/>
          <w:sz w:val="28"/>
        </w:rPr>
        <w:t>tờ séc được thiết kế như sau:</w:t>
      </w:r>
    </w:p>
    <w:p w:rsidR="00DD1DC7" w:rsidRPr="0003053C" w:rsidRDefault="00677709" w:rsidP="00760374">
      <w:pPr>
        <w:spacing w:before="6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Kích thước:</w:t>
      </w:r>
      <w:r w:rsidR="00CC3981" w:rsidRPr="0003053C">
        <w:rPr>
          <w:rFonts w:ascii="Times New Roman" w:hAnsi="Times New Roman" w:cs="Times New Roman"/>
          <w:sz w:val="28"/>
        </w:rPr>
        <w:t>..............</w:t>
      </w:r>
      <w:r w:rsidR="002835EA" w:rsidRPr="0003053C">
        <w:rPr>
          <w:rFonts w:ascii="Times New Roman" w:hAnsi="Times New Roman" w:cs="Times New Roman"/>
          <w:sz w:val="28"/>
        </w:rPr>
        <w:t>............................</w:t>
      </w:r>
      <w:r w:rsidR="00CC3981" w:rsidRPr="0003053C">
        <w:rPr>
          <w:rFonts w:ascii="Times New Roman" w:hAnsi="Times New Roman" w:cs="Times New Roman"/>
          <w:sz w:val="28"/>
        </w:rPr>
        <w:t>..........................................................</w:t>
      </w:r>
    </w:p>
    <w:p w:rsidR="00DD1DC7" w:rsidRPr="0003053C" w:rsidRDefault="00677709" w:rsidP="00760374">
      <w:pPr>
        <w:spacing w:before="60" w:line="320" w:lineRule="exact"/>
        <w:ind w:firstLine="567"/>
        <w:jc w:val="both"/>
        <w:rPr>
          <w:rFonts w:ascii="Times New Roman" w:hAnsi="Times New Roman" w:cs="Times New Roman"/>
          <w:sz w:val="28"/>
        </w:rPr>
      </w:pPr>
      <w:r w:rsidRPr="001D1AEB">
        <w:rPr>
          <w:rFonts w:ascii="Times New Roman" w:hAnsi="Times New Roman" w:cs="Times New Roman"/>
          <w:sz w:val="28"/>
        </w:rPr>
        <w:t>-</w:t>
      </w:r>
      <w:r w:rsidR="00303406" w:rsidRPr="001D1AEB">
        <w:rPr>
          <w:rFonts w:ascii="Times New Roman" w:hAnsi="Times New Roman" w:cs="Times New Roman"/>
          <w:sz w:val="28"/>
        </w:rPr>
        <w:t xml:space="preserve"> </w:t>
      </w:r>
      <w:r w:rsidRPr="001D1AEB">
        <w:rPr>
          <w:rFonts w:ascii="Times New Roman" w:hAnsi="Times New Roman" w:cs="Times New Roman"/>
          <w:sz w:val="28"/>
        </w:rPr>
        <w:t>Màu sắc:</w:t>
      </w:r>
      <w:r w:rsidR="00CC3981" w:rsidRPr="0003053C">
        <w:rPr>
          <w:rFonts w:ascii="Times New Roman" w:hAnsi="Times New Roman" w:cs="Times New Roman"/>
          <w:sz w:val="28"/>
        </w:rPr>
        <w:t>....................</w:t>
      </w:r>
      <w:r w:rsidR="002835EA" w:rsidRPr="0003053C">
        <w:rPr>
          <w:rFonts w:ascii="Times New Roman" w:hAnsi="Times New Roman" w:cs="Times New Roman"/>
          <w:sz w:val="28"/>
        </w:rPr>
        <w:t>............................</w:t>
      </w:r>
      <w:r w:rsidR="00CC3981" w:rsidRPr="0003053C">
        <w:rPr>
          <w:rFonts w:ascii="Times New Roman" w:hAnsi="Times New Roman" w:cs="Times New Roman"/>
          <w:sz w:val="28"/>
        </w:rPr>
        <w:t>........................................................</w:t>
      </w:r>
    </w:p>
    <w:p w:rsidR="00677709" w:rsidRPr="0003053C" w:rsidRDefault="00677709" w:rsidP="00760374">
      <w:pPr>
        <w:spacing w:before="60" w:line="320" w:lineRule="exact"/>
        <w:ind w:firstLine="567"/>
        <w:jc w:val="both"/>
        <w:rPr>
          <w:rFonts w:ascii="Times New Roman" w:hAnsi="Times New Roman" w:cs="Times New Roman"/>
          <w:sz w:val="28"/>
        </w:rPr>
      </w:pPr>
      <w:r w:rsidRPr="001D1AEB">
        <w:rPr>
          <w:rFonts w:ascii="Times New Roman" w:hAnsi="Times New Roman" w:cs="Times New Roman"/>
          <w:sz w:val="28"/>
        </w:rPr>
        <w:t xml:space="preserve">Sau khi mẫu séc trắng được Ngân hàng Nhà nước xác nhận, chúng tôi xin cam kết sẽ chấp hành </w:t>
      </w:r>
      <w:r w:rsidR="00CE3BA6" w:rsidRPr="001D1AEB">
        <w:rPr>
          <w:rFonts w:ascii="Times New Roman" w:hAnsi="Times New Roman" w:cs="Times New Roman"/>
          <w:sz w:val="28"/>
        </w:rPr>
        <w:t>nghi</w:t>
      </w:r>
      <w:r w:rsidRPr="001D1AEB">
        <w:rPr>
          <w:rFonts w:ascii="Times New Roman" w:hAnsi="Times New Roman" w:cs="Times New Roman"/>
          <w:sz w:val="28"/>
        </w:rPr>
        <w:t>êm chỉnh các quy định về cung ứng và sử dụng séc./.</w:t>
      </w:r>
    </w:p>
    <w:p w:rsidR="007B6E49" w:rsidRPr="0003053C" w:rsidRDefault="007B6E49" w:rsidP="00CC3981">
      <w:pPr>
        <w:spacing w:before="120"/>
        <w:rPr>
          <w:rFonts w:ascii="Times New Roman" w:hAnsi="Times New Roman" w:cs="Times New Roman"/>
          <w:sz w:val="28"/>
        </w:rPr>
      </w:pPr>
    </w:p>
    <w:tbl>
      <w:tblPr>
        <w:tblW w:w="0" w:type="auto"/>
        <w:tblLook w:val="01E0"/>
      </w:tblPr>
      <w:tblGrid>
        <w:gridCol w:w="4428"/>
        <w:gridCol w:w="4428"/>
      </w:tblGrid>
      <w:tr w:rsidR="007B6E49" w:rsidRPr="001D1AEB" w:rsidTr="009A4ACD">
        <w:tc>
          <w:tcPr>
            <w:tcW w:w="4428" w:type="dxa"/>
          </w:tcPr>
          <w:p w:rsidR="00CC3981" w:rsidRPr="0003053C" w:rsidRDefault="00CC3981" w:rsidP="002835EA">
            <w:pPr>
              <w:widowControl/>
              <w:rPr>
                <w:rFonts w:ascii="Times New Roman" w:hAnsi="Times New Roman" w:cs="Times New Roman"/>
                <w:b/>
                <w:i/>
                <w:sz w:val="22"/>
                <w:szCs w:val="20"/>
              </w:rPr>
            </w:pPr>
          </w:p>
          <w:p w:rsidR="007B6E49" w:rsidRPr="002835EA" w:rsidRDefault="007B6E49" w:rsidP="002835EA">
            <w:pPr>
              <w:widowControl/>
              <w:rPr>
                <w:rFonts w:ascii="Times New Roman" w:hAnsi="Times New Roman" w:cs="Times New Roman"/>
                <w:sz w:val="22"/>
                <w:szCs w:val="20"/>
              </w:rPr>
            </w:pPr>
            <w:r w:rsidRPr="002835EA">
              <w:rPr>
                <w:rFonts w:ascii="Times New Roman" w:hAnsi="Times New Roman" w:cs="Times New Roman"/>
                <w:b/>
                <w:i/>
              </w:rPr>
              <w:t>Nơi nhận</w:t>
            </w:r>
            <w:r w:rsidRPr="002835EA">
              <w:rPr>
                <w:rFonts w:ascii="Times New Roman" w:hAnsi="Times New Roman" w:cs="Times New Roman"/>
                <w:b/>
                <w:i/>
                <w:sz w:val="22"/>
                <w:szCs w:val="20"/>
              </w:rPr>
              <w:t>:</w:t>
            </w:r>
            <w:r w:rsidRPr="002835EA">
              <w:rPr>
                <w:rFonts w:ascii="Times New Roman" w:hAnsi="Times New Roman" w:cs="Times New Roman"/>
                <w:b/>
                <w:i/>
                <w:sz w:val="22"/>
                <w:szCs w:val="20"/>
              </w:rPr>
              <w:br/>
            </w:r>
            <w:r w:rsidR="00CA1419" w:rsidRPr="002835EA">
              <w:rPr>
                <w:rFonts w:ascii="Times New Roman" w:hAnsi="Times New Roman" w:cs="Times New Roman"/>
                <w:sz w:val="22"/>
                <w:szCs w:val="16"/>
              </w:rPr>
              <w:t>- Như trên;</w:t>
            </w:r>
            <w:r w:rsidR="00CA1419" w:rsidRPr="002835EA">
              <w:rPr>
                <w:rFonts w:ascii="Times New Roman" w:hAnsi="Times New Roman" w:cs="Times New Roman"/>
                <w:sz w:val="22"/>
                <w:szCs w:val="16"/>
              </w:rPr>
              <w:br/>
              <w:t>- Lưu...</w:t>
            </w:r>
            <w:r w:rsidR="00CA1419" w:rsidRPr="002835EA">
              <w:rPr>
                <w:rFonts w:ascii="Times New Roman" w:hAnsi="Times New Roman" w:cs="Times New Roman"/>
                <w:sz w:val="22"/>
                <w:szCs w:val="16"/>
              </w:rPr>
              <w:br/>
            </w:r>
            <w:r w:rsidR="00CA1419" w:rsidRPr="002835EA">
              <w:rPr>
                <w:rFonts w:ascii="Times New Roman" w:hAnsi="Times New Roman" w:cs="Times New Roman"/>
                <w:b/>
                <w:i/>
                <w:sz w:val="22"/>
                <w:szCs w:val="16"/>
              </w:rPr>
              <w:t>Đính kèm:</w:t>
            </w:r>
            <w:r w:rsidR="00CA1419" w:rsidRPr="002835EA">
              <w:rPr>
                <w:rFonts w:ascii="Times New Roman" w:hAnsi="Times New Roman" w:cs="Times New Roman"/>
                <w:b/>
                <w:i/>
                <w:sz w:val="22"/>
                <w:szCs w:val="16"/>
              </w:rPr>
              <w:br/>
            </w:r>
            <w:r w:rsidR="00CA1419" w:rsidRPr="002835EA">
              <w:rPr>
                <w:rFonts w:ascii="Times New Roman" w:hAnsi="Times New Roman" w:cs="Times New Roman"/>
                <w:sz w:val="22"/>
                <w:szCs w:val="16"/>
              </w:rPr>
              <w:t>- M</w:t>
            </w:r>
            <w:r w:rsidR="00CA1419" w:rsidRPr="0003053C">
              <w:rPr>
                <w:rFonts w:ascii="Times New Roman" w:hAnsi="Times New Roman" w:cs="Times New Roman"/>
                <w:sz w:val="22"/>
                <w:szCs w:val="16"/>
              </w:rPr>
              <w:t>ẫ</w:t>
            </w:r>
            <w:r w:rsidR="00CA1419" w:rsidRPr="002835EA">
              <w:rPr>
                <w:rFonts w:ascii="Times New Roman" w:hAnsi="Times New Roman" w:cs="Times New Roman"/>
                <w:sz w:val="22"/>
                <w:szCs w:val="16"/>
              </w:rPr>
              <w:t>u séc trắng.</w:t>
            </w:r>
          </w:p>
        </w:tc>
        <w:tc>
          <w:tcPr>
            <w:tcW w:w="4428" w:type="dxa"/>
          </w:tcPr>
          <w:p w:rsidR="007B6E49" w:rsidRPr="0003053C" w:rsidRDefault="007B6E49" w:rsidP="00CC3981">
            <w:pPr>
              <w:spacing w:before="120"/>
              <w:jc w:val="center"/>
              <w:rPr>
                <w:rFonts w:ascii="Times New Roman" w:hAnsi="Times New Roman" w:cs="Times New Roman"/>
                <w:b/>
                <w:sz w:val="28"/>
                <w:szCs w:val="20"/>
              </w:rPr>
            </w:pPr>
            <w:r w:rsidRPr="001D1AEB">
              <w:rPr>
                <w:rFonts w:ascii="Times New Roman" w:hAnsi="Times New Roman" w:cs="Times New Roman"/>
                <w:b/>
                <w:sz w:val="28"/>
              </w:rPr>
              <w:t>NGƯỜI ĐẠI DIỆN HỢP PHÁP</w:t>
            </w:r>
            <w:r w:rsidRPr="0003053C">
              <w:rPr>
                <w:rFonts w:ascii="Times New Roman" w:hAnsi="Times New Roman" w:cs="Times New Roman"/>
                <w:sz w:val="28"/>
              </w:rPr>
              <w:br/>
              <w:t>(Ký tên, đóng dấu)</w:t>
            </w:r>
          </w:p>
        </w:tc>
      </w:tr>
    </w:tbl>
    <w:p w:rsidR="009A4ACD" w:rsidRPr="001D4B01" w:rsidRDefault="005268E2" w:rsidP="009A4ACD">
      <w:pPr>
        <w:tabs>
          <w:tab w:val="left" w:pos="2997"/>
        </w:tabs>
        <w:spacing w:line="288" w:lineRule="auto"/>
        <w:rPr>
          <w:sz w:val="28"/>
          <w:szCs w:val="28"/>
        </w:rPr>
      </w:pPr>
      <w:r w:rsidRPr="005268E2">
        <w:rPr>
          <w:rFonts w:asciiTheme="majorHAnsi" w:hAnsiTheme="majorHAnsi" w:cstheme="majorHAnsi"/>
          <w:b/>
          <w:noProof/>
          <w:sz w:val="28"/>
          <w:szCs w:val="28"/>
        </w:rPr>
        <w:pict>
          <v:shapetype id="_x0000_t32" coordsize="21600,21600" o:spt="32" o:oned="t" path="m,l21600,21600e" filled="f">
            <v:path arrowok="t" fillok="f" o:connecttype="none"/>
            <o:lock v:ext="edit" shapetype="t"/>
          </v:shapetype>
          <v:shape id="_x0000_s1047" type="#_x0000_t32" style="position:absolute;margin-left:10.2pt;margin-top:9.45pt;width:457.5pt;height:2.25pt;flip:y;z-index:251661312;mso-position-horizontal-relative:text;mso-position-vertical-relative:text" o:connectortype="straight"/>
        </w:pict>
      </w:r>
    </w:p>
    <w:tbl>
      <w:tblPr>
        <w:tblStyle w:val="TableGrid"/>
        <w:tblpPr w:leftFromText="180" w:rightFromText="180" w:vertAnchor="text" w:horzAnchor="margin" w:tblpY="20"/>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6"/>
        <w:gridCol w:w="5094"/>
      </w:tblGrid>
      <w:tr w:rsidR="00760374" w:rsidRPr="009A4ACD" w:rsidTr="00760374">
        <w:trPr>
          <w:trHeight w:val="2745"/>
        </w:trPr>
        <w:tc>
          <w:tcPr>
            <w:tcW w:w="4626" w:type="dxa"/>
          </w:tcPr>
          <w:p w:rsidR="00760374" w:rsidRPr="009A4ACD" w:rsidRDefault="00760374" w:rsidP="00760374">
            <w:pPr>
              <w:keepNext/>
              <w:rPr>
                <w:rFonts w:asciiTheme="majorHAnsi" w:hAnsiTheme="majorHAnsi" w:cstheme="majorHAnsi"/>
                <w:b/>
                <w:sz w:val="28"/>
                <w:szCs w:val="28"/>
              </w:rPr>
            </w:pPr>
            <w:r w:rsidRPr="009A4ACD">
              <w:rPr>
                <w:rFonts w:asciiTheme="majorHAnsi" w:hAnsiTheme="majorHAnsi" w:cstheme="majorHAnsi"/>
                <w:b/>
                <w:sz w:val="28"/>
                <w:szCs w:val="28"/>
              </w:rPr>
              <w:t xml:space="preserve">    NGÂN HÀNG NHÀ NƯỚC </w:t>
            </w:r>
          </w:p>
          <w:p w:rsidR="00760374" w:rsidRPr="009A4ACD" w:rsidRDefault="00760374" w:rsidP="00760374">
            <w:pPr>
              <w:keepNext/>
              <w:rPr>
                <w:rFonts w:asciiTheme="majorHAnsi" w:hAnsiTheme="majorHAnsi" w:cstheme="majorHAnsi"/>
                <w:b/>
                <w:sz w:val="28"/>
                <w:szCs w:val="28"/>
              </w:rPr>
            </w:pPr>
            <w:r w:rsidRPr="009A4ACD">
              <w:rPr>
                <w:rFonts w:asciiTheme="majorHAnsi" w:hAnsiTheme="majorHAnsi" w:cstheme="majorHAnsi"/>
                <w:b/>
                <w:sz w:val="28"/>
                <w:szCs w:val="28"/>
              </w:rPr>
              <w:t xml:space="preserve">                 VIỆT NAM</w:t>
            </w:r>
          </w:p>
          <w:p w:rsidR="00760374" w:rsidRPr="009A4ACD" w:rsidRDefault="005268E2" w:rsidP="00760374">
            <w:pPr>
              <w:keepNext/>
              <w:spacing w:before="160"/>
              <w:rPr>
                <w:rFonts w:asciiTheme="majorHAnsi" w:hAnsiTheme="majorHAnsi" w:cstheme="majorHAnsi"/>
                <w:sz w:val="28"/>
                <w:szCs w:val="28"/>
              </w:rPr>
            </w:pPr>
            <w:r w:rsidRPr="005268E2">
              <w:rPr>
                <w:rFonts w:asciiTheme="majorHAnsi" w:hAnsiTheme="majorHAnsi" w:cstheme="majorHAnsi"/>
                <w:b/>
                <w:noProof/>
                <w:sz w:val="28"/>
                <w:szCs w:val="28"/>
              </w:rPr>
              <w:pict>
                <v:line id="Straight Connector 8" o:spid="_x0000_s1049" style="position:absolute;z-index:251658240;visibility:visible" from="61pt,1.75pt" to="125.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rDHAIAADU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"/>
              </w:pict>
            </w:r>
            <w:r w:rsidR="00760374" w:rsidRPr="009A4ACD">
              <w:rPr>
                <w:rFonts w:asciiTheme="majorHAnsi" w:hAnsiTheme="majorHAnsi" w:cstheme="majorHAnsi"/>
                <w:sz w:val="28"/>
                <w:szCs w:val="28"/>
              </w:rPr>
              <w:t xml:space="preserve">     Số:  </w:t>
            </w:r>
            <w:r w:rsidR="005D5E9B">
              <w:rPr>
                <w:rFonts w:asciiTheme="majorHAnsi" w:hAnsiTheme="majorHAnsi" w:cstheme="majorHAnsi"/>
                <w:sz w:val="28"/>
                <w:szCs w:val="28"/>
                <w:lang w:val="en-US"/>
              </w:rPr>
              <w:t>47</w:t>
            </w:r>
            <w:r w:rsidR="005D5E9B">
              <w:rPr>
                <w:rFonts w:asciiTheme="majorHAnsi" w:hAnsiTheme="majorHAnsi" w:cstheme="majorHAnsi"/>
                <w:sz w:val="28"/>
                <w:szCs w:val="28"/>
              </w:rPr>
              <w:t xml:space="preserve">  </w:t>
            </w:r>
            <w:r w:rsidR="00760374" w:rsidRPr="009A4ACD">
              <w:rPr>
                <w:rFonts w:asciiTheme="majorHAnsi" w:hAnsiTheme="majorHAnsi" w:cstheme="majorHAnsi"/>
                <w:sz w:val="28"/>
                <w:szCs w:val="28"/>
              </w:rPr>
              <w:t xml:space="preserve">  /VBHN-NHNN</w:t>
            </w:r>
          </w:p>
          <w:p w:rsidR="00760374" w:rsidRPr="009A4ACD" w:rsidRDefault="00760374" w:rsidP="00760374">
            <w:pPr>
              <w:keepNext/>
              <w:rPr>
                <w:rFonts w:asciiTheme="majorHAnsi" w:hAnsiTheme="majorHAnsi" w:cstheme="majorHAnsi"/>
                <w:b/>
                <w:i/>
                <w:sz w:val="28"/>
                <w:szCs w:val="28"/>
              </w:rPr>
            </w:pPr>
          </w:p>
          <w:p w:rsidR="00760374" w:rsidRPr="009A4ACD" w:rsidRDefault="00760374" w:rsidP="00760374">
            <w:pPr>
              <w:keepNext/>
              <w:rPr>
                <w:rFonts w:asciiTheme="majorHAnsi" w:hAnsiTheme="majorHAnsi" w:cstheme="majorHAnsi"/>
                <w:b/>
                <w:i/>
                <w:sz w:val="28"/>
                <w:szCs w:val="28"/>
              </w:rPr>
            </w:pPr>
          </w:p>
          <w:p w:rsidR="00760374" w:rsidRPr="009A4ACD" w:rsidRDefault="00760374" w:rsidP="00760374">
            <w:pPr>
              <w:keepNext/>
              <w:rPr>
                <w:rFonts w:asciiTheme="majorHAnsi" w:hAnsiTheme="majorHAnsi" w:cstheme="majorHAnsi"/>
                <w:b/>
                <w:i/>
              </w:rPr>
            </w:pPr>
            <w:r w:rsidRPr="009A4ACD">
              <w:rPr>
                <w:rFonts w:asciiTheme="majorHAnsi" w:hAnsiTheme="majorHAnsi" w:cstheme="majorHAnsi"/>
                <w:b/>
                <w:i/>
              </w:rPr>
              <w:t>Nơi nhận:</w:t>
            </w:r>
          </w:p>
          <w:p w:rsidR="00760374" w:rsidRPr="009A4ACD" w:rsidRDefault="00760374" w:rsidP="00760374">
            <w:pPr>
              <w:pStyle w:val="ListParagraph"/>
              <w:keepNext/>
              <w:numPr>
                <w:ilvl w:val="0"/>
                <w:numId w:val="43"/>
              </w:numPr>
              <w:tabs>
                <w:tab w:val="left" w:pos="165"/>
                <w:tab w:val="left" w:pos="360"/>
                <w:tab w:val="left" w:pos="720"/>
              </w:tabs>
              <w:ind w:left="0" w:firstLine="0"/>
              <w:jc w:val="both"/>
              <w:rPr>
                <w:rFonts w:asciiTheme="majorHAnsi" w:hAnsiTheme="majorHAnsi" w:cstheme="majorHAnsi"/>
                <w:color w:val="000000"/>
              </w:rPr>
            </w:pPr>
            <w:r w:rsidRPr="009A4ACD">
              <w:rPr>
                <w:rFonts w:asciiTheme="majorHAnsi" w:hAnsiTheme="majorHAnsi" w:cstheme="majorHAnsi"/>
                <w:color w:val="000000"/>
              </w:rPr>
              <w:t>Ban lãnh đạo NHNN;</w:t>
            </w:r>
          </w:p>
          <w:p w:rsidR="00760374" w:rsidRPr="009A4ACD" w:rsidRDefault="00760374" w:rsidP="00760374">
            <w:pPr>
              <w:pStyle w:val="ListParagraph"/>
              <w:keepNext/>
              <w:numPr>
                <w:ilvl w:val="0"/>
                <w:numId w:val="43"/>
              </w:numPr>
              <w:tabs>
                <w:tab w:val="left" w:pos="165"/>
                <w:tab w:val="left" w:pos="360"/>
                <w:tab w:val="left" w:pos="720"/>
              </w:tabs>
              <w:ind w:left="0" w:firstLine="0"/>
              <w:jc w:val="both"/>
              <w:rPr>
                <w:rFonts w:asciiTheme="majorHAnsi" w:hAnsiTheme="majorHAnsi" w:cstheme="majorHAnsi"/>
                <w:color w:val="000000"/>
              </w:rPr>
            </w:pPr>
            <w:r w:rsidRPr="009A4ACD">
              <w:rPr>
                <w:rFonts w:asciiTheme="majorHAnsi" w:hAnsiTheme="majorHAnsi" w:cstheme="majorHAnsi"/>
                <w:color w:val="000000"/>
              </w:rPr>
              <w:t>Văn phòng Chính phủ (để đăng Công báo);</w:t>
            </w:r>
          </w:p>
          <w:p w:rsidR="00760374" w:rsidRPr="009A4ACD" w:rsidRDefault="00760374" w:rsidP="00760374">
            <w:pPr>
              <w:pStyle w:val="ListParagraph"/>
              <w:keepNext/>
              <w:numPr>
                <w:ilvl w:val="0"/>
                <w:numId w:val="43"/>
              </w:numPr>
              <w:tabs>
                <w:tab w:val="left" w:pos="0"/>
                <w:tab w:val="left" w:pos="165"/>
                <w:tab w:val="left" w:pos="360"/>
              </w:tabs>
              <w:ind w:left="0" w:firstLine="0"/>
              <w:jc w:val="both"/>
              <w:rPr>
                <w:rFonts w:asciiTheme="majorHAnsi" w:hAnsiTheme="majorHAnsi" w:cstheme="majorHAnsi"/>
                <w:color w:val="000000"/>
              </w:rPr>
            </w:pPr>
            <w:r w:rsidRPr="009A4ACD">
              <w:rPr>
                <w:rFonts w:asciiTheme="majorHAnsi" w:hAnsiTheme="majorHAnsi" w:cstheme="majorHAnsi"/>
                <w:color w:val="000000"/>
              </w:rPr>
              <w:t>Cổng thông tin điện tử NHNN;</w:t>
            </w:r>
          </w:p>
          <w:p w:rsidR="00760374" w:rsidRPr="009A4ACD" w:rsidRDefault="00760374" w:rsidP="00760374">
            <w:pPr>
              <w:keepNext/>
              <w:rPr>
                <w:rFonts w:asciiTheme="majorHAnsi" w:hAnsiTheme="majorHAnsi" w:cstheme="majorHAnsi"/>
                <w:sz w:val="28"/>
                <w:szCs w:val="28"/>
              </w:rPr>
            </w:pPr>
            <w:r w:rsidRPr="009A4ACD">
              <w:rPr>
                <w:rFonts w:asciiTheme="majorHAnsi" w:hAnsiTheme="majorHAnsi" w:cstheme="majorHAnsi"/>
              </w:rPr>
              <w:t>- Lưu: VP, PC3 (2).</w:t>
            </w:r>
          </w:p>
        </w:tc>
        <w:tc>
          <w:tcPr>
            <w:tcW w:w="5094" w:type="dxa"/>
          </w:tcPr>
          <w:p w:rsidR="00760374" w:rsidRPr="009A4ACD" w:rsidRDefault="00760374" w:rsidP="00760374">
            <w:pPr>
              <w:keepNext/>
              <w:rPr>
                <w:rFonts w:asciiTheme="majorHAnsi" w:hAnsiTheme="majorHAnsi" w:cstheme="majorHAnsi"/>
                <w:b/>
                <w:sz w:val="28"/>
                <w:szCs w:val="28"/>
              </w:rPr>
            </w:pPr>
            <w:r w:rsidRPr="009A4ACD">
              <w:rPr>
                <w:rFonts w:asciiTheme="majorHAnsi" w:hAnsiTheme="majorHAnsi" w:cstheme="majorHAnsi"/>
                <w:b/>
                <w:sz w:val="28"/>
                <w:szCs w:val="28"/>
              </w:rPr>
              <w:t xml:space="preserve">     XÁC THỰC VĂN BẢN HỢP NHẤT</w:t>
            </w:r>
          </w:p>
          <w:p w:rsidR="00760374" w:rsidRPr="009A4ACD" w:rsidRDefault="00760374" w:rsidP="00760374">
            <w:pPr>
              <w:keepNext/>
              <w:jc w:val="center"/>
              <w:rPr>
                <w:rFonts w:asciiTheme="majorHAnsi" w:hAnsiTheme="majorHAnsi" w:cstheme="majorHAnsi"/>
                <w:sz w:val="28"/>
                <w:szCs w:val="28"/>
              </w:rPr>
            </w:pPr>
          </w:p>
          <w:p w:rsidR="00760374" w:rsidRPr="009A4ACD" w:rsidRDefault="00760374" w:rsidP="00760374">
            <w:pPr>
              <w:keepNext/>
              <w:spacing w:before="200"/>
              <w:jc w:val="center"/>
              <w:rPr>
                <w:rFonts w:asciiTheme="majorHAnsi" w:hAnsiTheme="majorHAnsi" w:cstheme="majorHAnsi"/>
                <w:i/>
                <w:sz w:val="28"/>
                <w:szCs w:val="28"/>
              </w:rPr>
            </w:pPr>
            <w:r w:rsidRPr="009A4ACD">
              <w:rPr>
                <w:rFonts w:asciiTheme="majorHAnsi" w:hAnsiTheme="majorHAnsi" w:cstheme="majorHAnsi"/>
                <w:i/>
                <w:sz w:val="28"/>
                <w:szCs w:val="28"/>
              </w:rPr>
              <w:t xml:space="preserve">Hà Nội, ngày  </w:t>
            </w:r>
            <w:r w:rsidR="005D5E9B" w:rsidRPr="005D5E9B">
              <w:rPr>
                <w:rFonts w:asciiTheme="majorHAnsi" w:hAnsiTheme="majorHAnsi" w:cstheme="majorHAnsi"/>
                <w:i/>
                <w:sz w:val="28"/>
                <w:szCs w:val="28"/>
              </w:rPr>
              <w:t>9</w:t>
            </w:r>
            <w:r w:rsidRPr="009A4ACD">
              <w:rPr>
                <w:rFonts w:asciiTheme="majorHAnsi" w:hAnsiTheme="majorHAnsi" w:cstheme="majorHAnsi"/>
                <w:i/>
                <w:sz w:val="28"/>
                <w:szCs w:val="28"/>
              </w:rPr>
              <w:t xml:space="preserve">    tháng  </w:t>
            </w:r>
            <w:r w:rsidR="005D5E9B" w:rsidRPr="005D5E9B">
              <w:rPr>
                <w:rFonts w:asciiTheme="majorHAnsi" w:hAnsiTheme="majorHAnsi" w:cstheme="majorHAnsi"/>
                <w:i/>
                <w:sz w:val="28"/>
                <w:szCs w:val="28"/>
              </w:rPr>
              <w:t>11</w:t>
            </w:r>
            <w:r w:rsidR="005D5E9B">
              <w:rPr>
                <w:rFonts w:asciiTheme="majorHAnsi" w:hAnsiTheme="majorHAnsi" w:cstheme="majorHAnsi"/>
                <w:i/>
                <w:sz w:val="28"/>
                <w:szCs w:val="28"/>
              </w:rPr>
              <w:t xml:space="preserve"> </w:t>
            </w:r>
            <w:r w:rsidRPr="009A4ACD">
              <w:rPr>
                <w:rFonts w:asciiTheme="majorHAnsi" w:hAnsiTheme="majorHAnsi" w:cstheme="majorHAnsi"/>
                <w:i/>
                <w:sz w:val="28"/>
                <w:szCs w:val="28"/>
              </w:rPr>
              <w:t>năm 2016</w:t>
            </w:r>
          </w:p>
          <w:p w:rsidR="00760374" w:rsidRPr="009A4ACD" w:rsidRDefault="00760374" w:rsidP="00760374">
            <w:pPr>
              <w:keepNext/>
              <w:spacing w:before="60"/>
              <w:rPr>
                <w:rFonts w:asciiTheme="majorHAnsi" w:hAnsiTheme="majorHAnsi" w:cstheme="majorHAnsi"/>
                <w:sz w:val="28"/>
                <w:szCs w:val="28"/>
              </w:rPr>
            </w:pPr>
            <w:r w:rsidRPr="009A4ACD">
              <w:rPr>
                <w:rFonts w:asciiTheme="majorHAnsi" w:hAnsiTheme="majorHAnsi" w:cstheme="majorHAnsi"/>
                <w:b/>
                <w:sz w:val="28"/>
                <w:szCs w:val="28"/>
              </w:rPr>
              <w:t xml:space="preserve">                        </w:t>
            </w:r>
            <w:r w:rsidR="005D5E9B" w:rsidRPr="005D5E9B">
              <w:rPr>
                <w:rFonts w:asciiTheme="majorHAnsi" w:hAnsiTheme="majorHAnsi" w:cstheme="majorHAnsi"/>
                <w:b/>
                <w:sz w:val="28"/>
                <w:szCs w:val="28"/>
              </w:rPr>
              <w:t xml:space="preserve">KT. </w:t>
            </w:r>
            <w:r w:rsidRPr="009A4ACD">
              <w:rPr>
                <w:rFonts w:asciiTheme="majorHAnsi" w:hAnsiTheme="majorHAnsi" w:cstheme="majorHAnsi"/>
                <w:b/>
                <w:sz w:val="28"/>
                <w:szCs w:val="28"/>
              </w:rPr>
              <w:t>THỐNG ĐỐC</w:t>
            </w:r>
          </w:p>
          <w:p w:rsidR="005D5E9B" w:rsidRPr="005D5E9B" w:rsidRDefault="005D5E9B" w:rsidP="005D5E9B">
            <w:pPr>
              <w:keepNext/>
              <w:jc w:val="center"/>
              <w:rPr>
                <w:rFonts w:asciiTheme="majorHAnsi" w:hAnsiTheme="majorHAnsi" w:cstheme="majorHAnsi"/>
                <w:b/>
                <w:sz w:val="28"/>
                <w:szCs w:val="28"/>
              </w:rPr>
            </w:pPr>
            <w:r w:rsidRPr="005D5E9B">
              <w:rPr>
                <w:rFonts w:asciiTheme="majorHAnsi" w:hAnsiTheme="majorHAnsi" w:cstheme="majorHAnsi"/>
                <w:b/>
                <w:sz w:val="28"/>
                <w:szCs w:val="28"/>
              </w:rPr>
              <w:t xml:space="preserve">          </w:t>
            </w:r>
            <w:r>
              <w:rPr>
                <w:rFonts w:asciiTheme="majorHAnsi" w:hAnsiTheme="majorHAnsi" w:cstheme="majorHAnsi"/>
                <w:b/>
                <w:sz w:val="28"/>
                <w:szCs w:val="28"/>
                <w:lang w:val="en-US"/>
              </w:rPr>
              <w:t xml:space="preserve"> </w:t>
            </w:r>
            <w:r w:rsidRPr="005D5E9B">
              <w:rPr>
                <w:rFonts w:asciiTheme="majorHAnsi" w:hAnsiTheme="majorHAnsi" w:cstheme="majorHAnsi"/>
                <w:b/>
                <w:sz w:val="28"/>
                <w:szCs w:val="28"/>
              </w:rPr>
              <w:t>PHÓ THỐNG ĐỐC</w:t>
            </w:r>
          </w:p>
          <w:p w:rsidR="005D5E9B" w:rsidRPr="005D5E9B" w:rsidRDefault="005D5E9B" w:rsidP="005D5E9B">
            <w:pPr>
              <w:keepNext/>
              <w:jc w:val="center"/>
              <w:rPr>
                <w:rFonts w:asciiTheme="majorHAnsi" w:hAnsiTheme="majorHAnsi" w:cstheme="majorHAnsi"/>
                <w:b/>
                <w:sz w:val="28"/>
                <w:szCs w:val="28"/>
              </w:rPr>
            </w:pPr>
          </w:p>
          <w:p w:rsidR="005D5E9B" w:rsidRPr="005D5E9B" w:rsidRDefault="005D5E9B" w:rsidP="005D5E9B">
            <w:pPr>
              <w:keepNext/>
              <w:jc w:val="center"/>
              <w:rPr>
                <w:rFonts w:asciiTheme="majorHAnsi" w:hAnsiTheme="majorHAnsi" w:cstheme="majorHAnsi"/>
                <w:i/>
                <w:sz w:val="28"/>
                <w:szCs w:val="28"/>
              </w:rPr>
            </w:pPr>
            <w:r w:rsidRPr="005D5E9B">
              <w:rPr>
                <w:rFonts w:asciiTheme="majorHAnsi" w:hAnsiTheme="majorHAnsi" w:cstheme="majorHAnsi"/>
                <w:i/>
                <w:sz w:val="28"/>
                <w:szCs w:val="28"/>
              </w:rPr>
              <w:t>Đã ký</w:t>
            </w:r>
          </w:p>
          <w:p w:rsidR="005D5E9B" w:rsidRPr="005D5E9B" w:rsidRDefault="005D5E9B" w:rsidP="005D5E9B">
            <w:pPr>
              <w:keepNext/>
              <w:jc w:val="center"/>
              <w:rPr>
                <w:rFonts w:asciiTheme="majorHAnsi" w:hAnsiTheme="majorHAnsi" w:cstheme="majorHAnsi"/>
                <w:b/>
                <w:sz w:val="28"/>
                <w:szCs w:val="28"/>
              </w:rPr>
            </w:pPr>
          </w:p>
          <w:p w:rsidR="005D5E9B" w:rsidRPr="005D5E9B" w:rsidRDefault="005D5E9B" w:rsidP="005D5E9B">
            <w:pPr>
              <w:keepNext/>
              <w:jc w:val="center"/>
              <w:rPr>
                <w:rFonts w:asciiTheme="majorHAnsi" w:hAnsiTheme="majorHAnsi" w:cstheme="majorHAnsi"/>
                <w:b/>
                <w:sz w:val="28"/>
                <w:szCs w:val="28"/>
              </w:rPr>
            </w:pPr>
          </w:p>
          <w:p w:rsidR="00760374" w:rsidRPr="009A4ACD" w:rsidRDefault="005D5E9B" w:rsidP="005D5E9B">
            <w:pPr>
              <w:keepNext/>
              <w:rPr>
                <w:rFonts w:asciiTheme="majorHAnsi" w:hAnsiTheme="majorHAnsi" w:cstheme="majorHAnsi"/>
                <w:sz w:val="28"/>
                <w:szCs w:val="28"/>
              </w:rPr>
            </w:pPr>
            <w:r w:rsidRPr="005D5E9B">
              <w:rPr>
                <w:rFonts w:asciiTheme="majorHAnsi" w:hAnsiTheme="majorHAnsi" w:cstheme="majorHAnsi"/>
                <w:b/>
                <w:sz w:val="28"/>
                <w:szCs w:val="28"/>
              </w:rPr>
              <w:t xml:space="preserve">       </w:t>
            </w:r>
            <w:r>
              <w:rPr>
                <w:rFonts w:asciiTheme="majorHAnsi" w:hAnsiTheme="majorHAnsi" w:cstheme="majorHAnsi"/>
                <w:b/>
                <w:sz w:val="28"/>
                <w:szCs w:val="28"/>
                <w:lang w:val="en-US"/>
              </w:rPr>
              <w:t xml:space="preserve">                  </w:t>
            </w:r>
            <w:r w:rsidRPr="005D5E9B">
              <w:rPr>
                <w:rFonts w:asciiTheme="majorHAnsi" w:hAnsiTheme="majorHAnsi" w:cstheme="majorHAnsi"/>
                <w:b/>
                <w:sz w:val="28"/>
                <w:szCs w:val="28"/>
              </w:rPr>
              <w:t>Nguyễn Đồng Tiến</w:t>
            </w:r>
          </w:p>
        </w:tc>
      </w:tr>
    </w:tbl>
    <w:p w:rsidR="00677709" w:rsidRPr="001D1AEB" w:rsidRDefault="00677709" w:rsidP="00CC3981">
      <w:pPr>
        <w:spacing w:before="120"/>
        <w:rPr>
          <w:rFonts w:ascii="Times New Roman" w:hAnsi="Times New Roman" w:cs="Times New Roman"/>
          <w:sz w:val="28"/>
        </w:rPr>
      </w:pPr>
    </w:p>
    <w:sectPr w:rsidR="00677709" w:rsidRPr="001D1AEB" w:rsidSect="003C3B45">
      <w:footerReference w:type="default" r:id="rId8"/>
      <w:pgSz w:w="11906" w:h="16838"/>
      <w:pgMar w:top="1134" w:right="1134" w:bottom="1134" w:left="1701" w:header="794" w:footer="2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31D" w:rsidRDefault="0068631D" w:rsidP="003C3B45">
      <w:r>
        <w:separator/>
      </w:r>
    </w:p>
  </w:endnote>
  <w:endnote w:type="continuationSeparator" w:id="1">
    <w:p w:rsidR="0068631D" w:rsidRDefault="0068631D" w:rsidP="003C3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45" w:rsidRPr="003C3B45" w:rsidRDefault="005268E2">
    <w:pPr>
      <w:pStyle w:val="Footer"/>
      <w:jc w:val="center"/>
      <w:rPr>
        <w:rFonts w:asciiTheme="majorHAnsi" w:hAnsiTheme="majorHAnsi" w:cstheme="majorHAnsi"/>
      </w:rPr>
    </w:pPr>
    <w:r w:rsidRPr="003C3B45">
      <w:rPr>
        <w:rFonts w:asciiTheme="majorHAnsi" w:hAnsiTheme="majorHAnsi" w:cstheme="majorHAnsi"/>
      </w:rPr>
      <w:fldChar w:fldCharType="begin"/>
    </w:r>
    <w:r w:rsidR="003C3B45" w:rsidRPr="003C3B45">
      <w:rPr>
        <w:rFonts w:asciiTheme="majorHAnsi" w:hAnsiTheme="majorHAnsi" w:cstheme="majorHAnsi"/>
      </w:rPr>
      <w:instrText xml:space="preserve"> PAGE   \* MERGEFORMAT </w:instrText>
    </w:r>
    <w:r w:rsidRPr="003C3B45">
      <w:rPr>
        <w:rFonts w:asciiTheme="majorHAnsi" w:hAnsiTheme="majorHAnsi" w:cstheme="majorHAnsi"/>
      </w:rPr>
      <w:fldChar w:fldCharType="separate"/>
    </w:r>
    <w:r w:rsidR="005D5E9B">
      <w:rPr>
        <w:rFonts w:asciiTheme="majorHAnsi" w:hAnsiTheme="majorHAnsi" w:cstheme="majorHAnsi"/>
        <w:noProof/>
      </w:rPr>
      <w:t>30</w:t>
    </w:r>
    <w:r w:rsidRPr="003C3B45">
      <w:rPr>
        <w:rFonts w:asciiTheme="majorHAnsi" w:hAnsiTheme="majorHAnsi" w:cstheme="majorHAnsi"/>
      </w:rPr>
      <w:fldChar w:fldCharType="end"/>
    </w:r>
  </w:p>
  <w:p w:rsidR="003C3B45" w:rsidRDefault="003C3B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31D" w:rsidRDefault="0068631D" w:rsidP="003C3B45">
      <w:r>
        <w:separator/>
      </w:r>
    </w:p>
  </w:footnote>
  <w:footnote w:type="continuationSeparator" w:id="1">
    <w:p w:rsidR="0068631D" w:rsidRDefault="0068631D" w:rsidP="003C3B45">
      <w:r>
        <w:continuationSeparator/>
      </w:r>
    </w:p>
  </w:footnote>
  <w:footnote w:id="2">
    <w:p w:rsidR="004803D1" w:rsidRPr="004803D1" w:rsidRDefault="004803D1" w:rsidP="004803D1">
      <w:pPr>
        <w:pStyle w:val="FootnoteText"/>
        <w:jc w:val="both"/>
        <w:rPr>
          <w:rFonts w:asciiTheme="majorHAnsi" w:hAnsiTheme="majorHAnsi" w:cstheme="majorHAnsi"/>
          <w:sz w:val="24"/>
          <w:szCs w:val="24"/>
          <w:lang w:val="nl-NL"/>
        </w:rPr>
      </w:pPr>
      <w:r w:rsidRPr="004803D1">
        <w:rPr>
          <w:rStyle w:val="FootnoteReference"/>
          <w:rFonts w:asciiTheme="majorHAnsi" w:hAnsiTheme="majorHAnsi" w:cstheme="majorHAnsi"/>
          <w:sz w:val="24"/>
          <w:szCs w:val="24"/>
        </w:rPr>
        <w:footnoteRef/>
      </w:r>
      <w:r w:rsidRPr="004803D1">
        <w:rPr>
          <w:rFonts w:asciiTheme="majorHAnsi" w:hAnsiTheme="majorHAnsi" w:cstheme="majorHAnsi"/>
          <w:sz w:val="24"/>
          <w:szCs w:val="24"/>
        </w:rPr>
        <w:t xml:space="preserve"> </w:t>
      </w:r>
      <w:r w:rsidRPr="004803D1">
        <w:rPr>
          <w:rFonts w:asciiTheme="majorHAnsi" w:hAnsiTheme="majorHAnsi" w:cstheme="majorHAnsi"/>
          <w:sz w:val="24"/>
          <w:szCs w:val="24"/>
          <w:lang w:val="nl-NL"/>
        </w:rPr>
        <w:t>Thông tư số 30/2016/TT-NHNN sửa đổi, bổ sung một số Thông tư quy định về hoạt động cung ứng dịch vụ thanh toán và dịch vụ trung gian thanh toán có căn cứ ban hành như sau:</w:t>
      </w:r>
    </w:p>
    <w:p w:rsidR="004803D1" w:rsidRPr="004803D1" w:rsidRDefault="004803D1" w:rsidP="004803D1">
      <w:pPr>
        <w:pStyle w:val="BodyText210"/>
        <w:spacing w:line="240" w:lineRule="auto"/>
        <w:ind w:firstLine="720"/>
        <w:rPr>
          <w:rFonts w:asciiTheme="majorHAnsi" w:hAnsiTheme="majorHAnsi" w:cstheme="majorHAnsi"/>
          <w:i/>
          <w:color w:val="000000"/>
          <w:sz w:val="24"/>
          <w:szCs w:val="24"/>
          <w:lang w:val="nl-NL"/>
        </w:rPr>
      </w:pPr>
      <w:r w:rsidRPr="004803D1">
        <w:rPr>
          <w:rFonts w:asciiTheme="majorHAnsi" w:hAnsiTheme="majorHAnsi" w:cstheme="majorHAnsi"/>
          <w:sz w:val="24"/>
          <w:szCs w:val="24"/>
          <w:lang w:val="nl-NL"/>
        </w:rPr>
        <w:t>“</w:t>
      </w:r>
      <w:r w:rsidRPr="004803D1">
        <w:rPr>
          <w:rFonts w:asciiTheme="majorHAnsi" w:hAnsiTheme="majorHAnsi" w:cstheme="majorHAnsi"/>
          <w:i/>
          <w:color w:val="000000"/>
          <w:sz w:val="24"/>
          <w:szCs w:val="24"/>
          <w:lang w:val="nl-NL"/>
        </w:rPr>
        <w:t>Căn cứ Luật Ngân hàng Nhà nước Việt Nam số 46/2010/QH12 ngày 16 tháng 6 năm 2010;</w:t>
      </w:r>
    </w:p>
    <w:p w:rsidR="004803D1" w:rsidRPr="004803D1" w:rsidRDefault="004803D1" w:rsidP="004803D1">
      <w:pPr>
        <w:pStyle w:val="BodyText210"/>
        <w:spacing w:line="240" w:lineRule="auto"/>
        <w:ind w:firstLine="709"/>
        <w:rPr>
          <w:rFonts w:asciiTheme="majorHAnsi" w:hAnsiTheme="majorHAnsi" w:cstheme="majorHAnsi"/>
          <w:i/>
          <w:color w:val="000000"/>
          <w:sz w:val="24"/>
          <w:szCs w:val="24"/>
          <w:lang w:val="nl-NL"/>
        </w:rPr>
      </w:pPr>
      <w:r w:rsidRPr="004803D1">
        <w:rPr>
          <w:rFonts w:asciiTheme="majorHAnsi" w:hAnsiTheme="majorHAnsi" w:cstheme="majorHAnsi"/>
          <w:i/>
          <w:color w:val="000000"/>
          <w:sz w:val="24"/>
          <w:szCs w:val="24"/>
          <w:lang w:val="nl-NL"/>
        </w:rPr>
        <w:t>Căn cứ Luật các tổ chức tín dụng số 47/2010/QH12 ngày 16 tháng 6 năm 2010;</w:t>
      </w:r>
    </w:p>
    <w:p w:rsidR="004803D1" w:rsidRPr="004803D1" w:rsidRDefault="004803D1" w:rsidP="004803D1">
      <w:pPr>
        <w:pStyle w:val="BodyText210"/>
        <w:spacing w:line="240" w:lineRule="auto"/>
        <w:ind w:firstLine="709"/>
        <w:rPr>
          <w:rFonts w:asciiTheme="majorHAnsi" w:hAnsiTheme="majorHAnsi" w:cstheme="majorHAnsi"/>
          <w:i/>
          <w:color w:val="000000"/>
          <w:sz w:val="24"/>
          <w:szCs w:val="24"/>
          <w:lang w:val="nl-NL"/>
        </w:rPr>
      </w:pPr>
      <w:r w:rsidRPr="004803D1">
        <w:rPr>
          <w:rFonts w:asciiTheme="majorHAnsi" w:hAnsiTheme="majorHAnsi" w:cstheme="majorHAnsi"/>
          <w:i/>
          <w:color w:val="000000"/>
          <w:sz w:val="24"/>
          <w:szCs w:val="24"/>
          <w:lang w:val="nl-NL"/>
        </w:rPr>
        <w:t>Căn cứ Luật các công cụ chuyển nhượng số 49/2005/QH11 ngày 29 tháng 11 năm 2005;</w:t>
      </w:r>
    </w:p>
    <w:p w:rsidR="004803D1" w:rsidRPr="00891A54" w:rsidRDefault="004803D1" w:rsidP="004803D1">
      <w:pPr>
        <w:pStyle w:val="BodyText210"/>
        <w:spacing w:line="240" w:lineRule="auto"/>
        <w:ind w:firstLine="709"/>
        <w:rPr>
          <w:rFonts w:ascii="Times New Roman" w:hAnsi="Times New Roman"/>
          <w:i/>
          <w:color w:val="000000"/>
          <w:sz w:val="24"/>
          <w:szCs w:val="24"/>
          <w:lang w:val="nl-NL"/>
        </w:rPr>
      </w:pPr>
      <w:r w:rsidRPr="004803D1">
        <w:rPr>
          <w:rFonts w:asciiTheme="majorHAnsi" w:hAnsiTheme="majorHAnsi" w:cstheme="majorHAnsi"/>
          <w:i/>
          <w:color w:val="000000"/>
          <w:sz w:val="24"/>
          <w:szCs w:val="24"/>
          <w:lang w:val="nl-NL"/>
        </w:rPr>
        <w:t xml:space="preserve">Căn cứ Nghị định số 101/2012/NĐ-CP ngày 22 tháng 11 năm 2012 của Chính phủ về thanh toán không dùng tiền mặt; </w:t>
      </w:r>
      <w:r w:rsidRPr="004803D1">
        <w:rPr>
          <w:rFonts w:asciiTheme="majorHAnsi" w:hAnsiTheme="majorHAnsi" w:cstheme="majorHAnsi"/>
          <w:i/>
          <w:sz w:val="24"/>
          <w:szCs w:val="24"/>
          <w:lang w:val="nl-NL"/>
        </w:rPr>
        <w:t>Nghị định số 80/2016/NĐ-CP ngày 01 tháng 7 năm 2016</w:t>
      </w:r>
      <w:r w:rsidRPr="00891A54">
        <w:rPr>
          <w:rFonts w:ascii="Times New Roman" w:hAnsi="Times New Roman"/>
          <w:i/>
          <w:sz w:val="24"/>
          <w:szCs w:val="24"/>
          <w:lang w:val="nl-NL"/>
        </w:rPr>
        <w:t xml:space="preserve"> sửa đổi, bổ sung một số điều của Nghị định 101/2012/NĐ-CP </w:t>
      </w:r>
      <w:r w:rsidRPr="00891A54">
        <w:rPr>
          <w:rFonts w:ascii="Times New Roman" w:hAnsi="Times New Roman"/>
          <w:i/>
          <w:color w:val="000000"/>
          <w:sz w:val="24"/>
          <w:szCs w:val="24"/>
          <w:lang w:val="nl-NL"/>
        </w:rPr>
        <w:t xml:space="preserve">ngày 22 tháng 11 năm 2012 </w:t>
      </w:r>
      <w:r w:rsidRPr="00891A54">
        <w:rPr>
          <w:rFonts w:ascii="Times New Roman" w:hAnsi="Times New Roman"/>
          <w:i/>
          <w:sz w:val="24"/>
          <w:szCs w:val="24"/>
          <w:lang w:val="nl-NL"/>
        </w:rPr>
        <w:t>của Chính phủ về thanh toán không dùng tiền mặt</w:t>
      </w:r>
      <w:r w:rsidRPr="00891A54">
        <w:rPr>
          <w:rFonts w:ascii="Times New Roman" w:hAnsi="Times New Roman"/>
          <w:i/>
          <w:color w:val="000000"/>
          <w:sz w:val="24"/>
          <w:szCs w:val="24"/>
          <w:lang w:val="nl-NL"/>
        </w:rPr>
        <w:t xml:space="preserve">; </w:t>
      </w:r>
    </w:p>
    <w:p w:rsidR="004803D1" w:rsidRPr="00891A54" w:rsidRDefault="004803D1" w:rsidP="004803D1">
      <w:pPr>
        <w:pStyle w:val="BodyText210"/>
        <w:spacing w:line="240" w:lineRule="auto"/>
        <w:ind w:firstLine="709"/>
        <w:rPr>
          <w:rFonts w:ascii="Times New Roman" w:hAnsi="Times New Roman"/>
          <w:i/>
          <w:color w:val="000000"/>
          <w:sz w:val="24"/>
          <w:szCs w:val="24"/>
          <w:lang w:val="nl-NL"/>
        </w:rPr>
      </w:pPr>
      <w:r w:rsidRPr="00891A54">
        <w:rPr>
          <w:rFonts w:ascii="Times New Roman" w:hAnsi="Times New Roman"/>
          <w:i/>
          <w:color w:val="000000"/>
          <w:sz w:val="24"/>
          <w:szCs w:val="24"/>
          <w:lang w:val="nl-NL"/>
        </w:rPr>
        <w:t>Căn cứ Nghị định số 156/2013/NĐ-CP ngày 11 tháng 11 năm 2013 của Chính phủ quy định về chức năng, nhiệm vụ, quyền hạn và cơ cấu tổ chức của Ngân hàng Nhà nước Việt Nam;</w:t>
      </w:r>
    </w:p>
    <w:p w:rsidR="004803D1" w:rsidRPr="00891A54" w:rsidRDefault="004803D1" w:rsidP="004803D1">
      <w:pPr>
        <w:pStyle w:val="BodyText210"/>
        <w:spacing w:line="240" w:lineRule="auto"/>
        <w:ind w:firstLine="709"/>
        <w:rPr>
          <w:rFonts w:ascii="Times New Roman" w:hAnsi="Times New Roman"/>
          <w:i/>
          <w:color w:val="000000"/>
          <w:sz w:val="24"/>
          <w:szCs w:val="24"/>
          <w:lang w:val="nl-NL"/>
        </w:rPr>
      </w:pPr>
      <w:r w:rsidRPr="00891A54">
        <w:rPr>
          <w:rFonts w:ascii="Times New Roman" w:hAnsi="Times New Roman"/>
          <w:i/>
          <w:color w:val="000000"/>
          <w:sz w:val="24"/>
          <w:szCs w:val="24"/>
          <w:lang w:val="nl-NL"/>
        </w:rPr>
        <w:t>Theo đề nghị của Vụ trưởng Vụ Thanh toán;</w:t>
      </w:r>
    </w:p>
    <w:p w:rsidR="004803D1" w:rsidRPr="00891A54" w:rsidRDefault="004803D1" w:rsidP="004803D1">
      <w:pPr>
        <w:pStyle w:val="BodyText210"/>
        <w:spacing w:line="240" w:lineRule="auto"/>
        <w:ind w:firstLine="709"/>
        <w:rPr>
          <w:rFonts w:ascii="Times New Roman" w:hAnsi="Times New Roman"/>
          <w:i/>
          <w:color w:val="000000"/>
          <w:sz w:val="24"/>
          <w:szCs w:val="24"/>
          <w:lang w:val="nl-NL"/>
        </w:rPr>
      </w:pPr>
      <w:r w:rsidRPr="00891A54">
        <w:rPr>
          <w:rFonts w:ascii="Times New Roman" w:hAnsi="Times New Roman"/>
          <w:i/>
          <w:color w:val="000000"/>
          <w:sz w:val="24"/>
          <w:szCs w:val="24"/>
          <w:lang w:val="nl-NL"/>
        </w:rPr>
        <w:t>Thống đốc Ngân hàng Nhà nước Việt Nam ban hành Thông tư sửa đổi, bổ sung một số Thông tư quy định về hoạt động cung ứng dịch vụ thanh toán và dịch vụ trung gian thanh toán.”</w:t>
      </w:r>
    </w:p>
    <w:p w:rsidR="004803D1" w:rsidRPr="004803D1" w:rsidRDefault="004803D1">
      <w:pPr>
        <w:pStyle w:val="FootnoteText"/>
        <w:rPr>
          <w:lang w:val="nl-NL"/>
        </w:rPr>
      </w:pPr>
    </w:p>
  </w:footnote>
  <w:footnote w:id="3">
    <w:p w:rsidR="00652EA0" w:rsidRPr="00115A97" w:rsidRDefault="00652EA0" w:rsidP="00115A97">
      <w:pPr>
        <w:pStyle w:val="BodyText210"/>
        <w:spacing w:line="276" w:lineRule="auto"/>
        <w:rPr>
          <w:rFonts w:asciiTheme="majorHAnsi" w:hAnsiTheme="majorHAnsi" w:cstheme="majorHAnsi"/>
          <w:color w:val="000000"/>
          <w:sz w:val="24"/>
          <w:szCs w:val="24"/>
          <w:lang w:val="nl-NL"/>
        </w:rPr>
      </w:pPr>
      <w:r w:rsidRPr="00115A97">
        <w:rPr>
          <w:rStyle w:val="FootnoteReference"/>
          <w:rFonts w:asciiTheme="majorHAnsi" w:hAnsiTheme="majorHAnsi" w:cstheme="majorHAnsi"/>
          <w:sz w:val="24"/>
          <w:szCs w:val="24"/>
        </w:rPr>
        <w:footnoteRef/>
      </w:r>
      <w:r w:rsidRPr="00115A97">
        <w:rPr>
          <w:rFonts w:asciiTheme="majorHAnsi" w:hAnsiTheme="majorHAnsi" w:cstheme="majorHAnsi"/>
          <w:sz w:val="24"/>
          <w:szCs w:val="24"/>
          <w:lang w:val="nl-NL"/>
        </w:rPr>
        <w:t xml:space="preserve"> </w:t>
      </w:r>
      <w:r w:rsidR="00115A97" w:rsidRPr="00115A97">
        <w:rPr>
          <w:rFonts w:asciiTheme="majorHAnsi" w:hAnsiTheme="majorHAnsi" w:cstheme="majorHAnsi"/>
          <w:sz w:val="24"/>
          <w:szCs w:val="24"/>
          <w:lang w:val="nl-NL"/>
        </w:rPr>
        <w:t xml:space="preserve">Điểm </w:t>
      </w:r>
      <w:r w:rsidR="00115A97" w:rsidRPr="00115A97">
        <w:rPr>
          <w:rFonts w:asciiTheme="majorHAnsi" w:hAnsiTheme="majorHAnsi" w:cstheme="majorHAnsi"/>
          <w:sz w:val="24"/>
          <w:szCs w:val="24"/>
          <w:lang w:val="vi-VN"/>
        </w:rPr>
        <w:t xml:space="preserve">này được </w:t>
      </w:r>
      <w:r w:rsidR="00115A97" w:rsidRPr="00115A97">
        <w:rPr>
          <w:rFonts w:asciiTheme="majorHAnsi" w:hAnsiTheme="majorHAnsi" w:cstheme="majorHAnsi"/>
          <w:sz w:val="24"/>
          <w:szCs w:val="24"/>
          <w:lang w:val="nl-NL"/>
        </w:rPr>
        <w:t xml:space="preserve">bổ sung </w:t>
      </w:r>
      <w:r w:rsidR="00115A97" w:rsidRPr="00115A97">
        <w:rPr>
          <w:rFonts w:asciiTheme="majorHAnsi" w:hAnsiTheme="majorHAnsi" w:cstheme="majorHAnsi"/>
          <w:sz w:val="24"/>
          <w:szCs w:val="24"/>
          <w:lang w:val="vi-VN"/>
        </w:rPr>
        <w:t>theo quy định tại khoả</w:t>
      </w:r>
      <w:r w:rsidR="00115A97" w:rsidRPr="00115A97">
        <w:rPr>
          <w:rFonts w:asciiTheme="majorHAnsi" w:hAnsiTheme="majorHAnsi" w:cstheme="majorHAnsi"/>
          <w:sz w:val="24"/>
          <w:szCs w:val="24"/>
          <w:lang w:val="nl-NL"/>
        </w:rPr>
        <w:t>n 1</w:t>
      </w:r>
      <w:r w:rsidR="00115A97" w:rsidRPr="00115A97">
        <w:rPr>
          <w:rFonts w:asciiTheme="majorHAnsi" w:hAnsiTheme="majorHAnsi" w:cstheme="majorHAnsi"/>
          <w:sz w:val="24"/>
          <w:szCs w:val="24"/>
          <w:lang w:val="vi-VN"/>
        </w:rPr>
        <w:t xml:space="preserve"> Điều </w:t>
      </w:r>
      <w:r w:rsidR="00115A97" w:rsidRPr="00115A97">
        <w:rPr>
          <w:rFonts w:asciiTheme="majorHAnsi" w:hAnsiTheme="majorHAnsi" w:cstheme="majorHAnsi"/>
          <w:sz w:val="24"/>
          <w:szCs w:val="24"/>
          <w:lang w:val="nl-NL"/>
        </w:rPr>
        <w:t>2</w:t>
      </w:r>
      <w:r w:rsidR="00115A97" w:rsidRPr="00115A97">
        <w:rPr>
          <w:rFonts w:asciiTheme="majorHAnsi" w:hAnsiTheme="majorHAnsi" w:cstheme="majorHAnsi"/>
          <w:sz w:val="24"/>
          <w:szCs w:val="24"/>
          <w:lang w:val="vi-VN"/>
        </w:rPr>
        <w:t xml:space="preserve"> của </w:t>
      </w:r>
      <w:r w:rsidR="00115A97" w:rsidRPr="00115A97">
        <w:rPr>
          <w:rFonts w:asciiTheme="majorHAnsi" w:hAnsiTheme="majorHAnsi" w:cstheme="majorHAnsi"/>
          <w:color w:val="000000"/>
          <w:sz w:val="24"/>
          <w:szCs w:val="24"/>
          <w:lang w:val="nl-NL"/>
        </w:rPr>
        <w:t>Thông tư số 30/2016/TT-NHNN sửa đổi, bổ sung một số Thông tư quy định về hoạt động cung ứng dịch vụ thanh toán và dịch vụ trung gian thanh toán, có hiệu lực kể từ ngày 28 tháng 11 năm 2016.</w:t>
      </w:r>
    </w:p>
  </w:footnote>
  <w:footnote w:id="4">
    <w:p w:rsidR="00115A97" w:rsidRPr="00734660" w:rsidRDefault="00115A97" w:rsidP="00734660">
      <w:pPr>
        <w:pStyle w:val="BodyText210"/>
        <w:spacing w:line="276" w:lineRule="auto"/>
        <w:rPr>
          <w:rFonts w:ascii="Times New Roman" w:hAnsi="Times New Roman"/>
          <w:color w:val="000000"/>
          <w:sz w:val="24"/>
          <w:szCs w:val="24"/>
          <w:lang w:val="nl-NL"/>
        </w:rPr>
      </w:pPr>
      <w:r w:rsidRPr="00115A97">
        <w:rPr>
          <w:rStyle w:val="FootnoteReference"/>
          <w:rFonts w:asciiTheme="majorHAnsi" w:hAnsiTheme="majorHAnsi" w:cstheme="majorHAnsi"/>
          <w:sz w:val="24"/>
          <w:szCs w:val="24"/>
        </w:rPr>
        <w:footnoteRef/>
      </w:r>
      <w:r w:rsidRPr="00115A97">
        <w:rPr>
          <w:rFonts w:asciiTheme="majorHAnsi" w:hAnsiTheme="majorHAnsi" w:cstheme="majorHAnsi"/>
          <w:sz w:val="24"/>
          <w:szCs w:val="24"/>
          <w:lang w:val="nl-NL"/>
        </w:rPr>
        <w:t xml:space="preserve"> Điểm </w:t>
      </w:r>
      <w:r w:rsidRPr="00115A97">
        <w:rPr>
          <w:rFonts w:asciiTheme="majorHAnsi" w:hAnsiTheme="majorHAnsi" w:cstheme="majorHAnsi"/>
          <w:sz w:val="24"/>
          <w:szCs w:val="24"/>
          <w:lang w:val="vi-VN"/>
        </w:rPr>
        <w:t xml:space="preserve">này được </w:t>
      </w:r>
      <w:r w:rsidRPr="00115A97">
        <w:rPr>
          <w:rFonts w:asciiTheme="majorHAnsi" w:hAnsiTheme="majorHAnsi" w:cstheme="majorHAnsi"/>
          <w:sz w:val="24"/>
          <w:szCs w:val="24"/>
          <w:lang w:val="nl-NL"/>
        </w:rPr>
        <w:t xml:space="preserve">bổ sung </w:t>
      </w:r>
      <w:r w:rsidRPr="00115A97">
        <w:rPr>
          <w:rFonts w:asciiTheme="majorHAnsi" w:hAnsiTheme="majorHAnsi" w:cstheme="majorHAnsi"/>
          <w:sz w:val="24"/>
          <w:szCs w:val="24"/>
          <w:lang w:val="vi-VN"/>
        </w:rPr>
        <w:t>theo quy định tại khoả</w:t>
      </w:r>
      <w:r w:rsidRPr="00115A97">
        <w:rPr>
          <w:rFonts w:asciiTheme="majorHAnsi" w:hAnsiTheme="majorHAnsi" w:cstheme="majorHAnsi"/>
          <w:sz w:val="24"/>
          <w:szCs w:val="24"/>
          <w:lang w:val="nl-NL"/>
        </w:rPr>
        <w:t>n 1</w:t>
      </w:r>
      <w:r w:rsidRPr="00115A97">
        <w:rPr>
          <w:rFonts w:asciiTheme="majorHAnsi" w:hAnsiTheme="majorHAnsi" w:cstheme="majorHAnsi"/>
          <w:sz w:val="24"/>
          <w:szCs w:val="24"/>
          <w:lang w:val="vi-VN"/>
        </w:rPr>
        <w:t xml:space="preserve"> Điều </w:t>
      </w:r>
      <w:r w:rsidRPr="00115A97">
        <w:rPr>
          <w:rFonts w:asciiTheme="majorHAnsi" w:hAnsiTheme="majorHAnsi" w:cstheme="majorHAnsi"/>
          <w:sz w:val="24"/>
          <w:szCs w:val="24"/>
          <w:lang w:val="nl-NL"/>
        </w:rPr>
        <w:t>2</w:t>
      </w:r>
      <w:r w:rsidRPr="00115A97">
        <w:rPr>
          <w:rFonts w:asciiTheme="majorHAnsi" w:hAnsiTheme="majorHAnsi" w:cstheme="majorHAnsi"/>
          <w:sz w:val="24"/>
          <w:szCs w:val="24"/>
          <w:lang w:val="vi-VN"/>
        </w:rPr>
        <w:t xml:space="preserve"> của </w:t>
      </w:r>
      <w:r w:rsidRPr="00115A97">
        <w:rPr>
          <w:rFonts w:asciiTheme="majorHAnsi" w:hAnsiTheme="majorHAnsi" w:cstheme="majorHAnsi"/>
          <w:color w:val="000000"/>
          <w:sz w:val="24"/>
          <w:szCs w:val="24"/>
          <w:lang w:val="nl-NL"/>
        </w:rPr>
        <w:t>Thông tư số 30/2016/TT-NHNN sửa</w:t>
      </w:r>
      <w:r w:rsidRPr="005E3473">
        <w:rPr>
          <w:rFonts w:ascii="Times New Roman" w:hAnsi="Times New Roman"/>
          <w:color w:val="000000"/>
          <w:sz w:val="24"/>
          <w:szCs w:val="24"/>
          <w:lang w:val="nl-NL"/>
        </w:rPr>
        <w:t xml:space="preserve"> đổi, bổ sung một số Thông tư quy định về hoạt động cung ứng dịch vụ thanh toán và dịch vụ trung gian thanh toán, có hiệu lực kể từ ngày 28 tháng 11 năm 2016.</w:t>
      </w:r>
    </w:p>
  </w:footnote>
  <w:footnote w:id="5">
    <w:p w:rsidR="00734660" w:rsidRPr="000B0806" w:rsidRDefault="00734660" w:rsidP="000B0806">
      <w:pPr>
        <w:pStyle w:val="BodyText210"/>
        <w:spacing w:line="276" w:lineRule="auto"/>
        <w:rPr>
          <w:rFonts w:ascii="Times New Roman" w:hAnsi="Times New Roman"/>
          <w:color w:val="000000"/>
          <w:sz w:val="24"/>
          <w:szCs w:val="24"/>
          <w:lang w:val="nl-NL"/>
        </w:rPr>
      </w:pPr>
      <w:r w:rsidRPr="000B0806">
        <w:rPr>
          <w:rStyle w:val="FootnoteReference"/>
          <w:rFonts w:asciiTheme="majorHAnsi" w:hAnsiTheme="majorHAnsi" w:cstheme="majorHAnsi"/>
          <w:sz w:val="24"/>
          <w:szCs w:val="24"/>
        </w:rPr>
        <w:footnoteRef/>
      </w:r>
      <w:r w:rsidRPr="000B0806">
        <w:rPr>
          <w:rFonts w:asciiTheme="majorHAnsi" w:hAnsiTheme="majorHAnsi" w:cstheme="majorHAnsi"/>
          <w:sz w:val="24"/>
          <w:szCs w:val="24"/>
          <w:lang w:val="nl-NL"/>
        </w:rPr>
        <w:t xml:space="preserve"> </w:t>
      </w:r>
      <w:r w:rsidR="000B0806">
        <w:rPr>
          <w:rFonts w:asciiTheme="majorHAnsi" w:hAnsiTheme="majorHAnsi" w:cstheme="majorHAnsi"/>
          <w:sz w:val="24"/>
          <w:szCs w:val="24"/>
          <w:lang w:val="nl-NL"/>
        </w:rPr>
        <w:t>Khoản</w:t>
      </w:r>
      <w:r w:rsidRPr="00115A97">
        <w:rPr>
          <w:rFonts w:asciiTheme="majorHAnsi" w:hAnsiTheme="majorHAnsi" w:cstheme="majorHAnsi"/>
          <w:sz w:val="24"/>
          <w:szCs w:val="24"/>
          <w:lang w:val="nl-NL"/>
        </w:rPr>
        <w:t xml:space="preserve"> </w:t>
      </w:r>
      <w:r w:rsidRPr="00115A97">
        <w:rPr>
          <w:rFonts w:asciiTheme="majorHAnsi" w:hAnsiTheme="majorHAnsi" w:cstheme="majorHAnsi"/>
          <w:sz w:val="24"/>
          <w:szCs w:val="24"/>
          <w:lang w:val="vi-VN"/>
        </w:rPr>
        <w:t xml:space="preserve">này được </w:t>
      </w:r>
      <w:r w:rsidR="000B0806">
        <w:rPr>
          <w:rFonts w:asciiTheme="majorHAnsi" w:hAnsiTheme="majorHAnsi" w:cstheme="majorHAnsi"/>
          <w:sz w:val="24"/>
          <w:szCs w:val="24"/>
          <w:lang w:val="nl-NL"/>
        </w:rPr>
        <w:t>sửa đổi</w:t>
      </w:r>
      <w:r w:rsidRPr="00115A97">
        <w:rPr>
          <w:rFonts w:asciiTheme="majorHAnsi" w:hAnsiTheme="majorHAnsi" w:cstheme="majorHAnsi"/>
          <w:sz w:val="24"/>
          <w:szCs w:val="24"/>
          <w:lang w:val="nl-NL"/>
        </w:rPr>
        <w:t xml:space="preserve"> </w:t>
      </w:r>
      <w:r w:rsidRPr="00115A97">
        <w:rPr>
          <w:rFonts w:asciiTheme="majorHAnsi" w:hAnsiTheme="majorHAnsi" w:cstheme="majorHAnsi"/>
          <w:sz w:val="24"/>
          <w:szCs w:val="24"/>
          <w:lang w:val="vi-VN"/>
        </w:rPr>
        <w:t>theo quy định tại khoả</w:t>
      </w:r>
      <w:r w:rsidRPr="00115A97">
        <w:rPr>
          <w:rFonts w:asciiTheme="majorHAnsi" w:hAnsiTheme="majorHAnsi" w:cstheme="majorHAnsi"/>
          <w:sz w:val="24"/>
          <w:szCs w:val="24"/>
          <w:lang w:val="nl-NL"/>
        </w:rPr>
        <w:t xml:space="preserve">n </w:t>
      </w:r>
      <w:r w:rsidR="000B0806">
        <w:rPr>
          <w:rFonts w:asciiTheme="majorHAnsi" w:hAnsiTheme="majorHAnsi" w:cstheme="majorHAnsi"/>
          <w:sz w:val="24"/>
          <w:szCs w:val="24"/>
          <w:lang w:val="nl-NL"/>
        </w:rPr>
        <w:t>2</w:t>
      </w:r>
      <w:r w:rsidRPr="00115A97">
        <w:rPr>
          <w:rFonts w:asciiTheme="majorHAnsi" w:hAnsiTheme="majorHAnsi" w:cstheme="majorHAnsi"/>
          <w:sz w:val="24"/>
          <w:szCs w:val="24"/>
          <w:lang w:val="vi-VN"/>
        </w:rPr>
        <w:t xml:space="preserve"> Điều </w:t>
      </w:r>
      <w:r w:rsidRPr="00115A97">
        <w:rPr>
          <w:rFonts w:asciiTheme="majorHAnsi" w:hAnsiTheme="majorHAnsi" w:cstheme="majorHAnsi"/>
          <w:sz w:val="24"/>
          <w:szCs w:val="24"/>
          <w:lang w:val="nl-NL"/>
        </w:rPr>
        <w:t>2</w:t>
      </w:r>
      <w:r w:rsidRPr="00115A97">
        <w:rPr>
          <w:rFonts w:asciiTheme="majorHAnsi" w:hAnsiTheme="majorHAnsi" w:cstheme="majorHAnsi"/>
          <w:sz w:val="24"/>
          <w:szCs w:val="24"/>
          <w:lang w:val="vi-VN"/>
        </w:rPr>
        <w:t xml:space="preserve"> của </w:t>
      </w:r>
      <w:r w:rsidRPr="00115A97">
        <w:rPr>
          <w:rFonts w:asciiTheme="majorHAnsi" w:hAnsiTheme="majorHAnsi" w:cstheme="majorHAnsi"/>
          <w:color w:val="000000"/>
          <w:sz w:val="24"/>
          <w:szCs w:val="24"/>
          <w:lang w:val="nl-NL"/>
        </w:rPr>
        <w:t>Thông tư số 30/2016/TT-NHNN sửa</w:t>
      </w:r>
      <w:r w:rsidRPr="005E3473">
        <w:rPr>
          <w:rFonts w:ascii="Times New Roman" w:hAnsi="Times New Roman"/>
          <w:color w:val="000000"/>
          <w:sz w:val="24"/>
          <w:szCs w:val="24"/>
          <w:lang w:val="nl-NL"/>
        </w:rPr>
        <w:t xml:space="preserve"> đổi, bổ sung một số Thông tư quy định về hoạt động cung ứng dịch vụ thanh toán và dịch vụ trung gian thanh toán, có hiệu lực kể từ ngày 28 tháng 11 năm 2016.</w:t>
      </w:r>
    </w:p>
  </w:footnote>
  <w:footnote w:id="6">
    <w:p w:rsidR="000B0806" w:rsidRPr="000B0806" w:rsidRDefault="000B0806" w:rsidP="000B0806">
      <w:pPr>
        <w:pStyle w:val="BodyText210"/>
        <w:spacing w:line="276" w:lineRule="auto"/>
        <w:rPr>
          <w:rFonts w:asciiTheme="majorHAnsi" w:hAnsiTheme="majorHAnsi" w:cstheme="majorHAnsi"/>
          <w:color w:val="000000"/>
          <w:sz w:val="24"/>
          <w:szCs w:val="24"/>
          <w:lang w:val="nl-NL"/>
        </w:rPr>
      </w:pPr>
      <w:r w:rsidRPr="000B0806">
        <w:rPr>
          <w:rStyle w:val="FootnoteReference"/>
          <w:rFonts w:asciiTheme="majorHAnsi" w:hAnsiTheme="majorHAnsi" w:cstheme="majorHAnsi"/>
          <w:sz w:val="24"/>
          <w:szCs w:val="24"/>
        </w:rPr>
        <w:footnoteRef/>
      </w:r>
      <w:r w:rsidRPr="000B0806">
        <w:rPr>
          <w:rFonts w:asciiTheme="majorHAnsi" w:hAnsiTheme="majorHAnsi" w:cstheme="majorHAnsi"/>
          <w:sz w:val="24"/>
          <w:szCs w:val="24"/>
          <w:lang w:val="nl-NL"/>
        </w:rPr>
        <w:t xml:space="preserve"> Khoản </w:t>
      </w:r>
      <w:r w:rsidRPr="000B0806">
        <w:rPr>
          <w:rFonts w:asciiTheme="majorHAnsi" w:hAnsiTheme="majorHAnsi" w:cstheme="majorHAnsi"/>
          <w:sz w:val="24"/>
          <w:szCs w:val="24"/>
          <w:lang w:val="vi-VN"/>
        </w:rPr>
        <w:t xml:space="preserve">này được </w:t>
      </w:r>
      <w:r w:rsidRPr="000B0806">
        <w:rPr>
          <w:rFonts w:asciiTheme="majorHAnsi" w:hAnsiTheme="majorHAnsi" w:cstheme="majorHAnsi"/>
          <w:sz w:val="24"/>
          <w:szCs w:val="24"/>
          <w:lang w:val="nl-NL"/>
        </w:rPr>
        <w:t xml:space="preserve">bổ sung </w:t>
      </w:r>
      <w:r w:rsidRPr="000B0806">
        <w:rPr>
          <w:rFonts w:asciiTheme="majorHAnsi" w:hAnsiTheme="majorHAnsi" w:cstheme="majorHAnsi"/>
          <w:sz w:val="24"/>
          <w:szCs w:val="24"/>
          <w:lang w:val="vi-VN"/>
        </w:rPr>
        <w:t>theo quy định tại khoả</w:t>
      </w:r>
      <w:r w:rsidRPr="000B0806">
        <w:rPr>
          <w:rFonts w:asciiTheme="majorHAnsi" w:hAnsiTheme="majorHAnsi" w:cstheme="majorHAnsi"/>
          <w:sz w:val="24"/>
          <w:szCs w:val="24"/>
          <w:lang w:val="nl-NL"/>
        </w:rPr>
        <w:t xml:space="preserve">n </w:t>
      </w:r>
      <w:r w:rsidR="0031562C">
        <w:rPr>
          <w:rFonts w:asciiTheme="majorHAnsi" w:hAnsiTheme="majorHAnsi" w:cstheme="majorHAnsi"/>
          <w:sz w:val="24"/>
          <w:szCs w:val="24"/>
          <w:lang w:val="nl-NL"/>
        </w:rPr>
        <w:t>3</w:t>
      </w:r>
      <w:r w:rsidRPr="000B0806">
        <w:rPr>
          <w:rFonts w:asciiTheme="majorHAnsi" w:hAnsiTheme="majorHAnsi" w:cstheme="majorHAnsi"/>
          <w:sz w:val="24"/>
          <w:szCs w:val="24"/>
          <w:lang w:val="vi-VN"/>
        </w:rPr>
        <w:t xml:space="preserve"> Điều </w:t>
      </w:r>
      <w:r w:rsidRPr="000B0806">
        <w:rPr>
          <w:rFonts w:asciiTheme="majorHAnsi" w:hAnsiTheme="majorHAnsi" w:cstheme="majorHAnsi"/>
          <w:sz w:val="24"/>
          <w:szCs w:val="24"/>
          <w:lang w:val="nl-NL"/>
        </w:rPr>
        <w:t>2</w:t>
      </w:r>
      <w:r w:rsidRPr="000B0806">
        <w:rPr>
          <w:rFonts w:asciiTheme="majorHAnsi" w:hAnsiTheme="majorHAnsi" w:cstheme="majorHAnsi"/>
          <w:sz w:val="24"/>
          <w:szCs w:val="24"/>
          <w:lang w:val="vi-VN"/>
        </w:rPr>
        <w:t xml:space="preserve"> của </w:t>
      </w:r>
      <w:r w:rsidRPr="000B0806">
        <w:rPr>
          <w:rFonts w:asciiTheme="majorHAnsi" w:hAnsiTheme="majorHAnsi" w:cstheme="majorHAnsi"/>
          <w:color w:val="000000"/>
          <w:sz w:val="24"/>
          <w:szCs w:val="24"/>
          <w:lang w:val="nl-NL"/>
        </w:rPr>
        <w:t>Thông tư số 30/2016/TT-NHNN sửa đổi, bổ sung một số Thông tư quy định về hoạt động cung ứng dịch vụ thanh toán và dịch vụ trung gian thanh toán, có hiệu lực kể từ ngày 28 tháng 11 năm 2016.</w:t>
      </w:r>
    </w:p>
    <w:p w:rsidR="000B0806" w:rsidRPr="000B0806" w:rsidRDefault="000B0806">
      <w:pPr>
        <w:pStyle w:val="FootnoteText"/>
        <w:rPr>
          <w:rFonts w:asciiTheme="majorHAnsi" w:hAnsiTheme="majorHAnsi" w:cstheme="majorHAnsi"/>
          <w:sz w:val="24"/>
          <w:szCs w:val="24"/>
          <w:lang w:val="nl-NL"/>
        </w:rPr>
      </w:pPr>
    </w:p>
  </w:footnote>
  <w:footnote w:id="7">
    <w:p w:rsidR="00B62A7F" w:rsidRPr="00B62A7F" w:rsidRDefault="00FA557A" w:rsidP="00B62A7F">
      <w:pPr>
        <w:pStyle w:val="BodyText210"/>
        <w:spacing w:line="240" w:lineRule="auto"/>
        <w:rPr>
          <w:rFonts w:asciiTheme="majorHAnsi" w:hAnsiTheme="majorHAnsi" w:cstheme="majorHAnsi"/>
          <w:sz w:val="24"/>
          <w:szCs w:val="24"/>
          <w:lang w:val="nl-NL"/>
        </w:rPr>
      </w:pPr>
      <w:r w:rsidRPr="00B62A7F">
        <w:rPr>
          <w:rStyle w:val="FootnoteReference"/>
          <w:rFonts w:asciiTheme="majorHAnsi" w:hAnsiTheme="majorHAnsi" w:cstheme="majorHAnsi"/>
          <w:sz w:val="24"/>
          <w:szCs w:val="24"/>
        </w:rPr>
        <w:footnoteRef/>
      </w:r>
      <w:r w:rsidRPr="00B62A7F">
        <w:rPr>
          <w:rFonts w:asciiTheme="majorHAnsi" w:hAnsiTheme="majorHAnsi" w:cstheme="majorHAnsi"/>
          <w:sz w:val="24"/>
          <w:szCs w:val="24"/>
          <w:lang w:val="nl-NL"/>
        </w:rPr>
        <w:t xml:space="preserve"> </w:t>
      </w:r>
      <w:r w:rsidR="00B62A7F" w:rsidRPr="00B62A7F">
        <w:rPr>
          <w:rFonts w:asciiTheme="majorHAnsi" w:hAnsiTheme="majorHAnsi" w:cstheme="majorHAnsi"/>
          <w:sz w:val="24"/>
          <w:szCs w:val="24"/>
          <w:lang w:val="nl-NL"/>
        </w:rPr>
        <w:t xml:space="preserve">Điều 5, 6 và Điều 7 </w:t>
      </w:r>
      <w:r w:rsidR="00B62A7F" w:rsidRPr="00B62A7F">
        <w:rPr>
          <w:rFonts w:asciiTheme="majorHAnsi" w:hAnsiTheme="majorHAnsi" w:cstheme="majorHAnsi"/>
          <w:sz w:val="24"/>
          <w:szCs w:val="24"/>
          <w:lang w:val="vi-VN"/>
        </w:rPr>
        <w:t xml:space="preserve">của </w:t>
      </w:r>
      <w:r w:rsidR="00B62A7F" w:rsidRPr="00B62A7F">
        <w:rPr>
          <w:rFonts w:asciiTheme="majorHAnsi" w:hAnsiTheme="majorHAnsi" w:cstheme="majorHAnsi"/>
          <w:color w:val="000000"/>
          <w:sz w:val="24"/>
          <w:szCs w:val="24"/>
          <w:lang w:val="nl-NL"/>
        </w:rPr>
        <w:t>Thông tư số 30/2016/TT-NHNN sửa đổi, bổ sung một số Thông tư quy định về hoạt động cung ứng dịch vụ thanh toán và dịch vụ trung gian thanh toán, có hiệu lực kể từ ngày 28 tháng 11 năm 2016 quy định như sau:</w:t>
      </w:r>
    </w:p>
    <w:p w:rsidR="00B62A7F" w:rsidRPr="00B62A7F" w:rsidRDefault="00B62A7F" w:rsidP="00B62A7F">
      <w:pPr>
        <w:pStyle w:val="BodyText210"/>
        <w:spacing w:line="240" w:lineRule="auto"/>
        <w:ind w:firstLine="720"/>
        <w:rPr>
          <w:rFonts w:asciiTheme="majorHAnsi" w:hAnsiTheme="majorHAnsi" w:cstheme="majorHAnsi"/>
          <w:b/>
          <w:i/>
          <w:color w:val="000000"/>
          <w:sz w:val="24"/>
          <w:szCs w:val="24"/>
          <w:lang w:val="nl-NL"/>
        </w:rPr>
      </w:pPr>
      <w:r w:rsidRPr="00B62A7F">
        <w:rPr>
          <w:rFonts w:asciiTheme="majorHAnsi" w:hAnsiTheme="majorHAnsi" w:cstheme="majorHAnsi"/>
          <w:i/>
          <w:sz w:val="24"/>
          <w:szCs w:val="24"/>
          <w:lang w:val="nl-NL"/>
        </w:rPr>
        <w:t>“</w:t>
      </w:r>
      <w:r w:rsidRPr="00B62A7F">
        <w:rPr>
          <w:rFonts w:asciiTheme="majorHAnsi" w:hAnsiTheme="majorHAnsi" w:cstheme="majorHAnsi"/>
          <w:b/>
          <w:i/>
          <w:color w:val="000000"/>
          <w:sz w:val="24"/>
          <w:szCs w:val="24"/>
          <w:lang w:val="nl-NL"/>
        </w:rPr>
        <w:t>Điều 5. Hiệu lực thi hành</w:t>
      </w:r>
    </w:p>
    <w:p w:rsidR="00B62A7F" w:rsidRPr="00B62A7F" w:rsidRDefault="00B62A7F" w:rsidP="00B62A7F">
      <w:pPr>
        <w:pStyle w:val="BodyText210"/>
        <w:spacing w:line="240" w:lineRule="auto"/>
        <w:ind w:firstLine="720"/>
        <w:rPr>
          <w:rFonts w:asciiTheme="majorHAnsi" w:hAnsiTheme="majorHAnsi" w:cstheme="majorHAnsi"/>
          <w:i/>
          <w:color w:val="000000"/>
          <w:sz w:val="24"/>
          <w:szCs w:val="24"/>
          <w:lang w:val="nl-NL"/>
        </w:rPr>
      </w:pPr>
      <w:r w:rsidRPr="00B62A7F">
        <w:rPr>
          <w:rFonts w:asciiTheme="majorHAnsi" w:hAnsiTheme="majorHAnsi" w:cstheme="majorHAnsi"/>
          <w:i/>
          <w:color w:val="000000"/>
          <w:sz w:val="24"/>
          <w:szCs w:val="24"/>
          <w:lang w:val="nl-NL"/>
        </w:rPr>
        <w:t>Thông tư này có hiệu lực thi hành kể từ ngày 28 tháng 11 năm 2016.</w:t>
      </w:r>
    </w:p>
    <w:p w:rsidR="00B62A7F" w:rsidRPr="00B62A7F" w:rsidRDefault="00B62A7F" w:rsidP="00B62A7F">
      <w:pPr>
        <w:spacing w:before="120"/>
        <w:ind w:firstLine="720"/>
        <w:jc w:val="both"/>
        <w:rPr>
          <w:rFonts w:asciiTheme="majorHAnsi" w:hAnsiTheme="majorHAnsi" w:cstheme="majorHAnsi"/>
          <w:i/>
          <w:lang w:val="nl-NL"/>
        </w:rPr>
      </w:pPr>
      <w:r w:rsidRPr="00B62A7F">
        <w:rPr>
          <w:rFonts w:asciiTheme="majorHAnsi" w:hAnsiTheme="majorHAnsi" w:cstheme="majorHAnsi"/>
          <w:b/>
          <w:bCs/>
          <w:i/>
          <w:lang w:val="nl-NL"/>
        </w:rPr>
        <w:t>Điều 6. Điều khoản chuyển tiếp</w:t>
      </w:r>
    </w:p>
    <w:p w:rsidR="00B62A7F" w:rsidRPr="00B62A7F" w:rsidRDefault="00B62A7F" w:rsidP="00B62A7F">
      <w:pPr>
        <w:pStyle w:val="BodyText210"/>
        <w:spacing w:line="240" w:lineRule="auto"/>
        <w:ind w:firstLine="720"/>
        <w:rPr>
          <w:rFonts w:asciiTheme="majorHAnsi" w:hAnsiTheme="majorHAnsi" w:cstheme="majorHAnsi"/>
          <w:i/>
          <w:color w:val="000000"/>
          <w:sz w:val="24"/>
          <w:szCs w:val="24"/>
          <w:lang w:val="nl-NL"/>
        </w:rPr>
      </w:pPr>
      <w:r w:rsidRPr="00B62A7F">
        <w:rPr>
          <w:rFonts w:asciiTheme="majorHAnsi" w:hAnsiTheme="majorHAnsi" w:cstheme="majorHAnsi"/>
          <w:i/>
          <w:color w:val="000000"/>
          <w:sz w:val="24"/>
          <w:szCs w:val="24"/>
          <w:lang w:val="nl-NL"/>
        </w:rPr>
        <w:t xml:space="preserve">Đối với hợp đồng, thỏa thuận đã được ký kết trước thời điểm Thông tư này có hiệu lực thi hành, tổ chức cung ứng dịch vụ thanh toán, tổ chức cung ứng dịch vụ trung gian thanh toán có trách nhiệm thông báo tới khách hàng về quy định mới liên quan đến việc tiếp nhận và xử lý đề nghị tra soát, khiếu nại bằng các hình thức theo quy định tại hợp đồng, thỏa thuận và trên trang thông tin điện tử chính thức của mình; </w:t>
      </w:r>
      <w:r w:rsidRPr="00B62A7F">
        <w:rPr>
          <w:rFonts w:asciiTheme="majorHAnsi" w:hAnsiTheme="majorHAnsi" w:cstheme="majorHAnsi"/>
          <w:i/>
          <w:color w:val="000000"/>
          <w:spacing w:val="-2"/>
          <w:sz w:val="24"/>
          <w:szCs w:val="24"/>
          <w:lang w:val="nl-NL"/>
        </w:rPr>
        <w:t xml:space="preserve">thực hiện ký lại hợp đồng, thỏa thuận khi khách hàng có yêu cầu. </w:t>
      </w:r>
      <w:r w:rsidRPr="00B62A7F">
        <w:rPr>
          <w:rFonts w:asciiTheme="majorHAnsi" w:hAnsiTheme="majorHAnsi" w:cstheme="majorHAnsi"/>
          <w:i/>
          <w:color w:val="000000"/>
          <w:sz w:val="24"/>
          <w:szCs w:val="24"/>
          <w:lang w:val="nl-NL"/>
        </w:rPr>
        <w:t>Việc sửa đổi, bổ sung hợp đồng đã ký kết phải phù hợp với quy định tại Thông tư này</w:t>
      </w:r>
      <w:r w:rsidRPr="00B62A7F">
        <w:rPr>
          <w:rFonts w:asciiTheme="majorHAnsi" w:hAnsiTheme="majorHAnsi" w:cstheme="majorHAnsi"/>
          <w:i/>
          <w:color w:val="000000"/>
          <w:spacing w:val="-2"/>
          <w:sz w:val="24"/>
          <w:szCs w:val="24"/>
          <w:lang w:val="nl-NL"/>
        </w:rPr>
        <w:t>.</w:t>
      </w:r>
      <w:r w:rsidRPr="00B62A7F">
        <w:rPr>
          <w:rFonts w:asciiTheme="majorHAnsi" w:hAnsiTheme="majorHAnsi" w:cstheme="majorHAnsi"/>
          <w:i/>
          <w:color w:val="000000"/>
          <w:sz w:val="24"/>
          <w:szCs w:val="24"/>
          <w:lang w:val="nl-NL"/>
        </w:rPr>
        <w:t xml:space="preserve"> </w:t>
      </w:r>
    </w:p>
    <w:p w:rsidR="00B62A7F" w:rsidRPr="00B62A7F" w:rsidRDefault="00B62A7F" w:rsidP="00B62A7F">
      <w:pPr>
        <w:pStyle w:val="BodyText210"/>
        <w:spacing w:line="240" w:lineRule="auto"/>
        <w:ind w:firstLine="720"/>
        <w:rPr>
          <w:rFonts w:asciiTheme="majorHAnsi" w:hAnsiTheme="majorHAnsi" w:cstheme="majorHAnsi"/>
          <w:b/>
          <w:i/>
          <w:color w:val="000000"/>
          <w:sz w:val="24"/>
          <w:szCs w:val="24"/>
          <w:lang w:val="nl-NL"/>
        </w:rPr>
      </w:pPr>
      <w:r w:rsidRPr="00B62A7F">
        <w:rPr>
          <w:rFonts w:asciiTheme="majorHAnsi" w:hAnsiTheme="majorHAnsi" w:cstheme="majorHAnsi"/>
          <w:b/>
          <w:i/>
          <w:color w:val="000000"/>
          <w:sz w:val="24"/>
          <w:szCs w:val="24"/>
          <w:lang w:val="nl-NL"/>
        </w:rPr>
        <w:t>Điều 7. Tổ chức thực hiện</w:t>
      </w:r>
    </w:p>
    <w:p w:rsidR="00FA557A" w:rsidRPr="00B62A7F" w:rsidRDefault="00B62A7F" w:rsidP="00B62A7F">
      <w:pPr>
        <w:pStyle w:val="FootnoteText"/>
        <w:spacing w:before="120"/>
        <w:jc w:val="both"/>
        <w:rPr>
          <w:rFonts w:asciiTheme="majorHAnsi" w:hAnsiTheme="majorHAnsi" w:cstheme="majorHAnsi"/>
          <w:sz w:val="24"/>
          <w:szCs w:val="24"/>
          <w:lang w:val="nl-NL"/>
        </w:rPr>
      </w:pPr>
      <w:r w:rsidRPr="00B62A7F">
        <w:rPr>
          <w:rFonts w:asciiTheme="majorHAnsi" w:hAnsiTheme="majorHAnsi" w:cstheme="majorHAnsi"/>
          <w:i/>
          <w:sz w:val="24"/>
          <w:szCs w:val="24"/>
          <w:lang w:val="nl-NL"/>
        </w:rPr>
        <w:t>Chánh Văn phòng, Vụ trưởng Vụ Thanh toán, Thủ trưởng các đơn vị thuộc Ngân hàng Nhà nước, Giám đốc Ngân hàng Nhà nước chi nhánh tỉnh, thành phố trực thuộc Trung ương, Chủ tịch Hội đồng quản trị (Hội đồng thành viên), Tổng Giám đốc (Giám đốc) các tổ chức cung ứng dịch vụ thanh toán, các tổ chức cung ứng dịch vụ trung gian thanh toán, các tổ chức, cá nhân khác có liên quan chịu trách nhiệm tổ chức thực hiện Thông tư này./.”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9">
    <w:nsid w:val="00000027"/>
    <w:multiLevelType w:val="multilevel"/>
    <w:tmpl w:val="00000026"/>
    <w:lvl w:ilvl="0">
      <w:start w:val="1"/>
      <w:numFmt w:val="bullet"/>
      <w:lvlText w:val="-"/>
      <w:lvlJc w:val="left"/>
      <w:rPr>
        <w:rFonts w:ascii="Times New Roman" w:hAnsi="Times New Roman" w:cs="Times New Roman"/>
        <w:b/>
        <w:bCs/>
        <w:i/>
        <w:iCs/>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bCs/>
        <w:i/>
        <w:iCs/>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bCs/>
        <w:i/>
        <w:iCs/>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bCs/>
        <w:i/>
        <w:iCs/>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bCs/>
        <w:i/>
        <w:iCs/>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bCs/>
        <w:i/>
        <w:iCs/>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bCs/>
        <w:i/>
        <w:iCs/>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bCs/>
        <w:i/>
        <w:iCs/>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bCs/>
        <w:i/>
        <w:iCs/>
        <w:smallCaps w:val="0"/>
        <w:strike w:val="0"/>
        <w:color w:val="000000"/>
        <w:spacing w:val="0"/>
        <w:w w:val="100"/>
        <w:position w:val="0"/>
        <w:sz w:val="21"/>
        <w:szCs w:val="21"/>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5">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6">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8">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1">
    <w:nsid w:val="0000003F"/>
    <w:multiLevelType w:val="multilevel"/>
    <w:tmpl w:val="0000003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2">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4">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5">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6">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7">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8">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9">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1">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2">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rsids>
    <w:rsidRoot w:val="00E9057E"/>
    <w:rsid w:val="00000AF1"/>
    <w:rsid w:val="00005B17"/>
    <w:rsid w:val="0003053C"/>
    <w:rsid w:val="00036A8E"/>
    <w:rsid w:val="00053539"/>
    <w:rsid w:val="00053B96"/>
    <w:rsid w:val="00065825"/>
    <w:rsid w:val="00074428"/>
    <w:rsid w:val="00091622"/>
    <w:rsid w:val="000A21AA"/>
    <w:rsid w:val="000A5938"/>
    <w:rsid w:val="000B0806"/>
    <w:rsid w:val="000C3240"/>
    <w:rsid w:val="000C72DC"/>
    <w:rsid w:val="000D1D20"/>
    <w:rsid w:val="000D517F"/>
    <w:rsid w:val="000E1B8F"/>
    <w:rsid w:val="000E3FE2"/>
    <w:rsid w:val="000F39D3"/>
    <w:rsid w:val="000F750D"/>
    <w:rsid w:val="001052A0"/>
    <w:rsid w:val="001061C1"/>
    <w:rsid w:val="00115A97"/>
    <w:rsid w:val="00121B6C"/>
    <w:rsid w:val="00127B0B"/>
    <w:rsid w:val="00155F0D"/>
    <w:rsid w:val="0015795F"/>
    <w:rsid w:val="00161305"/>
    <w:rsid w:val="00163375"/>
    <w:rsid w:val="001729FB"/>
    <w:rsid w:val="001756E0"/>
    <w:rsid w:val="00183133"/>
    <w:rsid w:val="001B5D42"/>
    <w:rsid w:val="001B73DB"/>
    <w:rsid w:val="001C0299"/>
    <w:rsid w:val="001C2CA7"/>
    <w:rsid w:val="001C37FC"/>
    <w:rsid w:val="001C7665"/>
    <w:rsid w:val="001D1AEB"/>
    <w:rsid w:val="001D2212"/>
    <w:rsid w:val="001E0B6D"/>
    <w:rsid w:val="001E19D5"/>
    <w:rsid w:val="001E27E2"/>
    <w:rsid w:val="001E3E39"/>
    <w:rsid w:val="001F08CB"/>
    <w:rsid w:val="001F3236"/>
    <w:rsid w:val="002015FA"/>
    <w:rsid w:val="00215047"/>
    <w:rsid w:val="00233636"/>
    <w:rsid w:val="0023476F"/>
    <w:rsid w:val="00235BF8"/>
    <w:rsid w:val="00237C8C"/>
    <w:rsid w:val="00281A32"/>
    <w:rsid w:val="002835EA"/>
    <w:rsid w:val="002846DF"/>
    <w:rsid w:val="002A4259"/>
    <w:rsid w:val="002C7DC8"/>
    <w:rsid w:val="002F1E55"/>
    <w:rsid w:val="00303406"/>
    <w:rsid w:val="0030564B"/>
    <w:rsid w:val="003129F9"/>
    <w:rsid w:val="00312BEC"/>
    <w:rsid w:val="0031562C"/>
    <w:rsid w:val="00337562"/>
    <w:rsid w:val="00337E68"/>
    <w:rsid w:val="003426D9"/>
    <w:rsid w:val="003617DB"/>
    <w:rsid w:val="003674B8"/>
    <w:rsid w:val="0037022D"/>
    <w:rsid w:val="003722F1"/>
    <w:rsid w:val="00380528"/>
    <w:rsid w:val="003B7F64"/>
    <w:rsid w:val="003C3B45"/>
    <w:rsid w:val="003F23A2"/>
    <w:rsid w:val="0042757E"/>
    <w:rsid w:val="00427B5A"/>
    <w:rsid w:val="0044226F"/>
    <w:rsid w:val="00443B98"/>
    <w:rsid w:val="00453908"/>
    <w:rsid w:val="004803D1"/>
    <w:rsid w:val="004A0FCA"/>
    <w:rsid w:val="004B1687"/>
    <w:rsid w:val="004B2736"/>
    <w:rsid w:val="004B6FBC"/>
    <w:rsid w:val="004C4333"/>
    <w:rsid w:val="004D2809"/>
    <w:rsid w:val="00516226"/>
    <w:rsid w:val="005231D8"/>
    <w:rsid w:val="005268E2"/>
    <w:rsid w:val="005565B5"/>
    <w:rsid w:val="0056192E"/>
    <w:rsid w:val="0057235F"/>
    <w:rsid w:val="00572785"/>
    <w:rsid w:val="00597AC2"/>
    <w:rsid w:val="005A59B9"/>
    <w:rsid w:val="005C3FE4"/>
    <w:rsid w:val="005C4793"/>
    <w:rsid w:val="005C5DA0"/>
    <w:rsid w:val="005D5E9B"/>
    <w:rsid w:val="005E3D7A"/>
    <w:rsid w:val="00601C55"/>
    <w:rsid w:val="00602A59"/>
    <w:rsid w:val="00604E27"/>
    <w:rsid w:val="00607709"/>
    <w:rsid w:val="00613FF3"/>
    <w:rsid w:val="00615847"/>
    <w:rsid w:val="00624EA1"/>
    <w:rsid w:val="006302C1"/>
    <w:rsid w:val="00632D8C"/>
    <w:rsid w:val="0063462D"/>
    <w:rsid w:val="00646ABA"/>
    <w:rsid w:val="00651704"/>
    <w:rsid w:val="00652EA0"/>
    <w:rsid w:val="00677709"/>
    <w:rsid w:val="0068631D"/>
    <w:rsid w:val="00686AD1"/>
    <w:rsid w:val="00692B78"/>
    <w:rsid w:val="00692CB7"/>
    <w:rsid w:val="006E0006"/>
    <w:rsid w:val="0071147A"/>
    <w:rsid w:val="00726734"/>
    <w:rsid w:val="00733E8C"/>
    <w:rsid w:val="00734660"/>
    <w:rsid w:val="00735A88"/>
    <w:rsid w:val="00760374"/>
    <w:rsid w:val="007609D1"/>
    <w:rsid w:val="00773BB3"/>
    <w:rsid w:val="007775F1"/>
    <w:rsid w:val="00780869"/>
    <w:rsid w:val="007A238D"/>
    <w:rsid w:val="007A4EB1"/>
    <w:rsid w:val="007A5B4C"/>
    <w:rsid w:val="007B6E49"/>
    <w:rsid w:val="007C1B19"/>
    <w:rsid w:val="007D01D7"/>
    <w:rsid w:val="007D1B70"/>
    <w:rsid w:val="007D4194"/>
    <w:rsid w:val="007D6986"/>
    <w:rsid w:val="008045F2"/>
    <w:rsid w:val="00817BF6"/>
    <w:rsid w:val="008416C8"/>
    <w:rsid w:val="0084630D"/>
    <w:rsid w:val="00861993"/>
    <w:rsid w:val="00864FDD"/>
    <w:rsid w:val="008651B4"/>
    <w:rsid w:val="0087581A"/>
    <w:rsid w:val="00897AE3"/>
    <w:rsid w:val="008A0F19"/>
    <w:rsid w:val="008A0F2A"/>
    <w:rsid w:val="008B4658"/>
    <w:rsid w:val="008E253A"/>
    <w:rsid w:val="008F1449"/>
    <w:rsid w:val="00917B3F"/>
    <w:rsid w:val="009209F8"/>
    <w:rsid w:val="009279F9"/>
    <w:rsid w:val="00931277"/>
    <w:rsid w:val="00943DDE"/>
    <w:rsid w:val="009440F2"/>
    <w:rsid w:val="0094746D"/>
    <w:rsid w:val="0095151D"/>
    <w:rsid w:val="00954D00"/>
    <w:rsid w:val="00963ACE"/>
    <w:rsid w:val="00972FB9"/>
    <w:rsid w:val="00975308"/>
    <w:rsid w:val="00997FC4"/>
    <w:rsid w:val="009A0F9E"/>
    <w:rsid w:val="009A4ACD"/>
    <w:rsid w:val="009B5FA3"/>
    <w:rsid w:val="009D1E47"/>
    <w:rsid w:val="00A05CC3"/>
    <w:rsid w:val="00A257CD"/>
    <w:rsid w:val="00A25D1C"/>
    <w:rsid w:val="00A27872"/>
    <w:rsid w:val="00A50396"/>
    <w:rsid w:val="00A53F67"/>
    <w:rsid w:val="00A83C27"/>
    <w:rsid w:val="00A93AD5"/>
    <w:rsid w:val="00AB610E"/>
    <w:rsid w:val="00AD0CE6"/>
    <w:rsid w:val="00AD1EC7"/>
    <w:rsid w:val="00AD5746"/>
    <w:rsid w:val="00AD6C6B"/>
    <w:rsid w:val="00AF0572"/>
    <w:rsid w:val="00B34E3E"/>
    <w:rsid w:val="00B401EB"/>
    <w:rsid w:val="00B460E8"/>
    <w:rsid w:val="00B62A7F"/>
    <w:rsid w:val="00BA3C26"/>
    <w:rsid w:val="00BA6F36"/>
    <w:rsid w:val="00BB4196"/>
    <w:rsid w:val="00BB7BCF"/>
    <w:rsid w:val="00BD0E02"/>
    <w:rsid w:val="00BE03E5"/>
    <w:rsid w:val="00C21C92"/>
    <w:rsid w:val="00C25228"/>
    <w:rsid w:val="00C3274F"/>
    <w:rsid w:val="00C46CB1"/>
    <w:rsid w:val="00C5387C"/>
    <w:rsid w:val="00C6102F"/>
    <w:rsid w:val="00C70E72"/>
    <w:rsid w:val="00C9258E"/>
    <w:rsid w:val="00CA1419"/>
    <w:rsid w:val="00CB535C"/>
    <w:rsid w:val="00CC3981"/>
    <w:rsid w:val="00CD300E"/>
    <w:rsid w:val="00CE3BA6"/>
    <w:rsid w:val="00CE423D"/>
    <w:rsid w:val="00CE750D"/>
    <w:rsid w:val="00D319E1"/>
    <w:rsid w:val="00D401B6"/>
    <w:rsid w:val="00D46F1E"/>
    <w:rsid w:val="00D550A5"/>
    <w:rsid w:val="00D667A3"/>
    <w:rsid w:val="00DB7008"/>
    <w:rsid w:val="00DD1677"/>
    <w:rsid w:val="00DD1DC7"/>
    <w:rsid w:val="00DD3941"/>
    <w:rsid w:val="00DE1C08"/>
    <w:rsid w:val="00E110D6"/>
    <w:rsid w:val="00E17BC7"/>
    <w:rsid w:val="00E3719C"/>
    <w:rsid w:val="00E4434B"/>
    <w:rsid w:val="00E642F4"/>
    <w:rsid w:val="00E7135A"/>
    <w:rsid w:val="00E75099"/>
    <w:rsid w:val="00E877F5"/>
    <w:rsid w:val="00E9057E"/>
    <w:rsid w:val="00EE19C9"/>
    <w:rsid w:val="00EE67F5"/>
    <w:rsid w:val="00EF6F4F"/>
    <w:rsid w:val="00F25227"/>
    <w:rsid w:val="00F4063E"/>
    <w:rsid w:val="00F44F6E"/>
    <w:rsid w:val="00F47F7D"/>
    <w:rsid w:val="00F521B4"/>
    <w:rsid w:val="00F60EDD"/>
    <w:rsid w:val="00F65C15"/>
    <w:rsid w:val="00F7547C"/>
    <w:rsid w:val="00F77C2A"/>
    <w:rsid w:val="00F861F8"/>
    <w:rsid w:val="00F86A0F"/>
    <w:rsid w:val="00F96167"/>
    <w:rsid w:val="00FA050F"/>
    <w:rsid w:val="00FA557A"/>
    <w:rsid w:val="00FB0AD0"/>
    <w:rsid w:val="00FE70D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2" type="connector" idref="#_x0000_s104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B19"/>
    <w:pPr>
      <w:widowControl w:val="0"/>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1B19"/>
    <w:rPr>
      <w:color w:val="0066CC"/>
      <w:u w:val="single"/>
    </w:rPr>
  </w:style>
  <w:style w:type="character" w:customStyle="1" w:styleId="Bodytext2">
    <w:name w:val="Body text (2)_"/>
    <w:basedOn w:val="DefaultParagraphFont"/>
    <w:link w:val="Bodytext21"/>
    <w:rsid w:val="007C1B19"/>
    <w:rPr>
      <w:rFonts w:ascii="Times New Roman" w:hAnsi="Times New Roman" w:cs="Times New Roman"/>
      <w:b/>
      <w:bCs/>
      <w:sz w:val="21"/>
      <w:szCs w:val="21"/>
      <w:u w:val="none"/>
    </w:rPr>
  </w:style>
  <w:style w:type="character" w:customStyle="1" w:styleId="Bodytext20">
    <w:name w:val="Body text (2)"/>
    <w:basedOn w:val="Bodytext2"/>
    <w:rsid w:val="007C1B19"/>
    <w:rPr>
      <w:u w:val="single"/>
    </w:rPr>
  </w:style>
  <w:style w:type="character" w:customStyle="1" w:styleId="Bodytext">
    <w:name w:val="Body text_"/>
    <w:basedOn w:val="DefaultParagraphFont"/>
    <w:link w:val="Bodytext1"/>
    <w:rsid w:val="007C1B19"/>
    <w:rPr>
      <w:rFonts w:ascii="Times New Roman" w:hAnsi="Times New Roman" w:cs="Times New Roman"/>
      <w:sz w:val="25"/>
      <w:szCs w:val="25"/>
      <w:u w:val="none"/>
    </w:rPr>
  </w:style>
  <w:style w:type="character" w:customStyle="1" w:styleId="Bodytext23">
    <w:name w:val="Body text (2)3"/>
    <w:basedOn w:val="Bodytext2"/>
    <w:rsid w:val="007C1B19"/>
  </w:style>
  <w:style w:type="character" w:customStyle="1" w:styleId="Bodytext2125pt">
    <w:name w:val="Body text (2) + 12.5 pt"/>
    <w:aliases w:val="Spacing 0 pt"/>
    <w:basedOn w:val="Bodytext2"/>
    <w:rsid w:val="007C1B19"/>
    <w:rPr>
      <w:spacing w:val="3"/>
      <w:sz w:val="25"/>
      <w:szCs w:val="25"/>
      <w:u w:val="single"/>
    </w:rPr>
  </w:style>
  <w:style w:type="character" w:customStyle="1" w:styleId="Bodytext3">
    <w:name w:val="Body text (3)_"/>
    <w:basedOn w:val="DefaultParagraphFont"/>
    <w:link w:val="Bodytext31"/>
    <w:rsid w:val="007C1B19"/>
    <w:rPr>
      <w:rFonts w:ascii="Times New Roman" w:hAnsi="Times New Roman" w:cs="Times New Roman"/>
      <w:i/>
      <w:iCs/>
      <w:spacing w:val="-2"/>
      <w:sz w:val="25"/>
      <w:szCs w:val="25"/>
      <w:u w:val="none"/>
    </w:rPr>
  </w:style>
  <w:style w:type="character" w:customStyle="1" w:styleId="Bodytext30">
    <w:name w:val="Body text (3)"/>
    <w:basedOn w:val="Bodytext3"/>
    <w:rsid w:val="007C1B19"/>
  </w:style>
  <w:style w:type="character" w:customStyle="1" w:styleId="Bodytext3NotItalic">
    <w:name w:val="Body text (3) + Not Italic"/>
    <w:aliases w:val="Spacing 0 pt19"/>
    <w:basedOn w:val="Bodytext3"/>
    <w:rsid w:val="007C1B19"/>
    <w:rPr>
      <w:spacing w:val="0"/>
    </w:rPr>
  </w:style>
  <w:style w:type="character" w:customStyle="1" w:styleId="Bodytext3Spacing2pt">
    <w:name w:val="Body text (3) + Spacing 2 pt"/>
    <w:basedOn w:val="Bodytext3"/>
    <w:rsid w:val="007C1B19"/>
    <w:rPr>
      <w:spacing w:val="52"/>
    </w:rPr>
  </w:style>
  <w:style w:type="character" w:customStyle="1" w:styleId="Bodytext4">
    <w:name w:val="Body text (4)_"/>
    <w:basedOn w:val="DefaultParagraphFont"/>
    <w:link w:val="Bodytext41"/>
    <w:rsid w:val="007C1B19"/>
    <w:rPr>
      <w:rFonts w:ascii="Times New Roman" w:hAnsi="Times New Roman" w:cs="Times New Roman"/>
      <w:b/>
      <w:bCs/>
      <w:spacing w:val="3"/>
      <w:sz w:val="25"/>
      <w:szCs w:val="25"/>
      <w:u w:val="none"/>
    </w:rPr>
  </w:style>
  <w:style w:type="character" w:customStyle="1" w:styleId="Bodytext40">
    <w:name w:val="Body text (4)"/>
    <w:basedOn w:val="Bodytext4"/>
    <w:rsid w:val="007C1B19"/>
  </w:style>
  <w:style w:type="character" w:customStyle="1" w:styleId="Bodytext3Spacing0pt">
    <w:name w:val="Body text (3) + Spacing 0 pt"/>
    <w:basedOn w:val="Bodytext3"/>
    <w:rsid w:val="007C1B19"/>
    <w:rPr>
      <w:spacing w:val="4"/>
    </w:rPr>
  </w:style>
  <w:style w:type="character" w:customStyle="1" w:styleId="Bodytext3CordiaUPC">
    <w:name w:val="Body text (3) + CordiaUPC"/>
    <w:aliases w:val="15 pt,Bold,Spacing 0 pt18"/>
    <w:basedOn w:val="Bodytext3"/>
    <w:rsid w:val="007C1B19"/>
    <w:rPr>
      <w:rFonts w:ascii="CordiaUPC" w:hAnsi="CordiaUPC" w:cs="CordiaUPC"/>
      <w:b/>
      <w:bCs/>
      <w:spacing w:val="0"/>
      <w:sz w:val="30"/>
      <w:szCs w:val="30"/>
    </w:rPr>
  </w:style>
  <w:style w:type="character" w:customStyle="1" w:styleId="Bodytext0">
    <w:name w:val="Body text"/>
    <w:basedOn w:val="Bodytext"/>
    <w:rsid w:val="007C1B19"/>
    <w:rPr>
      <w:u w:val="single"/>
    </w:rPr>
  </w:style>
  <w:style w:type="character" w:customStyle="1" w:styleId="Bodytext5">
    <w:name w:val="Body text5"/>
    <w:basedOn w:val="Bodytext"/>
    <w:rsid w:val="007C1B19"/>
  </w:style>
  <w:style w:type="character" w:customStyle="1" w:styleId="BodytextItalic">
    <w:name w:val="Body text + Italic"/>
    <w:aliases w:val="Spacing 0 pt17"/>
    <w:basedOn w:val="Bodytext"/>
    <w:rsid w:val="007C1B19"/>
    <w:rPr>
      <w:i/>
      <w:iCs/>
      <w:spacing w:val="-2"/>
    </w:rPr>
  </w:style>
  <w:style w:type="character" w:customStyle="1" w:styleId="Bodytext42">
    <w:name w:val="Body text4"/>
    <w:basedOn w:val="Bodytext"/>
    <w:rsid w:val="007C1B19"/>
    <w:rPr>
      <w:u w:val="single"/>
    </w:rPr>
  </w:style>
  <w:style w:type="character" w:customStyle="1" w:styleId="Bodytext50">
    <w:name w:val="Body text (5)_"/>
    <w:basedOn w:val="DefaultParagraphFont"/>
    <w:link w:val="Bodytext51"/>
    <w:rsid w:val="007C1B19"/>
    <w:rPr>
      <w:rFonts w:ascii="Times New Roman" w:hAnsi="Times New Roman" w:cs="Times New Roman"/>
      <w:b/>
      <w:bCs/>
      <w:spacing w:val="4"/>
      <w:sz w:val="26"/>
      <w:szCs w:val="26"/>
      <w:u w:val="none"/>
    </w:rPr>
  </w:style>
  <w:style w:type="character" w:customStyle="1" w:styleId="Bodytext52">
    <w:name w:val="Body text (5)"/>
    <w:basedOn w:val="Bodytext50"/>
    <w:rsid w:val="007C1B19"/>
  </w:style>
  <w:style w:type="character" w:customStyle="1" w:styleId="BodytextConstantia">
    <w:name w:val="Body text + Constantia"/>
    <w:aliases w:val="Spacing 0 pt16"/>
    <w:basedOn w:val="Bodytext"/>
    <w:rsid w:val="007C1B19"/>
    <w:rPr>
      <w:rFonts w:ascii="Constantia" w:hAnsi="Constantia" w:cs="Constantia"/>
      <w:spacing w:val="-3"/>
    </w:rPr>
  </w:style>
  <w:style w:type="character" w:customStyle="1" w:styleId="Heading42">
    <w:name w:val="Heading #4 (2)_"/>
    <w:basedOn w:val="DefaultParagraphFont"/>
    <w:link w:val="Heading421"/>
    <w:rsid w:val="007C1B19"/>
    <w:rPr>
      <w:rFonts w:ascii="Times New Roman" w:hAnsi="Times New Roman" w:cs="Times New Roman"/>
      <w:sz w:val="21"/>
      <w:szCs w:val="21"/>
      <w:u w:val="none"/>
    </w:rPr>
  </w:style>
  <w:style w:type="character" w:customStyle="1" w:styleId="Heading420">
    <w:name w:val="Heading #4 (2)"/>
    <w:basedOn w:val="Heading42"/>
    <w:rsid w:val="007C1B19"/>
  </w:style>
  <w:style w:type="character" w:customStyle="1" w:styleId="Heading5">
    <w:name w:val="Heading #5_"/>
    <w:basedOn w:val="DefaultParagraphFont"/>
    <w:link w:val="Heading51"/>
    <w:rsid w:val="007C1B19"/>
    <w:rPr>
      <w:rFonts w:ascii="Times New Roman" w:hAnsi="Times New Roman" w:cs="Times New Roman"/>
      <w:b/>
      <w:bCs/>
      <w:spacing w:val="3"/>
      <w:sz w:val="25"/>
      <w:szCs w:val="25"/>
      <w:u w:val="none"/>
    </w:rPr>
  </w:style>
  <w:style w:type="character" w:customStyle="1" w:styleId="Heading513pt">
    <w:name w:val="Heading #5 + 13 pt"/>
    <w:aliases w:val="Spacing 0 pt15"/>
    <w:basedOn w:val="Heading5"/>
    <w:rsid w:val="007C1B19"/>
    <w:rPr>
      <w:spacing w:val="4"/>
      <w:sz w:val="26"/>
      <w:szCs w:val="26"/>
    </w:rPr>
  </w:style>
  <w:style w:type="character" w:customStyle="1" w:styleId="Heading50">
    <w:name w:val="Heading #5"/>
    <w:basedOn w:val="Heading5"/>
    <w:rsid w:val="007C1B19"/>
  </w:style>
  <w:style w:type="character" w:customStyle="1" w:styleId="Bodytext32">
    <w:name w:val="Body text3"/>
    <w:basedOn w:val="Bodytext"/>
    <w:rsid w:val="007C1B19"/>
  </w:style>
  <w:style w:type="character" w:customStyle="1" w:styleId="Heading513pt1">
    <w:name w:val="Heading #5 + 13 pt1"/>
    <w:aliases w:val="Spacing 0 pt14"/>
    <w:basedOn w:val="Heading5"/>
    <w:rsid w:val="007C1B19"/>
    <w:rPr>
      <w:spacing w:val="4"/>
      <w:sz w:val="26"/>
      <w:szCs w:val="26"/>
    </w:rPr>
  </w:style>
  <w:style w:type="character" w:customStyle="1" w:styleId="Bodytext6">
    <w:name w:val="Body text (6)_"/>
    <w:basedOn w:val="DefaultParagraphFont"/>
    <w:link w:val="Bodytext61"/>
    <w:rsid w:val="007C1B19"/>
    <w:rPr>
      <w:rFonts w:ascii="Times New Roman" w:hAnsi="Times New Roman" w:cs="Times New Roman"/>
      <w:b/>
      <w:bCs/>
      <w:i/>
      <w:iCs/>
      <w:sz w:val="21"/>
      <w:szCs w:val="21"/>
      <w:u w:val="none"/>
    </w:rPr>
  </w:style>
  <w:style w:type="character" w:customStyle="1" w:styleId="Bodytext7">
    <w:name w:val="Body text (7)_"/>
    <w:basedOn w:val="DefaultParagraphFont"/>
    <w:link w:val="Bodytext71"/>
    <w:rsid w:val="007C1B19"/>
    <w:rPr>
      <w:rFonts w:ascii="Times New Roman" w:hAnsi="Times New Roman" w:cs="Times New Roman"/>
      <w:sz w:val="21"/>
      <w:szCs w:val="21"/>
      <w:u w:val="none"/>
    </w:rPr>
  </w:style>
  <w:style w:type="character" w:customStyle="1" w:styleId="Bodytext78pt">
    <w:name w:val="Body text (7) + 8 pt"/>
    <w:aliases w:val="Bold8,Spacing 0 pt13"/>
    <w:basedOn w:val="Bodytext7"/>
    <w:rsid w:val="007C1B19"/>
    <w:rPr>
      <w:b/>
      <w:bCs/>
      <w:spacing w:val="-3"/>
      <w:sz w:val="16"/>
      <w:szCs w:val="16"/>
    </w:rPr>
  </w:style>
  <w:style w:type="character" w:customStyle="1" w:styleId="Heading4">
    <w:name w:val="Heading #4_"/>
    <w:basedOn w:val="DefaultParagraphFont"/>
    <w:link w:val="Heading41"/>
    <w:rsid w:val="007C1B19"/>
    <w:rPr>
      <w:rFonts w:ascii="Times New Roman" w:hAnsi="Times New Roman" w:cs="Times New Roman"/>
      <w:sz w:val="25"/>
      <w:szCs w:val="25"/>
      <w:u w:val="none"/>
    </w:rPr>
  </w:style>
  <w:style w:type="character" w:customStyle="1" w:styleId="Heading40">
    <w:name w:val="Heading #4"/>
    <w:basedOn w:val="Heading4"/>
    <w:rsid w:val="007C1B19"/>
  </w:style>
  <w:style w:type="character" w:customStyle="1" w:styleId="Picturecaption2">
    <w:name w:val="Picture caption (2)_"/>
    <w:basedOn w:val="DefaultParagraphFont"/>
    <w:link w:val="Picturecaption21"/>
    <w:rsid w:val="007C1B19"/>
    <w:rPr>
      <w:rFonts w:ascii="Times New Roman" w:hAnsi="Times New Roman" w:cs="Times New Roman"/>
      <w:b/>
      <w:bCs/>
      <w:spacing w:val="3"/>
      <w:sz w:val="25"/>
      <w:szCs w:val="25"/>
      <w:u w:val="none"/>
    </w:rPr>
  </w:style>
  <w:style w:type="character" w:customStyle="1" w:styleId="Picturecaption2NotBold">
    <w:name w:val="Picture caption (2) + Not Bold"/>
    <w:aliases w:val="Italic,Spacing 0 pt12"/>
    <w:basedOn w:val="Picturecaption2"/>
    <w:rsid w:val="007C1B19"/>
    <w:rPr>
      <w:i/>
      <w:iCs/>
      <w:spacing w:val="-11"/>
    </w:rPr>
  </w:style>
  <w:style w:type="character" w:customStyle="1" w:styleId="Picturecaption20">
    <w:name w:val="Picture caption (2)"/>
    <w:basedOn w:val="Picturecaption2"/>
    <w:rsid w:val="007C1B19"/>
  </w:style>
  <w:style w:type="character" w:customStyle="1" w:styleId="Picturecaption">
    <w:name w:val="Picture caption_"/>
    <w:basedOn w:val="DefaultParagraphFont"/>
    <w:link w:val="Picturecaption1"/>
    <w:rsid w:val="007C1B19"/>
    <w:rPr>
      <w:rFonts w:ascii="Times New Roman" w:hAnsi="Times New Roman" w:cs="Times New Roman"/>
      <w:sz w:val="21"/>
      <w:szCs w:val="21"/>
      <w:u w:val="none"/>
    </w:rPr>
  </w:style>
  <w:style w:type="character" w:customStyle="1" w:styleId="Picturecaption0">
    <w:name w:val="Picture caption"/>
    <w:basedOn w:val="Picturecaption"/>
    <w:rsid w:val="007C1B19"/>
  </w:style>
  <w:style w:type="character" w:customStyle="1" w:styleId="Picturecaption145pt">
    <w:name w:val="Picture caption + 14.5 pt"/>
    <w:aliases w:val="Spacing 0 pt11"/>
    <w:basedOn w:val="Picturecaption"/>
    <w:rsid w:val="007C1B19"/>
    <w:rPr>
      <w:spacing w:val="7"/>
      <w:sz w:val="29"/>
      <w:szCs w:val="29"/>
    </w:rPr>
  </w:style>
  <w:style w:type="character" w:customStyle="1" w:styleId="Bodytext10">
    <w:name w:val="Body text (10)_"/>
    <w:basedOn w:val="DefaultParagraphFont"/>
    <w:link w:val="Bodytext100"/>
    <w:rsid w:val="007C1B19"/>
    <w:rPr>
      <w:rFonts w:ascii="Times New Roman" w:hAnsi="Times New Roman" w:cs="Times New Roman"/>
      <w:b/>
      <w:bCs/>
      <w:spacing w:val="-3"/>
      <w:sz w:val="16"/>
      <w:szCs w:val="16"/>
      <w:u w:val="none"/>
    </w:rPr>
  </w:style>
  <w:style w:type="character" w:customStyle="1" w:styleId="Bodytext8">
    <w:name w:val="Body text (8)_"/>
    <w:basedOn w:val="DefaultParagraphFont"/>
    <w:link w:val="Bodytext80"/>
    <w:rsid w:val="007C1B19"/>
    <w:rPr>
      <w:rFonts w:ascii="Times New Roman" w:hAnsi="Times New Roman" w:cs="Times New Roman"/>
      <w:b/>
      <w:bCs/>
      <w:sz w:val="20"/>
      <w:szCs w:val="20"/>
      <w:u w:val="none"/>
    </w:rPr>
  </w:style>
  <w:style w:type="character" w:customStyle="1" w:styleId="Bodytext9">
    <w:name w:val="Body text (9)_"/>
    <w:basedOn w:val="DefaultParagraphFont"/>
    <w:link w:val="Bodytext91"/>
    <w:rsid w:val="007C1B19"/>
    <w:rPr>
      <w:rFonts w:ascii="Times New Roman" w:hAnsi="Times New Roman" w:cs="Times New Roman"/>
      <w:i/>
      <w:iCs/>
      <w:sz w:val="21"/>
      <w:szCs w:val="21"/>
      <w:u w:val="none"/>
    </w:rPr>
  </w:style>
  <w:style w:type="character" w:customStyle="1" w:styleId="Bodytext7Bold">
    <w:name w:val="Body text (7) + Bold"/>
    <w:aliases w:val="Italic7"/>
    <w:basedOn w:val="Bodytext7"/>
    <w:rsid w:val="007C1B19"/>
    <w:rPr>
      <w:b/>
      <w:bCs/>
      <w:i/>
      <w:iCs/>
      <w:noProof/>
    </w:rPr>
  </w:style>
  <w:style w:type="character" w:customStyle="1" w:styleId="Bodytext22">
    <w:name w:val="Body text2"/>
    <w:basedOn w:val="Bodytext"/>
    <w:rsid w:val="007C1B19"/>
    <w:rPr>
      <w:strike/>
      <w:noProof/>
      <w:u w:val="single"/>
    </w:rPr>
  </w:style>
  <w:style w:type="character" w:customStyle="1" w:styleId="Picturecaption3">
    <w:name w:val="Picture caption (3)_"/>
    <w:basedOn w:val="DefaultParagraphFont"/>
    <w:link w:val="Picturecaption30"/>
    <w:rsid w:val="007C1B19"/>
    <w:rPr>
      <w:rFonts w:ascii="Constantia" w:hAnsi="Constantia" w:cs="Constantia"/>
      <w:spacing w:val="23"/>
      <w:sz w:val="12"/>
      <w:szCs w:val="12"/>
      <w:u w:val="none"/>
    </w:rPr>
  </w:style>
  <w:style w:type="character" w:customStyle="1" w:styleId="Bodytext105pt">
    <w:name w:val="Body text + 10.5 pt"/>
    <w:basedOn w:val="Bodytext"/>
    <w:rsid w:val="007C1B19"/>
    <w:rPr>
      <w:sz w:val="21"/>
      <w:szCs w:val="21"/>
    </w:rPr>
  </w:style>
  <w:style w:type="character" w:customStyle="1" w:styleId="Bodytext10pt">
    <w:name w:val="Body text + 10 pt"/>
    <w:aliases w:val="Bold7,Spacing 0 pt10"/>
    <w:basedOn w:val="Bodytext"/>
    <w:rsid w:val="007C1B19"/>
    <w:rPr>
      <w:b/>
      <w:bCs/>
      <w:sz w:val="20"/>
      <w:szCs w:val="20"/>
    </w:rPr>
  </w:style>
  <w:style w:type="character" w:customStyle="1" w:styleId="Bodytext12">
    <w:name w:val="Body text (12)_"/>
    <w:basedOn w:val="DefaultParagraphFont"/>
    <w:link w:val="Bodytext120"/>
    <w:rsid w:val="007C1B19"/>
    <w:rPr>
      <w:rFonts w:ascii="Times New Roman" w:hAnsi="Times New Roman" w:cs="Times New Roman"/>
      <w:b/>
      <w:bCs/>
      <w:spacing w:val="7"/>
      <w:sz w:val="14"/>
      <w:szCs w:val="14"/>
      <w:u w:val="none"/>
    </w:rPr>
  </w:style>
  <w:style w:type="character" w:customStyle="1" w:styleId="Bodytext11">
    <w:name w:val="Body text (11)_"/>
    <w:basedOn w:val="DefaultParagraphFont"/>
    <w:link w:val="Bodytext110"/>
    <w:rsid w:val="007C1B19"/>
    <w:rPr>
      <w:rFonts w:ascii="Times New Roman" w:hAnsi="Times New Roman" w:cs="Times New Roman"/>
      <w:spacing w:val="1"/>
      <w:sz w:val="13"/>
      <w:szCs w:val="13"/>
      <w:u w:val="none"/>
    </w:rPr>
  </w:style>
  <w:style w:type="character" w:customStyle="1" w:styleId="Tablecaption">
    <w:name w:val="Table caption_"/>
    <w:basedOn w:val="DefaultParagraphFont"/>
    <w:link w:val="Tablecaption1"/>
    <w:rsid w:val="007C1B19"/>
    <w:rPr>
      <w:rFonts w:ascii="Times New Roman" w:hAnsi="Times New Roman" w:cs="Times New Roman"/>
      <w:b/>
      <w:bCs/>
      <w:sz w:val="21"/>
      <w:szCs w:val="21"/>
      <w:u w:val="none"/>
    </w:rPr>
  </w:style>
  <w:style w:type="character" w:customStyle="1" w:styleId="Tablecaption0">
    <w:name w:val="Table caption"/>
    <w:basedOn w:val="Tablecaption"/>
    <w:rsid w:val="007C1B19"/>
    <w:rPr>
      <w:u w:val="single"/>
    </w:rPr>
  </w:style>
  <w:style w:type="character" w:customStyle="1" w:styleId="Bodytext55pt">
    <w:name w:val="Body text + 5.5 pt"/>
    <w:aliases w:val="Bold6,Spacing 0 pt9,Scale 30%"/>
    <w:basedOn w:val="Bodytext"/>
    <w:rsid w:val="007C1B19"/>
    <w:rPr>
      <w:b/>
      <w:bCs/>
      <w:w w:val="30"/>
      <w:sz w:val="11"/>
      <w:szCs w:val="11"/>
    </w:rPr>
  </w:style>
  <w:style w:type="character" w:customStyle="1" w:styleId="Bodytext70">
    <w:name w:val="Body text (7)"/>
    <w:basedOn w:val="Bodytext7"/>
    <w:rsid w:val="007C1B19"/>
  </w:style>
  <w:style w:type="character" w:customStyle="1" w:styleId="Tableofcontents">
    <w:name w:val="Table of contents_"/>
    <w:basedOn w:val="DefaultParagraphFont"/>
    <w:link w:val="Tableofcontents1"/>
    <w:rsid w:val="007C1B19"/>
    <w:rPr>
      <w:rFonts w:ascii="Times New Roman" w:hAnsi="Times New Roman" w:cs="Times New Roman"/>
      <w:sz w:val="21"/>
      <w:szCs w:val="21"/>
      <w:u w:val="none"/>
    </w:rPr>
  </w:style>
  <w:style w:type="character" w:customStyle="1" w:styleId="Tableofcontents0">
    <w:name w:val="Table of contents"/>
    <w:basedOn w:val="Tableofcontents"/>
    <w:rsid w:val="007C1B19"/>
  </w:style>
  <w:style w:type="character" w:customStyle="1" w:styleId="Tableofcontents2">
    <w:name w:val="Table of contents (2)_"/>
    <w:basedOn w:val="DefaultParagraphFont"/>
    <w:link w:val="Tableofcontents21"/>
    <w:rsid w:val="007C1B19"/>
    <w:rPr>
      <w:rFonts w:ascii="Times New Roman" w:hAnsi="Times New Roman" w:cs="Times New Roman"/>
      <w:b/>
      <w:bCs/>
      <w:sz w:val="21"/>
      <w:szCs w:val="21"/>
      <w:u w:val="none"/>
    </w:rPr>
  </w:style>
  <w:style w:type="character" w:customStyle="1" w:styleId="Tableofcontents20">
    <w:name w:val="Table of contents (2)"/>
    <w:basedOn w:val="Tableofcontents2"/>
    <w:rsid w:val="007C1B19"/>
  </w:style>
  <w:style w:type="character" w:customStyle="1" w:styleId="Tableofcontents3">
    <w:name w:val="Table of contents (3)_"/>
    <w:basedOn w:val="DefaultParagraphFont"/>
    <w:link w:val="Tableofcontents31"/>
    <w:rsid w:val="007C1B19"/>
    <w:rPr>
      <w:rFonts w:ascii="Times New Roman" w:hAnsi="Times New Roman" w:cs="Times New Roman"/>
      <w:spacing w:val="-2"/>
      <w:sz w:val="22"/>
      <w:szCs w:val="22"/>
      <w:u w:val="none"/>
    </w:rPr>
  </w:style>
  <w:style w:type="character" w:customStyle="1" w:styleId="Tableofcontents30">
    <w:name w:val="Table of contents (3)"/>
    <w:basedOn w:val="Tableofcontents3"/>
    <w:rsid w:val="007C1B19"/>
  </w:style>
  <w:style w:type="character" w:customStyle="1" w:styleId="Bodytext74">
    <w:name w:val="Body text (7)4"/>
    <w:basedOn w:val="Bodytext7"/>
    <w:rsid w:val="007C1B19"/>
    <w:rPr>
      <w:noProof/>
    </w:rPr>
  </w:style>
  <w:style w:type="character" w:customStyle="1" w:styleId="Bodytext73">
    <w:name w:val="Body text (7)3"/>
    <w:basedOn w:val="Bodytext7"/>
    <w:rsid w:val="007C1B19"/>
    <w:rPr>
      <w:u w:val="single"/>
    </w:rPr>
  </w:style>
  <w:style w:type="character" w:customStyle="1" w:styleId="Bodytext13">
    <w:name w:val="Body text (13)_"/>
    <w:basedOn w:val="DefaultParagraphFont"/>
    <w:link w:val="Bodytext131"/>
    <w:rsid w:val="007C1B19"/>
    <w:rPr>
      <w:rFonts w:ascii="Times New Roman" w:hAnsi="Times New Roman" w:cs="Times New Roman"/>
      <w:b/>
      <w:bCs/>
      <w:sz w:val="21"/>
      <w:szCs w:val="21"/>
      <w:u w:val="none"/>
    </w:rPr>
  </w:style>
  <w:style w:type="character" w:customStyle="1" w:styleId="Bodytext130">
    <w:name w:val="Body text (13)"/>
    <w:basedOn w:val="Bodytext13"/>
    <w:rsid w:val="007C1B19"/>
  </w:style>
  <w:style w:type="character" w:customStyle="1" w:styleId="Heading3">
    <w:name w:val="Heading #3_"/>
    <w:basedOn w:val="DefaultParagraphFont"/>
    <w:link w:val="Heading31"/>
    <w:rsid w:val="007C1B19"/>
    <w:rPr>
      <w:rFonts w:ascii="Times New Roman" w:hAnsi="Times New Roman" w:cs="Times New Roman"/>
      <w:sz w:val="21"/>
      <w:szCs w:val="21"/>
      <w:u w:val="none"/>
    </w:rPr>
  </w:style>
  <w:style w:type="character" w:customStyle="1" w:styleId="Heading30">
    <w:name w:val="Heading #3"/>
    <w:basedOn w:val="Heading3"/>
    <w:rsid w:val="007C1B19"/>
  </w:style>
  <w:style w:type="character" w:customStyle="1" w:styleId="Heading1">
    <w:name w:val="Heading #1_"/>
    <w:basedOn w:val="DefaultParagraphFont"/>
    <w:link w:val="Heading10"/>
    <w:rsid w:val="007C1B19"/>
    <w:rPr>
      <w:rFonts w:ascii="Times New Roman" w:hAnsi="Times New Roman" w:cs="Times New Roman"/>
      <w:i/>
      <w:iCs/>
      <w:spacing w:val="-2"/>
      <w:sz w:val="25"/>
      <w:szCs w:val="25"/>
      <w:u w:val="none"/>
    </w:rPr>
  </w:style>
  <w:style w:type="character" w:customStyle="1" w:styleId="Bodytext72">
    <w:name w:val="Body text (7)2"/>
    <w:basedOn w:val="Bodytext7"/>
    <w:rsid w:val="007C1B19"/>
    <w:rPr>
      <w:u w:val="single"/>
    </w:rPr>
  </w:style>
  <w:style w:type="character" w:customStyle="1" w:styleId="Bodytext105pt6">
    <w:name w:val="Body text + 10.5 pt6"/>
    <w:aliases w:val="Bold5"/>
    <w:basedOn w:val="Bodytext"/>
    <w:rsid w:val="007C1B19"/>
    <w:rPr>
      <w:b/>
      <w:bCs/>
      <w:sz w:val="21"/>
      <w:szCs w:val="21"/>
    </w:rPr>
  </w:style>
  <w:style w:type="character" w:customStyle="1" w:styleId="Bodytext14">
    <w:name w:val="Body text (14)_"/>
    <w:basedOn w:val="DefaultParagraphFont"/>
    <w:link w:val="Bodytext140"/>
    <w:rsid w:val="007C1B19"/>
    <w:rPr>
      <w:rFonts w:ascii="Times New Roman" w:hAnsi="Times New Roman" w:cs="Times New Roman"/>
      <w:sz w:val="21"/>
      <w:szCs w:val="21"/>
      <w:u w:val="none"/>
    </w:rPr>
  </w:style>
  <w:style w:type="character" w:customStyle="1" w:styleId="Bodytext9Bold">
    <w:name w:val="Body text (9) + Bold"/>
    <w:aliases w:val="Not Italic"/>
    <w:basedOn w:val="Bodytext9"/>
    <w:rsid w:val="007C1B19"/>
    <w:rPr>
      <w:b/>
      <w:bCs/>
      <w:noProof/>
    </w:rPr>
  </w:style>
  <w:style w:type="character" w:customStyle="1" w:styleId="Bodytext755pt">
    <w:name w:val="Body text (7) + 5.5 pt"/>
    <w:aliases w:val="Bold4,Spacing 0 pt8,Scale 30%3"/>
    <w:basedOn w:val="Bodytext7"/>
    <w:rsid w:val="007C1B19"/>
    <w:rPr>
      <w:b/>
      <w:bCs/>
      <w:w w:val="30"/>
      <w:sz w:val="11"/>
      <w:szCs w:val="11"/>
    </w:rPr>
  </w:style>
  <w:style w:type="character" w:customStyle="1" w:styleId="Bodytext15">
    <w:name w:val="Body text (15)_"/>
    <w:basedOn w:val="DefaultParagraphFont"/>
    <w:link w:val="Bodytext150"/>
    <w:rsid w:val="007C1B19"/>
    <w:rPr>
      <w:rFonts w:ascii="Times New Roman" w:hAnsi="Times New Roman" w:cs="Times New Roman"/>
      <w:noProof/>
      <w:sz w:val="39"/>
      <w:szCs w:val="39"/>
      <w:u w:val="none"/>
    </w:rPr>
  </w:style>
  <w:style w:type="character" w:customStyle="1" w:styleId="Bodytext90">
    <w:name w:val="Body text (9)"/>
    <w:basedOn w:val="Bodytext9"/>
    <w:rsid w:val="007C1B19"/>
  </w:style>
  <w:style w:type="character" w:customStyle="1" w:styleId="Bodytext9Bold1">
    <w:name w:val="Body text (9) + Bold1"/>
    <w:aliases w:val="Not Italic1"/>
    <w:basedOn w:val="Bodytext9"/>
    <w:rsid w:val="007C1B19"/>
    <w:rPr>
      <w:b/>
      <w:bCs/>
      <w:noProof/>
    </w:rPr>
  </w:style>
  <w:style w:type="character" w:customStyle="1" w:styleId="Bodytext92">
    <w:name w:val="Body text (9)2"/>
    <w:basedOn w:val="Bodytext9"/>
    <w:rsid w:val="007C1B19"/>
    <w:rPr>
      <w:u w:val="single"/>
    </w:rPr>
  </w:style>
  <w:style w:type="character" w:customStyle="1" w:styleId="Bodytext2NotBold">
    <w:name w:val="Body text (2) + Not Bold"/>
    <w:aliases w:val="Italic6"/>
    <w:basedOn w:val="Bodytext2"/>
    <w:rsid w:val="007C1B19"/>
    <w:rPr>
      <w:i/>
      <w:iCs/>
    </w:rPr>
  </w:style>
  <w:style w:type="character" w:customStyle="1" w:styleId="Bodytext220">
    <w:name w:val="Body text (2)2"/>
    <w:basedOn w:val="Bodytext2"/>
    <w:rsid w:val="007C1B19"/>
    <w:rPr>
      <w:noProof/>
    </w:rPr>
  </w:style>
  <w:style w:type="character" w:customStyle="1" w:styleId="Bodytext7125pt">
    <w:name w:val="Body text (7) + 12.5 pt"/>
    <w:basedOn w:val="Bodytext7"/>
    <w:rsid w:val="007C1B19"/>
    <w:rPr>
      <w:sz w:val="25"/>
      <w:szCs w:val="25"/>
    </w:rPr>
  </w:style>
  <w:style w:type="character" w:customStyle="1" w:styleId="Bodytext7Bold2">
    <w:name w:val="Body text (7) + Bold2"/>
    <w:basedOn w:val="Bodytext7"/>
    <w:rsid w:val="007C1B19"/>
    <w:rPr>
      <w:b/>
      <w:bCs/>
    </w:rPr>
  </w:style>
  <w:style w:type="character" w:customStyle="1" w:styleId="Bodytext755pt2">
    <w:name w:val="Body text (7) + 5.5 pt2"/>
    <w:aliases w:val="Bold3,Spacing 0 pt7,Scale 30%2"/>
    <w:basedOn w:val="Bodytext7"/>
    <w:rsid w:val="007C1B19"/>
    <w:rPr>
      <w:b/>
      <w:bCs/>
      <w:w w:val="30"/>
      <w:sz w:val="11"/>
      <w:szCs w:val="11"/>
    </w:rPr>
  </w:style>
  <w:style w:type="character" w:customStyle="1" w:styleId="Bodytext755pt1">
    <w:name w:val="Body text (7) + 5.5 pt1"/>
    <w:aliases w:val="Bold2,Spacing 0 pt6,Scale 30%1"/>
    <w:basedOn w:val="Bodytext7"/>
    <w:rsid w:val="007C1B19"/>
    <w:rPr>
      <w:b/>
      <w:bCs/>
      <w:noProof/>
      <w:w w:val="30"/>
      <w:sz w:val="11"/>
      <w:szCs w:val="11"/>
    </w:rPr>
  </w:style>
  <w:style w:type="character" w:customStyle="1" w:styleId="Bodytext7Spacing1pt">
    <w:name w:val="Body text (7) + Spacing 1 pt"/>
    <w:basedOn w:val="Bodytext7"/>
    <w:rsid w:val="007C1B19"/>
    <w:rPr>
      <w:spacing w:val="21"/>
    </w:rPr>
  </w:style>
  <w:style w:type="character" w:customStyle="1" w:styleId="Bodytext105pt5">
    <w:name w:val="Body text + 10.5 pt5"/>
    <w:aliases w:val="Italic5"/>
    <w:basedOn w:val="Bodytext"/>
    <w:rsid w:val="007C1B19"/>
    <w:rPr>
      <w:i/>
      <w:iCs/>
      <w:sz w:val="21"/>
      <w:szCs w:val="21"/>
    </w:rPr>
  </w:style>
  <w:style w:type="character" w:customStyle="1" w:styleId="Bodytext105pt4">
    <w:name w:val="Body text + 10.5 pt4"/>
    <w:aliases w:val="Bold1"/>
    <w:basedOn w:val="Bodytext"/>
    <w:rsid w:val="007C1B19"/>
    <w:rPr>
      <w:b/>
      <w:bCs/>
      <w:sz w:val="21"/>
      <w:szCs w:val="21"/>
    </w:rPr>
  </w:style>
  <w:style w:type="character" w:customStyle="1" w:styleId="Bodytext105pt3">
    <w:name w:val="Body text + 10.5 pt3"/>
    <w:aliases w:val="Italic4"/>
    <w:basedOn w:val="Bodytext"/>
    <w:rsid w:val="007C1B19"/>
    <w:rPr>
      <w:i/>
      <w:iCs/>
      <w:sz w:val="21"/>
      <w:szCs w:val="21"/>
    </w:rPr>
  </w:style>
  <w:style w:type="character" w:customStyle="1" w:styleId="Bodytext105pt2">
    <w:name w:val="Body text + 10.5 pt2"/>
    <w:basedOn w:val="Bodytext"/>
    <w:rsid w:val="007C1B19"/>
    <w:rPr>
      <w:sz w:val="21"/>
      <w:szCs w:val="21"/>
    </w:rPr>
  </w:style>
  <w:style w:type="character" w:customStyle="1" w:styleId="Bodytext105pt1">
    <w:name w:val="Body text + 10.5 pt1"/>
    <w:basedOn w:val="Bodytext"/>
    <w:rsid w:val="007C1B19"/>
    <w:rPr>
      <w:noProof/>
      <w:sz w:val="21"/>
      <w:szCs w:val="21"/>
    </w:rPr>
  </w:style>
  <w:style w:type="character" w:customStyle="1" w:styleId="Bodytext2NotBold1">
    <w:name w:val="Body text (2) + Not Bold1"/>
    <w:aliases w:val="Italic3"/>
    <w:basedOn w:val="Bodytext2"/>
    <w:rsid w:val="007C1B19"/>
    <w:rPr>
      <w:i/>
      <w:iCs/>
    </w:rPr>
  </w:style>
  <w:style w:type="character" w:customStyle="1" w:styleId="Bodytext412pt">
    <w:name w:val="Body text (4) + 12 pt"/>
    <w:aliases w:val="Spacing 0 pt5"/>
    <w:basedOn w:val="Bodytext4"/>
    <w:rsid w:val="007C1B19"/>
    <w:rPr>
      <w:spacing w:val="6"/>
      <w:sz w:val="24"/>
      <w:szCs w:val="24"/>
    </w:rPr>
  </w:style>
  <w:style w:type="character" w:customStyle="1" w:styleId="Heading32">
    <w:name w:val="Heading #3 (2)_"/>
    <w:basedOn w:val="DefaultParagraphFont"/>
    <w:link w:val="Heading321"/>
    <w:rsid w:val="007C1B19"/>
    <w:rPr>
      <w:rFonts w:ascii="Times New Roman" w:hAnsi="Times New Roman" w:cs="Times New Roman"/>
      <w:i/>
      <w:iCs/>
      <w:spacing w:val="-2"/>
      <w:sz w:val="25"/>
      <w:szCs w:val="25"/>
      <w:u w:val="none"/>
    </w:rPr>
  </w:style>
  <w:style w:type="character" w:customStyle="1" w:styleId="Heading32NotItalic">
    <w:name w:val="Heading #3 (2) + Not Italic"/>
    <w:aliases w:val="Spacing 0 pt4"/>
    <w:basedOn w:val="Heading32"/>
    <w:rsid w:val="007C1B19"/>
    <w:rPr>
      <w:spacing w:val="0"/>
    </w:rPr>
  </w:style>
  <w:style w:type="character" w:customStyle="1" w:styleId="Heading320">
    <w:name w:val="Heading #3 (2)"/>
    <w:basedOn w:val="Heading32"/>
    <w:rsid w:val="007C1B19"/>
  </w:style>
  <w:style w:type="character" w:customStyle="1" w:styleId="Heading322">
    <w:name w:val="Heading #3 (2)2"/>
    <w:basedOn w:val="Heading32"/>
    <w:rsid w:val="007C1B19"/>
    <w:rPr>
      <w:noProof/>
    </w:rPr>
  </w:style>
  <w:style w:type="character" w:customStyle="1" w:styleId="Bodytext16">
    <w:name w:val="Body text (16)_"/>
    <w:basedOn w:val="DefaultParagraphFont"/>
    <w:link w:val="Bodytext161"/>
    <w:rsid w:val="007C1B19"/>
    <w:rPr>
      <w:rFonts w:ascii="Times New Roman" w:hAnsi="Times New Roman" w:cs="Times New Roman"/>
      <w:b/>
      <w:bCs/>
      <w:w w:val="30"/>
      <w:sz w:val="11"/>
      <w:szCs w:val="11"/>
      <w:u w:val="none"/>
    </w:rPr>
  </w:style>
  <w:style w:type="character" w:customStyle="1" w:styleId="Bodytext160">
    <w:name w:val="Body text (16)"/>
    <w:basedOn w:val="Bodytext16"/>
    <w:rsid w:val="007C1B19"/>
  </w:style>
  <w:style w:type="character" w:customStyle="1" w:styleId="Bodytext16125pt">
    <w:name w:val="Body text (16) + 12.5 pt"/>
    <w:aliases w:val="Not Bold,Italic2,Spacing 0 pt3,Scale 100%"/>
    <w:basedOn w:val="Bodytext16"/>
    <w:rsid w:val="007C1B19"/>
    <w:rPr>
      <w:i/>
      <w:iCs/>
      <w:noProof/>
      <w:spacing w:val="-2"/>
      <w:w w:val="100"/>
      <w:sz w:val="25"/>
      <w:szCs w:val="25"/>
    </w:rPr>
  </w:style>
  <w:style w:type="character" w:customStyle="1" w:styleId="BodytextItalic1">
    <w:name w:val="Body text + Italic1"/>
    <w:aliases w:val="Spacing 0 pt2"/>
    <w:basedOn w:val="Bodytext"/>
    <w:rsid w:val="007C1B19"/>
    <w:rPr>
      <w:i/>
      <w:iCs/>
      <w:noProof/>
      <w:spacing w:val="-2"/>
    </w:rPr>
  </w:style>
  <w:style w:type="character" w:customStyle="1" w:styleId="Bodytext17">
    <w:name w:val="Body text (17)_"/>
    <w:basedOn w:val="DefaultParagraphFont"/>
    <w:link w:val="Bodytext171"/>
    <w:rsid w:val="007C1B19"/>
    <w:rPr>
      <w:rFonts w:ascii="Times New Roman" w:hAnsi="Times New Roman" w:cs="Times New Roman"/>
      <w:spacing w:val="-6"/>
      <w:sz w:val="25"/>
      <w:szCs w:val="25"/>
      <w:u w:val="none"/>
    </w:rPr>
  </w:style>
  <w:style w:type="character" w:customStyle="1" w:styleId="Bodytext170">
    <w:name w:val="Body text (17)"/>
    <w:basedOn w:val="Bodytext17"/>
    <w:rsid w:val="007C1B19"/>
  </w:style>
  <w:style w:type="character" w:customStyle="1" w:styleId="Bodytext172">
    <w:name w:val="Body text (17)2"/>
    <w:basedOn w:val="Bodytext17"/>
    <w:rsid w:val="007C1B19"/>
  </w:style>
  <w:style w:type="character" w:customStyle="1" w:styleId="Heading2">
    <w:name w:val="Heading #2_"/>
    <w:basedOn w:val="DefaultParagraphFont"/>
    <w:link w:val="Heading21"/>
    <w:rsid w:val="007C1B19"/>
    <w:rPr>
      <w:rFonts w:ascii="Times New Roman" w:hAnsi="Times New Roman" w:cs="Times New Roman"/>
      <w:sz w:val="25"/>
      <w:szCs w:val="25"/>
      <w:u w:val="none"/>
    </w:rPr>
  </w:style>
  <w:style w:type="character" w:customStyle="1" w:styleId="Heading2Italic">
    <w:name w:val="Heading #2 + Italic"/>
    <w:aliases w:val="Spacing 0 pt1"/>
    <w:basedOn w:val="Heading2"/>
    <w:rsid w:val="007C1B19"/>
    <w:rPr>
      <w:i/>
      <w:iCs/>
      <w:spacing w:val="-2"/>
    </w:rPr>
  </w:style>
  <w:style w:type="character" w:customStyle="1" w:styleId="Heading20">
    <w:name w:val="Heading #2"/>
    <w:basedOn w:val="Heading2"/>
    <w:rsid w:val="007C1B19"/>
  </w:style>
  <w:style w:type="character" w:customStyle="1" w:styleId="Bodytext18">
    <w:name w:val="Body text (18)_"/>
    <w:basedOn w:val="DefaultParagraphFont"/>
    <w:link w:val="Bodytext181"/>
    <w:rsid w:val="007C1B19"/>
    <w:rPr>
      <w:rFonts w:ascii="Times New Roman" w:hAnsi="Times New Roman" w:cs="Times New Roman"/>
      <w:spacing w:val="22"/>
      <w:sz w:val="22"/>
      <w:szCs w:val="22"/>
      <w:u w:val="none"/>
    </w:rPr>
  </w:style>
  <w:style w:type="character" w:customStyle="1" w:styleId="Bodytext180">
    <w:name w:val="Body text (18)"/>
    <w:basedOn w:val="Bodytext18"/>
    <w:rsid w:val="007C1B19"/>
  </w:style>
  <w:style w:type="character" w:customStyle="1" w:styleId="Bodytext60">
    <w:name w:val="Body text (6)"/>
    <w:basedOn w:val="Bodytext6"/>
    <w:rsid w:val="007C1B19"/>
  </w:style>
  <w:style w:type="character" w:customStyle="1" w:styleId="Bodytext7Bold1">
    <w:name w:val="Body text (7) + Bold1"/>
    <w:aliases w:val="Italic1"/>
    <w:basedOn w:val="Bodytext7"/>
    <w:rsid w:val="007C1B19"/>
    <w:rPr>
      <w:b/>
      <w:bCs/>
      <w:i/>
      <w:iCs/>
      <w:noProof/>
    </w:rPr>
  </w:style>
  <w:style w:type="paragraph" w:customStyle="1" w:styleId="Bodytext21">
    <w:name w:val="Body text (2)1"/>
    <w:basedOn w:val="Normal"/>
    <w:link w:val="Bodytext2"/>
    <w:rsid w:val="007C1B19"/>
    <w:pPr>
      <w:shd w:val="clear" w:color="auto" w:fill="FFFFFF"/>
      <w:spacing w:after="240" w:line="312" w:lineRule="exact"/>
      <w:jc w:val="center"/>
    </w:pPr>
    <w:rPr>
      <w:rFonts w:ascii="Times New Roman" w:hAnsi="Times New Roman" w:cs="Times New Roman"/>
      <w:b/>
      <w:bCs/>
      <w:color w:val="auto"/>
      <w:sz w:val="21"/>
      <w:szCs w:val="21"/>
      <w:lang w:eastAsia="en-US"/>
    </w:rPr>
  </w:style>
  <w:style w:type="paragraph" w:customStyle="1" w:styleId="Bodytext1">
    <w:name w:val="Body text1"/>
    <w:basedOn w:val="Normal"/>
    <w:link w:val="Bodytext"/>
    <w:rsid w:val="007C1B19"/>
    <w:pPr>
      <w:shd w:val="clear" w:color="auto" w:fill="FFFFFF"/>
      <w:spacing w:before="240" w:line="240" w:lineRule="atLeast"/>
      <w:jc w:val="center"/>
    </w:pPr>
    <w:rPr>
      <w:rFonts w:ascii="Times New Roman" w:hAnsi="Times New Roman" w:cs="Times New Roman"/>
      <w:color w:val="auto"/>
      <w:sz w:val="25"/>
      <w:szCs w:val="25"/>
      <w:lang w:eastAsia="en-US"/>
    </w:rPr>
  </w:style>
  <w:style w:type="paragraph" w:customStyle="1" w:styleId="Bodytext31">
    <w:name w:val="Body text (3)1"/>
    <w:basedOn w:val="Normal"/>
    <w:link w:val="Bodytext3"/>
    <w:rsid w:val="007C1B19"/>
    <w:pPr>
      <w:shd w:val="clear" w:color="auto" w:fill="FFFFFF"/>
      <w:spacing w:before="180" w:line="240" w:lineRule="atLeast"/>
      <w:jc w:val="right"/>
    </w:pPr>
    <w:rPr>
      <w:rFonts w:ascii="Times New Roman" w:hAnsi="Times New Roman" w:cs="Times New Roman"/>
      <w:i/>
      <w:iCs/>
      <w:color w:val="auto"/>
      <w:spacing w:val="-2"/>
      <w:sz w:val="25"/>
      <w:szCs w:val="25"/>
      <w:lang w:eastAsia="en-US"/>
    </w:rPr>
  </w:style>
  <w:style w:type="paragraph" w:customStyle="1" w:styleId="Bodytext41">
    <w:name w:val="Body text (4)1"/>
    <w:basedOn w:val="Normal"/>
    <w:link w:val="Bodytext4"/>
    <w:rsid w:val="007C1B19"/>
    <w:pPr>
      <w:shd w:val="clear" w:color="auto" w:fill="FFFFFF"/>
      <w:spacing w:after="240" w:line="326" w:lineRule="exact"/>
      <w:jc w:val="center"/>
    </w:pPr>
    <w:rPr>
      <w:rFonts w:ascii="Times New Roman" w:hAnsi="Times New Roman" w:cs="Times New Roman"/>
      <w:b/>
      <w:bCs/>
      <w:color w:val="auto"/>
      <w:spacing w:val="3"/>
      <w:sz w:val="25"/>
      <w:szCs w:val="25"/>
      <w:lang w:eastAsia="en-US"/>
    </w:rPr>
  </w:style>
  <w:style w:type="paragraph" w:customStyle="1" w:styleId="Bodytext51">
    <w:name w:val="Body text (5)1"/>
    <w:basedOn w:val="Normal"/>
    <w:link w:val="Bodytext50"/>
    <w:rsid w:val="007C1B19"/>
    <w:pPr>
      <w:shd w:val="clear" w:color="auto" w:fill="FFFFFF"/>
      <w:spacing w:before="480" w:line="240" w:lineRule="atLeast"/>
      <w:jc w:val="center"/>
    </w:pPr>
    <w:rPr>
      <w:rFonts w:ascii="Times New Roman" w:hAnsi="Times New Roman" w:cs="Times New Roman"/>
      <w:b/>
      <w:bCs/>
      <w:color w:val="auto"/>
      <w:spacing w:val="4"/>
      <w:sz w:val="26"/>
      <w:szCs w:val="26"/>
      <w:lang w:eastAsia="en-US"/>
    </w:rPr>
  </w:style>
  <w:style w:type="paragraph" w:customStyle="1" w:styleId="Heading421">
    <w:name w:val="Heading #4 (2)1"/>
    <w:basedOn w:val="Normal"/>
    <w:link w:val="Heading42"/>
    <w:rsid w:val="007C1B19"/>
    <w:pPr>
      <w:shd w:val="clear" w:color="auto" w:fill="FFFFFF"/>
      <w:spacing w:before="60" w:after="60" w:line="240" w:lineRule="atLeast"/>
      <w:outlineLvl w:val="3"/>
    </w:pPr>
    <w:rPr>
      <w:rFonts w:ascii="Times New Roman" w:hAnsi="Times New Roman" w:cs="Times New Roman"/>
      <w:color w:val="auto"/>
      <w:sz w:val="21"/>
      <w:szCs w:val="21"/>
      <w:lang w:eastAsia="en-US"/>
    </w:rPr>
  </w:style>
  <w:style w:type="paragraph" w:customStyle="1" w:styleId="Heading51">
    <w:name w:val="Heading #51"/>
    <w:basedOn w:val="Normal"/>
    <w:link w:val="Heading5"/>
    <w:rsid w:val="007C1B19"/>
    <w:pPr>
      <w:shd w:val="clear" w:color="auto" w:fill="FFFFFF"/>
      <w:spacing w:before="180" w:after="180" w:line="322" w:lineRule="exact"/>
      <w:jc w:val="center"/>
      <w:outlineLvl w:val="4"/>
    </w:pPr>
    <w:rPr>
      <w:rFonts w:ascii="Times New Roman" w:hAnsi="Times New Roman" w:cs="Times New Roman"/>
      <w:b/>
      <w:bCs/>
      <w:color w:val="auto"/>
      <w:spacing w:val="3"/>
      <w:sz w:val="25"/>
      <w:szCs w:val="25"/>
      <w:lang w:eastAsia="en-US"/>
    </w:rPr>
  </w:style>
  <w:style w:type="paragraph" w:customStyle="1" w:styleId="Bodytext61">
    <w:name w:val="Body text (6)1"/>
    <w:basedOn w:val="Normal"/>
    <w:link w:val="Bodytext6"/>
    <w:rsid w:val="007C1B19"/>
    <w:pPr>
      <w:shd w:val="clear" w:color="auto" w:fill="FFFFFF"/>
      <w:spacing w:before="180" w:line="250" w:lineRule="exact"/>
      <w:jc w:val="both"/>
    </w:pPr>
    <w:rPr>
      <w:rFonts w:ascii="Times New Roman" w:hAnsi="Times New Roman" w:cs="Times New Roman"/>
      <w:b/>
      <w:bCs/>
      <w:i/>
      <w:iCs/>
      <w:color w:val="auto"/>
      <w:sz w:val="21"/>
      <w:szCs w:val="21"/>
      <w:lang w:eastAsia="en-US"/>
    </w:rPr>
  </w:style>
  <w:style w:type="paragraph" w:customStyle="1" w:styleId="Bodytext71">
    <w:name w:val="Body text (7)1"/>
    <w:basedOn w:val="Normal"/>
    <w:link w:val="Bodytext7"/>
    <w:rsid w:val="007C1B19"/>
    <w:pPr>
      <w:shd w:val="clear" w:color="auto" w:fill="FFFFFF"/>
      <w:spacing w:line="250" w:lineRule="exact"/>
      <w:ind w:hanging="680"/>
      <w:jc w:val="both"/>
    </w:pPr>
    <w:rPr>
      <w:rFonts w:ascii="Times New Roman" w:hAnsi="Times New Roman" w:cs="Times New Roman"/>
      <w:color w:val="auto"/>
      <w:sz w:val="21"/>
      <w:szCs w:val="21"/>
      <w:lang w:eastAsia="en-US"/>
    </w:rPr>
  </w:style>
  <w:style w:type="paragraph" w:customStyle="1" w:styleId="Heading41">
    <w:name w:val="Heading #41"/>
    <w:basedOn w:val="Normal"/>
    <w:link w:val="Heading4"/>
    <w:rsid w:val="007C1B19"/>
    <w:pPr>
      <w:shd w:val="clear" w:color="auto" w:fill="FFFFFF"/>
      <w:spacing w:after="4440" w:line="240" w:lineRule="atLeast"/>
      <w:jc w:val="right"/>
      <w:outlineLvl w:val="3"/>
    </w:pPr>
    <w:rPr>
      <w:rFonts w:ascii="Times New Roman" w:hAnsi="Times New Roman" w:cs="Times New Roman"/>
      <w:color w:val="auto"/>
      <w:sz w:val="25"/>
      <w:szCs w:val="25"/>
      <w:lang w:eastAsia="en-US"/>
    </w:rPr>
  </w:style>
  <w:style w:type="paragraph" w:customStyle="1" w:styleId="Picturecaption21">
    <w:name w:val="Picture caption (2)1"/>
    <w:basedOn w:val="Normal"/>
    <w:link w:val="Picturecaption2"/>
    <w:rsid w:val="007C1B19"/>
    <w:pPr>
      <w:shd w:val="clear" w:color="auto" w:fill="FFFFFF"/>
      <w:spacing w:line="240" w:lineRule="atLeast"/>
    </w:pPr>
    <w:rPr>
      <w:rFonts w:ascii="Times New Roman" w:hAnsi="Times New Roman" w:cs="Times New Roman"/>
      <w:b/>
      <w:bCs/>
      <w:color w:val="auto"/>
      <w:spacing w:val="3"/>
      <w:sz w:val="25"/>
      <w:szCs w:val="25"/>
      <w:lang w:eastAsia="en-US"/>
    </w:rPr>
  </w:style>
  <w:style w:type="paragraph" w:customStyle="1" w:styleId="Picturecaption1">
    <w:name w:val="Picture caption1"/>
    <w:basedOn w:val="Normal"/>
    <w:link w:val="Picturecaption"/>
    <w:rsid w:val="007C1B19"/>
    <w:pPr>
      <w:shd w:val="clear" w:color="auto" w:fill="FFFFFF"/>
      <w:spacing w:line="240" w:lineRule="atLeast"/>
      <w:ind w:hanging="1880"/>
    </w:pPr>
    <w:rPr>
      <w:rFonts w:ascii="Times New Roman" w:hAnsi="Times New Roman" w:cs="Times New Roman"/>
      <w:color w:val="auto"/>
      <w:sz w:val="21"/>
      <w:szCs w:val="21"/>
      <w:lang w:eastAsia="en-US"/>
    </w:rPr>
  </w:style>
  <w:style w:type="paragraph" w:customStyle="1" w:styleId="Bodytext100">
    <w:name w:val="Body text (10)"/>
    <w:basedOn w:val="Normal"/>
    <w:link w:val="Bodytext10"/>
    <w:rsid w:val="007C1B19"/>
    <w:pPr>
      <w:shd w:val="clear" w:color="auto" w:fill="FFFFFF"/>
      <w:spacing w:line="240" w:lineRule="atLeast"/>
    </w:pPr>
    <w:rPr>
      <w:rFonts w:ascii="Times New Roman" w:hAnsi="Times New Roman" w:cs="Times New Roman"/>
      <w:b/>
      <w:bCs/>
      <w:color w:val="auto"/>
      <w:spacing w:val="-3"/>
      <w:sz w:val="16"/>
      <w:szCs w:val="16"/>
      <w:lang w:eastAsia="en-US"/>
    </w:rPr>
  </w:style>
  <w:style w:type="paragraph" w:customStyle="1" w:styleId="Bodytext80">
    <w:name w:val="Body text (8)"/>
    <w:basedOn w:val="Normal"/>
    <w:link w:val="Bodytext8"/>
    <w:rsid w:val="007C1B19"/>
    <w:pPr>
      <w:shd w:val="clear" w:color="auto" w:fill="FFFFFF"/>
      <w:spacing w:line="250" w:lineRule="exact"/>
      <w:jc w:val="center"/>
    </w:pPr>
    <w:rPr>
      <w:rFonts w:ascii="Times New Roman" w:hAnsi="Times New Roman" w:cs="Times New Roman"/>
      <w:b/>
      <w:bCs/>
      <w:color w:val="auto"/>
      <w:spacing w:val="-1"/>
      <w:sz w:val="20"/>
      <w:szCs w:val="20"/>
      <w:lang w:eastAsia="en-US"/>
    </w:rPr>
  </w:style>
  <w:style w:type="paragraph" w:customStyle="1" w:styleId="Bodytext91">
    <w:name w:val="Body text (9)1"/>
    <w:basedOn w:val="Normal"/>
    <w:link w:val="Bodytext9"/>
    <w:rsid w:val="007C1B19"/>
    <w:pPr>
      <w:shd w:val="clear" w:color="auto" w:fill="FFFFFF"/>
      <w:spacing w:line="250" w:lineRule="exact"/>
    </w:pPr>
    <w:rPr>
      <w:rFonts w:ascii="Times New Roman" w:hAnsi="Times New Roman" w:cs="Times New Roman"/>
      <w:i/>
      <w:iCs/>
      <w:color w:val="auto"/>
      <w:sz w:val="21"/>
      <w:szCs w:val="21"/>
      <w:lang w:eastAsia="en-US"/>
    </w:rPr>
  </w:style>
  <w:style w:type="paragraph" w:customStyle="1" w:styleId="Picturecaption30">
    <w:name w:val="Picture caption (3)"/>
    <w:basedOn w:val="Normal"/>
    <w:link w:val="Picturecaption3"/>
    <w:rsid w:val="007C1B19"/>
    <w:pPr>
      <w:shd w:val="clear" w:color="auto" w:fill="FFFFFF"/>
      <w:spacing w:line="240" w:lineRule="atLeast"/>
    </w:pPr>
    <w:rPr>
      <w:rFonts w:ascii="Constantia" w:hAnsi="Constantia" w:cs="Constantia"/>
      <w:color w:val="auto"/>
      <w:spacing w:val="23"/>
      <w:sz w:val="12"/>
      <w:szCs w:val="12"/>
      <w:lang w:eastAsia="en-US"/>
    </w:rPr>
  </w:style>
  <w:style w:type="paragraph" w:customStyle="1" w:styleId="Bodytext120">
    <w:name w:val="Body text (12)"/>
    <w:basedOn w:val="Normal"/>
    <w:link w:val="Bodytext12"/>
    <w:rsid w:val="007C1B19"/>
    <w:pPr>
      <w:shd w:val="clear" w:color="auto" w:fill="FFFFFF"/>
      <w:spacing w:line="240" w:lineRule="atLeast"/>
    </w:pPr>
    <w:rPr>
      <w:rFonts w:ascii="Times New Roman" w:hAnsi="Times New Roman" w:cs="Times New Roman"/>
      <w:b/>
      <w:bCs/>
      <w:color w:val="auto"/>
      <w:spacing w:val="7"/>
      <w:sz w:val="14"/>
      <w:szCs w:val="14"/>
      <w:lang w:eastAsia="en-US"/>
    </w:rPr>
  </w:style>
  <w:style w:type="paragraph" w:customStyle="1" w:styleId="Bodytext110">
    <w:name w:val="Body text (11)"/>
    <w:basedOn w:val="Normal"/>
    <w:link w:val="Bodytext11"/>
    <w:rsid w:val="007C1B19"/>
    <w:pPr>
      <w:shd w:val="clear" w:color="auto" w:fill="FFFFFF"/>
      <w:spacing w:before="660" w:line="240" w:lineRule="atLeast"/>
    </w:pPr>
    <w:rPr>
      <w:rFonts w:ascii="Times New Roman" w:hAnsi="Times New Roman" w:cs="Times New Roman"/>
      <w:color w:val="auto"/>
      <w:spacing w:val="1"/>
      <w:sz w:val="13"/>
      <w:szCs w:val="13"/>
      <w:lang w:eastAsia="en-US"/>
    </w:rPr>
  </w:style>
  <w:style w:type="paragraph" w:customStyle="1" w:styleId="Tablecaption1">
    <w:name w:val="Table caption1"/>
    <w:basedOn w:val="Normal"/>
    <w:link w:val="Tablecaption"/>
    <w:rsid w:val="007C1B19"/>
    <w:pPr>
      <w:shd w:val="clear" w:color="auto" w:fill="FFFFFF"/>
      <w:spacing w:line="274" w:lineRule="exact"/>
    </w:pPr>
    <w:rPr>
      <w:rFonts w:ascii="Times New Roman" w:hAnsi="Times New Roman" w:cs="Times New Roman"/>
      <w:b/>
      <w:bCs/>
      <w:color w:val="auto"/>
      <w:sz w:val="21"/>
      <w:szCs w:val="21"/>
      <w:lang w:eastAsia="en-US"/>
    </w:rPr>
  </w:style>
  <w:style w:type="paragraph" w:customStyle="1" w:styleId="Tableofcontents1">
    <w:name w:val="Table of contents1"/>
    <w:basedOn w:val="Normal"/>
    <w:link w:val="Tableofcontents"/>
    <w:rsid w:val="007C1B19"/>
    <w:pPr>
      <w:shd w:val="clear" w:color="auto" w:fill="FFFFFF"/>
      <w:spacing w:line="274" w:lineRule="exact"/>
      <w:jc w:val="both"/>
    </w:pPr>
    <w:rPr>
      <w:rFonts w:ascii="Times New Roman" w:hAnsi="Times New Roman" w:cs="Times New Roman"/>
      <w:color w:val="auto"/>
      <w:sz w:val="21"/>
      <w:szCs w:val="21"/>
      <w:lang w:eastAsia="en-US"/>
    </w:rPr>
  </w:style>
  <w:style w:type="paragraph" w:customStyle="1" w:styleId="Tableofcontents21">
    <w:name w:val="Table of contents (2)1"/>
    <w:basedOn w:val="Normal"/>
    <w:link w:val="Tableofcontents2"/>
    <w:rsid w:val="007C1B19"/>
    <w:pPr>
      <w:shd w:val="clear" w:color="auto" w:fill="FFFFFF"/>
      <w:spacing w:before="60" w:line="269" w:lineRule="exact"/>
      <w:jc w:val="both"/>
    </w:pPr>
    <w:rPr>
      <w:rFonts w:ascii="Times New Roman" w:hAnsi="Times New Roman" w:cs="Times New Roman"/>
      <w:b/>
      <w:bCs/>
      <w:color w:val="auto"/>
      <w:sz w:val="21"/>
      <w:szCs w:val="21"/>
      <w:lang w:eastAsia="en-US"/>
    </w:rPr>
  </w:style>
  <w:style w:type="paragraph" w:customStyle="1" w:styleId="Tableofcontents31">
    <w:name w:val="Table of contents (3)1"/>
    <w:basedOn w:val="Normal"/>
    <w:link w:val="Tableofcontents3"/>
    <w:rsid w:val="007C1B19"/>
    <w:pPr>
      <w:shd w:val="clear" w:color="auto" w:fill="FFFFFF"/>
      <w:spacing w:line="269" w:lineRule="exact"/>
      <w:jc w:val="both"/>
    </w:pPr>
    <w:rPr>
      <w:rFonts w:ascii="Times New Roman" w:hAnsi="Times New Roman" w:cs="Times New Roman"/>
      <w:color w:val="auto"/>
      <w:spacing w:val="-2"/>
      <w:sz w:val="22"/>
      <w:szCs w:val="22"/>
      <w:lang w:eastAsia="en-US"/>
    </w:rPr>
  </w:style>
  <w:style w:type="paragraph" w:customStyle="1" w:styleId="Bodytext131">
    <w:name w:val="Body text (13)1"/>
    <w:basedOn w:val="Normal"/>
    <w:link w:val="Bodytext13"/>
    <w:rsid w:val="007C1B19"/>
    <w:pPr>
      <w:shd w:val="clear" w:color="auto" w:fill="FFFFFF"/>
      <w:spacing w:before="60" w:line="240" w:lineRule="atLeast"/>
      <w:jc w:val="both"/>
    </w:pPr>
    <w:rPr>
      <w:rFonts w:ascii="Times New Roman" w:hAnsi="Times New Roman" w:cs="Times New Roman"/>
      <w:b/>
      <w:bCs/>
      <w:color w:val="auto"/>
      <w:spacing w:val="-1"/>
      <w:sz w:val="21"/>
      <w:szCs w:val="21"/>
      <w:lang w:eastAsia="en-US"/>
    </w:rPr>
  </w:style>
  <w:style w:type="paragraph" w:customStyle="1" w:styleId="Heading31">
    <w:name w:val="Heading #31"/>
    <w:basedOn w:val="Normal"/>
    <w:link w:val="Heading3"/>
    <w:rsid w:val="007C1B19"/>
    <w:pPr>
      <w:shd w:val="clear" w:color="auto" w:fill="FFFFFF"/>
      <w:spacing w:after="60" w:line="240" w:lineRule="atLeast"/>
      <w:jc w:val="both"/>
      <w:outlineLvl w:val="2"/>
    </w:pPr>
    <w:rPr>
      <w:rFonts w:ascii="Times New Roman" w:hAnsi="Times New Roman" w:cs="Times New Roman"/>
      <w:color w:val="auto"/>
      <w:sz w:val="21"/>
      <w:szCs w:val="21"/>
      <w:lang w:eastAsia="en-US"/>
    </w:rPr>
  </w:style>
  <w:style w:type="paragraph" w:customStyle="1" w:styleId="Heading10">
    <w:name w:val="Heading #1"/>
    <w:basedOn w:val="Normal"/>
    <w:link w:val="Heading1"/>
    <w:rsid w:val="007C1B19"/>
    <w:pPr>
      <w:shd w:val="clear" w:color="auto" w:fill="FFFFFF"/>
      <w:spacing w:line="240" w:lineRule="atLeast"/>
      <w:outlineLvl w:val="0"/>
    </w:pPr>
    <w:rPr>
      <w:rFonts w:ascii="Times New Roman" w:hAnsi="Times New Roman" w:cs="Times New Roman"/>
      <w:i/>
      <w:iCs/>
      <w:color w:val="auto"/>
      <w:spacing w:val="-2"/>
      <w:sz w:val="25"/>
      <w:szCs w:val="25"/>
      <w:lang w:eastAsia="en-US"/>
    </w:rPr>
  </w:style>
  <w:style w:type="paragraph" w:customStyle="1" w:styleId="Bodytext140">
    <w:name w:val="Body text (14)"/>
    <w:basedOn w:val="Normal"/>
    <w:link w:val="Bodytext14"/>
    <w:rsid w:val="007C1B19"/>
    <w:pPr>
      <w:shd w:val="clear" w:color="auto" w:fill="FFFFFF"/>
      <w:spacing w:line="240" w:lineRule="atLeast"/>
      <w:jc w:val="both"/>
    </w:pPr>
    <w:rPr>
      <w:rFonts w:ascii="Times New Roman" w:hAnsi="Times New Roman" w:cs="Times New Roman"/>
      <w:color w:val="auto"/>
      <w:sz w:val="21"/>
      <w:szCs w:val="21"/>
      <w:lang w:eastAsia="en-US"/>
    </w:rPr>
  </w:style>
  <w:style w:type="paragraph" w:customStyle="1" w:styleId="Bodytext150">
    <w:name w:val="Body text (15)"/>
    <w:basedOn w:val="Normal"/>
    <w:link w:val="Bodytext15"/>
    <w:rsid w:val="007C1B19"/>
    <w:pPr>
      <w:shd w:val="clear" w:color="auto" w:fill="FFFFFF"/>
      <w:spacing w:line="240" w:lineRule="atLeast"/>
    </w:pPr>
    <w:rPr>
      <w:rFonts w:ascii="Times New Roman" w:hAnsi="Times New Roman" w:cs="Times New Roman"/>
      <w:noProof/>
      <w:color w:val="auto"/>
      <w:sz w:val="39"/>
      <w:szCs w:val="39"/>
      <w:lang w:eastAsia="en-US"/>
    </w:rPr>
  </w:style>
  <w:style w:type="paragraph" w:customStyle="1" w:styleId="Heading321">
    <w:name w:val="Heading #3 (2)1"/>
    <w:basedOn w:val="Normal"/>
    <w:link w:val="Heading32"/>
    <w:rsid w:val="007C1B19"/>
    <w:pPr>
      <w:shd w:val="clear" w:color="auto" w:fill="FFFFFF"/>
      <w:spacing w:before="300" w:after="300" w:line="240" w:lineRule="atLeast"/>
      <w:jc w:val="both"/>
      <w:outlineLvl w:val="2"/>
    </w:pPr>
    <w:rPr>
      <w:rFonts w:ascii="Times New Roman" w:hAnsi="Times New Roman" w:cs="Times New Roman"/>
      <w:i/>
      <w:iCs/>
      <w:color w:val="auto"/>
      <w:spacing w:val="-2"/>
      <w:sz w:val="25"/>
      <w:szCs w:val="25"/>
      <w:lang w:eastAsia="en-US"/>
    </w:rPr>
  </w:style>
  <w:style w:type="paragraph" w:customStyle="1" w:styleId="Bodytext161">
    <w:name w:val="Body text (16)1"/>
    <w:basedOn w:val="Normal"/>
    <w:link w:val="Bodytext16"/>
    <w:rsid w:val="007C1B19"/>
    <w:pPr>
      <w:shd w:val="clear" w:color="auto" w:fill="FFFFFF"/>
      <w:spacing w:line="221" w:lineRule="exact"/>
      <w:jc w:val="right"/>
    </w:pPr>
    <w:rPr>
      <w:rFonts w:ascii="Times New Roman" w:hAnsi="Times New Roman" w:cs="Times New Roman"/>
      <w:b/>
      <w:bCs/>
      <w:color w:val="auto"/>
      <w:spacing w:val="-1"/>
      <w:w w:val="30"/>
      <w:sz w:val="11"/>
      <w:szCs w:val="11"/>
      <w:lang w:eastAsia="en-US"/>
    </w:rPr>
  </w:style>
  <w:style w:type="paragraph" w:customStyle="1" w:styleId="Bodytext171">
    <w:name w:val="Body text (17)1"/>
    <w:basedOn w:val="Normal"/>
    <w:link w:val="Bodytext17"/>
    <w:rsid w:val="007C1B19"/>
    <w:pPr>
      <w:shd w:val="clear" w:color="auto" w:fill="FFFFFF"/>
      <w:spacing w:before="180" w:after="120" w:line="240" w:lineRule="atLeast"/>
      <w:jc w:val="both"/>
    </w:pPr>
    <w:rPr>
      <w:rFonts w:ascii="Times New Roman" w:hAnsi="Times New Roman" w:cs="Times New Roman"/>
      <w:color w:val="auto"/>
      <w:spacing w:val="-6"/>
      <w:sz w:val="25"/>
      <w:szCs w:val="25"/>
      <w:lang w:eastAsia="en-US"/>
    </w:rPr>
  </w:style>
  <w:style w:type="paragraph" w:customStyle="1" w:styleId="Heading21">
    <w:name w:val="Heading #21"/>
    <w:basedOn w:val="Normal"/>
    <w:link w:val="Heading2"/>
    <w:rsid w:val="007C1B19"/>
    <w:pPr>
      <w:shd w:val="clear" w:color="auto" w:fill="FFFFFF"/>
      <w:spacing w:line="240" w:lineRule="atLeast"/>
      <w:jc w:val="both"/>
      <w:outlineLvl w:val="1"/>
    </w:pPr>
    <w:rPr>
      <w:rFonts w:ascii="Times New Roman" w:hAnsi="Times New Roman" w:cs="Times New Roman"/>
      <w:color w:val="auto"/>
      <w:sz w:val="25"/>
      <w:szCs w:val="25"/>
      <w:lang w:eastAsia="en-US"/>
    </w:rPr>
  </w:style>
  <w:style w:type="paragraph" w:customStyle="1" w:styleId="Bodytext181">
    <w:name w:val="Body text (18)1"/>
    <w:basedOn w:val="Normal"/>
    <w:link w:val="Bodytext18"/>
    <w:rsid w:val="007C1B19"/>
    <w:pPr>
      <w:shd w:val="clear" w:color="auto" w:fill="FFFFFF"/>
      <w:spacing w:line="278" w:lineRule="exact"/>
      <w:jc w:val="both"/>
    </w:pPr>
    <w:rPr>
      <w:rFonts w:ascii="Times New Roman" w:hAnsi="Times New Roman" w:cs="Times New Roman"/>
      <w:color w:val="auto"/>
      <w:spacing w:val="22"/>
      <w:sz w:val="22"/>
      <w:szCs w:val="22"/>
      <w:lang w:eastAsia="en-US"/>
    </w:rPr>
  </w:style>
  <w:style w:type="paragraph" w:customStyle="1" w:styleId="DefaultParagraphFontParaCharCharCharCharChar">
    <w:name w:val="Default Paragraph Font Para Char Char Char Char Char"/>
    <w:autoRedefine/>
    <w:rsid w:val="00F65C15"/>
    <w:pPr>
      <w:tabs>
        <w:tab w:val="left" w:pos="1152"/>
      </w:tabs>
      <w:spacing w:before="120" w:after="120" w:line="312" w:lineRule="auto"/>
    </w:pPr>
    <w:rPr>
      <w:rFonts w:ascii="Arial" w:eastAsia="Times New Roman" w:hAnsi="Arial" w:cs="Arial"/>
      <w:sz w:val="26"/>
      <w:szCs w:val="26"/>
      <w:lang w:val="en-US" w:eastAsia="en-US"/>
    </w:rPr>
  </w:style>
  <w:style w:type="table" w:styleId="TableGrid">
    <w:name w:val="Table Grid"/>
    <w:basedOn w:val="TableNormal"/>
    <w:uiPriority w:val="59"/>
    <w:rsid w:val="00E110D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C3B45"/>
    <w:pPr>
      <w:tabs>
        <w:tab w:val="center" w:pos="4513"/>
        <w:tab w:val="right" w:pos="9026"/>
      </w:tabs>
    </w:pPr>
  </w:style>
  <w:style w:type="character" w:customStyle="1" w:styleId="HeaderChar">
    <w:name w:val="Header Char"/>
    <w:basedOn w:val="DefaultParagraphFont"/>
    <w:link w:val="Header"/>
    <w:rsid w:val="003C3B45"/>
    <w:rPr>
      <w:color w:val="000000"/>
      <w:sz w:val="24"/>
      <w:szCs w:val="24"/>
    </w:rPr>
  </w:style>
  <w:style w:type="paragraph" w:styleId="Footer">
    <w:name w:val="footer"/>
    <w:basedOn w:val="Normal"/>
    <w:link w:val="FooterChar"/>
    <w:uiPriority w:val="99"/>
    <w:rsid w:val="003C3B45"/>
    <w:pPr>
      <w:tabs>
        <w:tab w:val="center" w:pos="4513"/>
        <w:tab w:val="right" w:pos="9026"/>
      </w:tabs>
    </w:pPr>
  </w:style>
  <w:style w:type="character" w:customStyle="1" w:styleId="FooterChar">
    <w:name w:val="Footer Char"/>
    <w:basedOn w:val="DefaultParagraphFont"/>
    <w:link w:val="Footer"/>
    <w:uiPriority w:val="99"/>
    <w:rsid w:val="003C3B45"/>
    <w:rPr>
      <w:color w:val="000000"/>
      <w:sz w:val="24"/>
      <w:szCs w:val="24"/>
    </w:rPr>
  </w:style>
  <w:style w:type="paragraph" w:styleId="BalloonText">
    <w:name w:val="Balloon Text"/>
    <w:basedOn w:val="Normal"/>
    <w:link w:val="BalloonTextChar"/>
    <w:rsid w:val="007D6986"/>
    <w:rPr>
      <w:rFonts w:ascii="Tahoma" w:hAnsi="Tahoma" w:cs="Tahoma"/>
      <w:sz w:val="16"/>
      <w:szCs w:val="16"/>
    </w:rPr>
  </w:style>
  <w:style w:type="character" w:customStyle="1" w:styleId="BalloonTextChar">
    <w:name w:val="Balloon Text Char"/>
    <w:basedOn w:val="DefaultParagraphFont"/>
    <w:link w:val="BalloonText"/>
    <w:rsid w:val="007D6986"/>
    <w:rPr>
      <w:rFonts w:ascii="Tahoma" w:hAnsi="Tahoma" w:cs="Tahoma"/>
      <w:color w:val="000000"/>
      <w:sz w:val="16"/>
      <w:szCs w:val="16"/>
    </w:rPr>
  </w:style>
  <w:style w:type="paragraph" w:customStyle="1" w:styleId="BodyText210">
    <w:name w:val="Body Text 21"/>
    <w:basedOn w:val="Normal"/>
    <w:rsid w:val="004803D1"/>
    <w:pPr>
      <w:widowControl/>
      <w:spacing w:before="120" w:line="24" w:lineRule="atLeast"/>
      <w:jc w:val="both"/>
    </w:pPr>
    <w:rPr>
      <w:rFonts w:ascii=".VnTime" w:eastAsia="Times New Roman" w:hAnsi=".VnTime" w:cs="Times New Roman"/>
      <w:color w:val="auto"/>
      <w:sz w:val="28"/>
      <w:szCs w:val="20"/>
      <w:lang w:val="en-US" w:eastAsia="en-US"/>
    </w:rPr>
  </w:style>
  <w:style w:type="paragraph" w:styleId="FootnoteText">
    <w:name w:val="footnote text"/>
    <w:basedOn w:val="Normal"/>
    <w:link w:val="FootnoteTextChar"/>
    <w:uiPriority w:val="99"/>
    <w:rsid w:val="004803D1"/>
    <w:rPr>
      <w:sz w:val="20"/>
      <w:szCs w:val="20"/>
    </w:rPr>
  </w:style>
  <w:style w:type="character" w:customStyle="1" w:styleId="FootnoteTextChar">
    <w:name w:val="Footnote Text Char"/>
    <w:basedOn w:val="DefaultParagraphFont"/>
    <w:link w:val="FootnoteText"/>
    <w:uiPriority w:val="99"/>
    <w:rsid w:val="004803D1"/>
    <w:rPr>
      <w:color w:val="000000"/>
    </w:rPr>
  </w:style>
  <w:style w:type="character" w:styleId="FootnoteReference">
    <w:name w:val="footnote reference"/>
    <w:basedOn w:val="DefaultParagraphFont"/>
    <w:rsid w:val="004803D1"/>
    <w:rPr>
      <w:vertAlign w:val="superscript"/>
    </w:rPr>
  </w:style>
  <w:style w:type="paragraph" w:styleId="ListParagraph">
    <w:name w:val="List Paragraph"/>
    <w:basedOn w:val="Normal"/>
    <w:uiPriority w:val="34"/>
    <w:qFormat/>
    <w:rsid w:val="009A4ACD"/>
    <w:pPr>
      <w:widowControl/>
      <w:ind w:left="720"/>
      <w:contextualSpacing/>
    </w:pPr>
    <w:rPr>
      <w:rFonts w:ascii="Times New Roman" w:eastAsia="Times New Roman" w:hAnsi="Times New Roman" w:cs="Times New Roman"/>
      <w:color w:val="auto"/>
      <w:lang w:val="en-US" w:eastAsia="en-US"/>
    </w:rPr>
  </w:style>
</w:styles>
</file>

<file path=word/webSettings.xml><?xml version="1.0" encoding="utf-8"?>
<w:webSettings xmlns:r="http://schemas.openxmlformats.org/officeDocument/2006/relationships" xmlns:w="http://schemas.openxmlformats.org/wordprocessingml/2006/main">
  <w:divs>
    <w:div w:id="1671254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F1931-FC3C-434B-9288-BD365C700105}"/>
</file>

<file path=customXml/itemProps2.xml><?xml version="1.0" encoding="utf-8"?>
<ds:datastoreItem xmlns:ds="http://schemas.openxmlformats.org/officeDocument/2006/customXml" ds:itemID="{1423208C-FEEB-448E-86D6-4A75E2C994DD}"/>
</file>

<file path=customXml/itemProps3.xml><?xml version="1.0" encoding="utf-8"?>
<ds:datastoreItem xmlns:ds="http://schemas.openxmlformats.org/officeDocument/2006/customXml" ds:itemID="{97EADEBE-5FE2-4B4D-9CD9-8D51F51676C1}"/>
</file>

<file path=docProps/app.xml><?xml version="1.0" encoding="utf-8"?>
<Properties xmlns="http://schemas.openxmlformats.org/officeDocument/2006/extended-properties" xmlns:vt="http://schemas.openxmlformats.org/officeDocument/2006/docPropsVTypes">
  <Template>Normal</Template>
  <TotalTime>2</TotalTime>
  <Pages>31</Pages>
  <Words>7731</Words>
  <Characters>44072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NGẦN HÀNG NHÀ NƯỚC VĨỆTNAM</vt:lpstr>
    </vt:vector>
  </TitlesOfParts>
  <Company>HOME</Company>
  <LinksUpToDate>false</LinksUpToDate>
  <CharactersWithSpaces>51700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NGẦN HÀNG NHÀ NƯỚC VĨỆTNAM</dc:title>
  <dc:creator>User</dc:creator>
  <cp:lastModifiedBy>Dell</cp:lastModifiedBy>
  <cp:revision>3</cp:revision>
  <dcterms:created xsi:type="dcterms:W3CDTF">2017-01-05T09:19:00Z</dcterms:created>
  <dcterms:modified xsi:type="dcterms:W3CDTF">2017-01-06T03:00:00Z</dcterms:modified>
</cp:coreProperties>
</file>